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oketo Neno - Namba apar angwen</w:t>
      </w:r>
    </w:p>
    <w:p>
      <w:pPr>
        <w:pStyle w:val="ArticleSubtitle"/>
        <w:jc w:val="left"/>
      </w:pPr>
      <w:r>
        <w:rPr>
          <w:rFonts w:ascii="Arial" w:hAnsi="Arial" w:eastAsia="Arial" w:cs="Arial"/>
        </w:rPr>
        <w:t>Cal pa Kristo ki Yubo me Cal pa Le me But: Rwom ma me Janabi i Kare me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Rek me poropesii ma nyutu kare ma Amerika ma Kacel tye ka timo cal ma calo lewi, ma kiketo pi lewi, poto ka twii pa Protesitantisimu tye ka cweyo cal pa Kirisito. Cweyo en ma kamano nyute tutwal i chapta apar pa Daniyēl, ka Daniyēl neno vijoni me kaca me neno ma kelo, "marah". Daniyēl tito calo jo ma neno Kirisito, ki kamano gi dwogo cal pa kit pa Kirisito. Jo 144,000, ma Daniyēl tito gi i chapta apar, gi cweyo cal pa Kirisito i wang cwinygi, keken ka gi neno kit pa En. Kun gi neno, gi loke.</w:t>
      </w:r>
    </w:p>
    <w:p>
      <w:pPr>
        <w:pStyle w:val="ArticleBody"/>
        <w:jc w:val="left"/>
      </w:pPr>
      <w:r>
        <w:rPr>
          <w:rFonts w:ascii="Times New Roman" w:hAnsi="Times New Roman" w:eastAsia="Times New Roman" w:cs="Times New Roman"/>
        </w:rPr>
        <w:t>Cal pa le marac nyutu le marac, ki cweyo cal pa le marac obedo tem maduong pi jo Lubanga, ki en kibiketo wic me bedo megi pi kare weng. Ka bal pa Kricitini me Protestanti bimeko twero me loro gavumenti pa United States, dong gibicweyo cal pa kit pa bal ki gavumenti ma nyutu kit me loro ma twero pa Papa otimo mapat ka kony me politike kikwanyo woko. I kare acel keken, cal pa Kiristo bi cweyo iye i jo me kare agiki pa En. Ento, ne tye jo mogo ma tye ki Daniel ma pe oneno vijon, pien giboro woko ki vijon. Gipoto tem pa cweyo cal pa le marac, pien giyero pe miyo cal pa Kiristo kicweyo iye gi i kare me temo.</w:t>
      </w:r>
    </w:p>
    <w:p>
      <w:pPr>
        <w:pStyle w:val="ArticleBody"/>
        <w:jc w:val="left"/>
      </w:pPr>
      <w:r>
        <w:rPr>
          <w:rFonts w:ascii="Times New Roman" w:hAnsi="Times New Roman" w:eastAsia="Times New Roman" w:cs="Times New Roman"/>
        </w:rPr>
        <w:t>Cik me lamo pa neno ma dwogo kitime ka ngat neno i kio ma tito Kristo; pien neno “marah” obedo neno ma kelo timo, cal pa Kristo ma i kio kelo cal pa Kristo i dano. Kio pa kom nyuto cal pa ngat ma neno i iye, ento kit me tic pa lamo me cik meno tye ki gin ma opogore opogore ma rwate ki kio. Jogi ma keken “winye lok, to pe timo,” “neno en kene, dong oceto i yore pa en, ka kakare ojuki kit ngat ma en obedo.” Gin neno i kio, ento neno keken dano.</w:t>
      </w:r>
    </w:p>
    <w:p>
      <w:pPr>
        <w:pStyle w:val="ArticleBody"/>
        <w:jc w:val="left"/>
      </w:pPr>
      <w:r>
        <w:rPr>
          <w:rFonts w:ascii="Times New Roman" w:hAnsi="Times New Roman" w:eastAsia="Times New Roman" w:cs="Times New Roman"/>
        </w:rPr>
        <w:t>Dul mukene ma "pe winyo ma wilo, ento latic me tic" neno cik pa Lubanga; gin neno Kristo i kio me wang. Tic en me ngeno ni pire tek me dwogo cal tye ki bedo ma atir me "natural" ki bedo ma atir me Lamo. Daniel nyuto jo ma otimo "tic," pien i rwom abicel ki apar onyuto tic ma kelo pire tek me dwogo cal me Lamo.</w:t>
      </w:r>
    </w:p>
    <w:p>
      <w:pPr>
        <w:pStyle w:val="ArticleScripture"/>
        <w:jc w:val="left"/>
      </w:pPr>
      <w:r>
        <w:rPr>
          <w:rFonts w:ascii="Times New Roman" w:hAnsi="Times New Roman" w:eastAsia="Times New Roman" w:cs="Times New Roman"/>
        </w:rPr>
        <w:t>I kare meno an Daniel agonya pi sabit adek ma opong. Pe acamo makati ma maleng, ring’o onyo waini pe odonyo i wok na, pe aketo yot i tung an mo keken, nyaka sabit adek ma opong otyeko. Daniel 10:1, 2.</w:t>
      </w:r>
    </w:p>
    <w:p>
      <w:pPr>
        <w:pStyle w:val="ArticleBody"/>
        <w:jc w:val="left"/>
      </w:pPr>
      <w:r>
        <w:rPr>
          <w:rFonts w:ascii="Times New Roman" w:hAnsi="Times New Roman" w:eastAsia="Times New Roman" w:cs="Times New Roman"/>
        </w:rPr>
        <w:t>Gabriel con omiyo Daniel loro pa neno ma i Kit Aboro i but but, ento Daniel pe con ongeyo weng.</w:t>
      </w:r>
    </w:p>
    <w:p>
      <w:pPr>
        <w:pStyle w:val="ArticleScripture"/>
        <w:jc w:val="left"/>
      </w:pPr>
      <w:r>
        <w:rPr>
          <w:rFonts w:ascii="Times New Roman" w:hAnsi="Times New Roman" w:eastAsia="Times New Roman" w:cs="Times New Roman"/>
        </w:rPr>
        <w:t>An Daniel, apoto piny, ka atye ki tuo pi nino manok; piny anyim, achung, atimo tic pa Rwot; acwiny owil i neno, ento pe ngat keken ma onongo ong’eyo ne.</w:t>
      </w:r>
    </w:p>
    <w:p>
      <w:pPr>
        <w:pStyle w:val="ArticleBody"/>
        <w:jc w:val="left"/>
      </w:pPr>
      <w:r>
        <w:rPr>
          <w:rFonts w:ascii="Times New Roman" w:hAnsi="Times New Roman" w:eastAsia="Times New Roman" w:cs="Times New Roman"/>
        </w:rPr>
        <w:t>Mego White nyutowa ni Daniel onongo tye ka temo me ngeyo poko me kwena ma tye i cabit 8 i Buk Daniel, ma Gabriel onongo okelo bot Daniel i cabit 9.</w:t>
      </w:r>
    </w:p>
    <w:p>
      <w:pPr>
        <w:pStyle w:val="ArticleScripture"/>
        <w:jc w:val="left"/>
      </w:pPr>
      <w:r>
        <w:rPr>
          <w:rFonts w:ascii="Times New Roman" w:hAnsi="Times New Roman" w:eastAsia="Times New Roman" w:cs="Times New Roman"/>
        </w:rPr>
        <w:t>Ki ciko matek manyen ma matut, Miller mede ka yaro lok pa nabi; otii weng kacel ki dye weng kiketo bot pwony me gin ma kombedi oneno calo ma rwom madit loyo ki ma omako wii weng. I pot buk me aboro pa Daniel, pe onongo onyutu kabedo me cako pa dye 2300; malaika Gabirel, ka waco ne ni omiyi Daniel ngec me neno, omiyo ne yabo manok keken. Ka peko marac ma boti Kanisa bini otime onen bot neno pa nabi, teko pa ringo ne ocopo. Pe onongo romo cano mukene, ki malaika ne oweko ne pi kare manok. Daniel ‘ocod piny, ki obedo marac i dye manok.’ ‘Ki an onongo alworo i neno,’ en owaco, ‘ento pe gin acel ma onongo oniango ne.’</w:t>
      </w:r>
    </w:p>
    <w:p>
      <w:pPr>
        <w:pStyle w:val="ArticleScripture"/>
        <w:jc w:val="left"/>
      </w:pPr>
      <w:r>
        <w:rPr>
          <w:rFonts w:ascii="Times New Roman" w:hAnsi="Times New Roman" w:eastAsia="Times New Roman" w:cs="Times New Roman"/>
        </w:rPr>
        <w:t>Ento Lubanga ocwalo cik bot malaika ne: “Mii dano man obed ki ngeyo pi neno.” Cik meno myero ki poko piny. I gonyo bot cik meno, malaika, ka kare mo anyim, odwogo bot Daniel, owaco: “Kombedi abino woko me mii i paro maber ki ngeyo; dong ngeyo lok man, ka i paro maber neno.” Daniel 8:27, 16; 9:22, 23, 25-27. I neno me pot buk 8 tye ki lok acel madwong ma ki weko pe ki cweyo pi ne; en obedo lok me kare—kare me nino 2300; omiyo malaika, ka ocako dwogo cweyo lok, oketo dwong cwinye ikom lok me kare. The Great Controversy, 325.</w:t>
      </w:r>
    </w:p>
    <w:p>
      <w:pPr>
        <w:pStyle w:val="ArticleBody"/>
        <w:jc w:val="left"/>
      </w:pPr>
      <w:r>
        <w:rPr>
          <w:rFonts w:ascii="Times New Roman" w:hAnsi="Times New Roman" w:eastAsia="Times New Roman" w:cs="Times New Roman"/>
        </w:rPr>
        <w:t>I chapta apar kityeko waco ni Daniel onongo tye ki ngec ikom “vijon” ki ikom “gin”; ento Daniel onongo mito ler mapol, omiyo oketo cwinya me nongo ngec man, kadong ociibi pi ceng abicel ki acel. Ka otimo kamano, onyutu jo me kare agiki, jo ma ginenge cik me Lamo me doko-calo, ma kityeko nyutu pire ki cik me doko-calo me kit pa lobo. Ngec man gicoyo pire ki ticgi, kadong ticgi ginyutu pire i Daniel calo yaro ngec matir maber ikom lok me porofesi pa Lubanga. Rwate ma loyo ki gigi ma ogoro woko ki vijon en aye ni pe gityeko yaro ngec matir maber ikom lok me porofesi pa Lubanga.</w:t>
      </w:r>
    </w:p>
    <w:p>
      <w:pPr>
        <w:pStyle w:val="ArticleBody"/>
        <w:jc w:val="left"/>
      </w:pPr>
      <w:r>
        <w:rPr>
          <w:rFonts w:ascii="Times New Roman" w:hAnsi="Times New Roman" w:eastAsia="Times New Roman" w:cs="Times New Roman"/>
        </w:rPr>
        <w:t>Adwogi me lok pa Lubanga me poro, ma Daniel kityeko miyo calo dano ma cwinye tye ki cono me ngeyo ne, obedo can me nino mag agiki; pien Daniel obedo cal me jo 144,000. Ci Daniel tye kato kit jo ma tye yaro me nongo ngec ikom can me lok pa Lubanga me poro, ma kityeko miyo calo tem mar agiki mapud pe kijuko Probation. I kom gin man, en obedo Nyuto pa Yesu Kiristo ma kiyabo mapud pe kijuko Probation, ento bende en tem ma kityeko miyo calo cweyo cal me leca.</w:t>
      </w:r>
    </w:p>
    <w:p>
      <w:pPr>
        <w:pStyle w:val="ArticleBody"/>
        <w:jc w:val="left"/>
      </w:pPr>
      <w:r>
        <w:rPr>
          <w:rFonts w:ascii="Times New Roman" w:hAnsi="Times New Roman" w:eastAsia="Times New Roman" w:cs="Times New Roman"/>
        </w:rPr>
        <w:t>Cweyo cal pa lwic tye kanyutu pire keken yore me kit ma cal pa lwic ocweyo. Ada meno pe romo gicimo maber labongo me nyutu con kom ma mapire tek me jemo: lwic. En lwic keken ma tero kede nyutu kit ma cal ocweyo.</w:t>
      </w:r>
    </w:p>
    <w:p>
      <w:pPr>
        <w:pStyle w:val="ArticleScripture"/>
        <w:jc w:val="left"/>
      </w:pPr>
      <w:r>
        <w:rPr>
          <w:rFonts w:ascii="Times New Roman" w:hAnsi="Times New Roman" w:eastAsia="Times New Roman" w:cs="Times New Roman"/>
        </w:rPr>
        <w:t>Ento ‘cal pi le’ obedo ngo? Kendo en myero kitim nining? Cal otime ki le ma tye ki ruc aryo, kendo obedo cal pi le. Bende kiwaco ni en cal me le. Dong me ngene ngo ma cal en calo kede kit ma en myero kitim nining, myero wa kwan kit ma le tye kwede pire kene—Papasi.</w:t>
      </w:r>
    </w:p>
    <w:p>
      <w:pPr>
        <w:pStyle w:val="ArticleScripture"/>
        <w:jc w:val="left"/>
      </w:pPr>
      <w:r>
        <w:rPr>
          <w:rFonts w:ascii="Times New Roman" w:hAnsi="Times New Roman" w:eastAsia="Times New Roman" w:cs="Times New Roman"/>
        </w:rPr>
        <w:t>Ka kanisa me acaki opobo woko kun oweko yot pa Enjili ki aketo cing ki kit pa joma pe yaro Lubanga, en oweyo Lamo ki twero pa Lubanga; ci, me loyo cwinye pa jo, en otemo nongo kony pa twero pa lobo. Gamo ne obedo Papasi, kanisa ma otyeko loyo twero pa lwak, ki katico kwede me medo kom bedo pa en pire keken, pire tek pi pinyruo pa ‘heresy’. Pi Amerika ma kigwoko kacel me yubo cal pa lewic, myero twero pa dini obedo ka loyo gamente me lobo i kit ma kanisa bene bi tic kwede twero pa lwak me timo jami ma en mito, pire keken. The Great Controversy, 443.</w:t>
      </w:r>
    </w:p>
    <w:p>
      <w:pPr>
        <w:pStyle w:val="ArticleBody"/>
        <w:jc w:val="left"/>
      </w:pPr>
      <w:r>
        <w:rPr>
          <w:rFonts w:ascii="Times New Roman" w:hAnsi="Times New Roman" w:eastAsia="Times New Roman" w:cs="Times New Roman"/>
        </w:rPr>
        <w:t>Pi me nongo ngeyo ‘kit ma cal obedo kwede ki kit ma myero kiyubu ne, wa myero kwano kit pa le pire kene — Papasi.’ En aye le ma kiceto neno ma obedo tem pa nino me agiki, ma kikelo piny kare matiti mapwod pe probation ojuko. Daniel onongo ngeyo neno ki gin.</w:t>
      </w:r>
    </w:p>
    <w:p>
      <w:pPr>
        <w:pStyle w:val="ArticleScripture"/>
        <w:jc w:val="left"/>
      </w:pPr>
      <w:r>
        <w:rPr>
          <w:rFonts w:ascii="Times New Roman" w:hAnsi="Times New Roman" w:eastAsia="Times New Roman" w:cs="Times New Roman"/>
        </w:rPr>
        <w:t>I higa me adek pa Cyrus, rwot me Peresia, gimoro otyeko nyutu bot Daniel, ma nyinge kiluongo ni Belteshazzar; ki gima obedo adii, entono kare ma kityeko yubo obedo mabor; en otyeko ngeyo gima, ki obedo ki ngec pa neno. Daniel 10:1.</w:t>
      </w:r>
    </w:p>
    <w:p>
      <w:pPr>
        <w:pStyle w:val="ArticleBody"/>
        <w:jc w:val="left"/>
      </w:pPr>
      <w:r>
        <w:rPr>
          <w:rFonts w:ascii="Times New Roman" w:hAnsi="Times New Roman" w:eastAsia="Times New Roman" w:cs="Times New Roman"/>
        </w:rPr>
        <w:t>Vijon en vijon me "mareh" me mwaka 2,300. "Thing" en leb me Hebru "dabar", ma nyutu ni "leb." Leb acel keken ("dabar") ma i vasi 1 kiyubo ne calo "thing", i chapta 9 vasi 23 kiyubo ne calo "matter."</w:t>
      </w:r>
    </w:p>
    <w:p>
      <w:pPr>
        <w:pStyle w:val="ArticleScripture"/>
        <w:jc w:val="left"/>
      </w:pPr>
      <w:r>
        <w:rPr>
          <w:rFonts w:ascii="Times New Roman" w:hAnsi="Times New Roman" w:eastAsia="Times New Roman" w:cs="Times New Roman"/>
        </w:rPr>
        <w:t>Eyo, ka an obedo ka waco i lamo, en dano Gabriel, ma an neno i par-aneno i acaki, kicweyo ne obino oyot maber, okomo an i kare me rwatte i otir ceng. Ci onyisi an, kede owaco ki an, owaco ni, O Daniel, kombedi abino woko me miyi twero ki ngete. I acaki pa lamo mami me kwayo, lagony ocake woko, ci abino me nyisi; pien in kihero tutwal. Ka en aye, ngete gin, ka itamo par-aneno. Daniel 9:21-23.</w:t>
      </w:r>
    </w:p>
    <w:p>
      <w:pPr>
        <w:pStyle w:val="ArticleBody"/>
        <w:jc w:val="left"/>
      </w:pPr>
      <w:r>
        <w:rPr>
          <w:rFonts w:ascii="Times New Roman" w:hAnsi="Times New Roman" w:eastAsia="Times New Roman" w:cs="Times New Roman"/>
        </w:rPr>
        <w:t>Gabriel obino i bot Daniel i dwogo lamo pa Daniel, ma rwate kwede ngec ma Daniel onongo oyiko, ka onongo onege ni en obedo i lwak ma ki nyutu kwede lwayo ma i Levitiko 26.</w:t>
      </w:r>
    </w:p>
    <w:p>
      <w:pPr>
        <w:pStyle w:val="ArticleScripture"/>
        <w:jc w:val="left"/>
      </w:pPr>
      <w:r>
        <w:rPr>
          <w:rFonts w:ascii="Times New Roman" w:hAnsi="Times New Roman" w:eastAsia="Times New Roman" w:cs="Times New Roman"/>
        </w:rPr>
        <w:t>I mwaka macek me telo pa en, an Daniel angeyo i buk cing me mwaka ma lok pa Rwot obino bot Jeremia lanabi, ni obityeko mwaka 70 i obalo pa Jerusalem. Daniel 9:2.</w:t>
      </w:r>
    </w:p>
    <w:p>
      <w:pPr>
        <w:pStyle w:val="ArticleBody"/>
        <w:jc w:val="left"/>
      </w:pPr>
      <w:r>
        <w:rPr>
          <w:rFonts w:ascii="Times New Roman" w:hAnsi="Times New Roman" w:eastAsia="Times New Roman" w:cs="Times New Roman"/>
        </w:rPr>
        <w:t>Cit pa wot i piny mukene ma Yeremiya onongo onyutu ocwalo Daniyeli bot cit me “nyo abiro” ma Mose onongo ocoyo, ma obedo kacel muma ki apoyo.</w:t>
      </w:r>
    </w:p>
    <w:p>
      <w:pPr>
        <w:pStyle w:val="ArticleScripture"/>
        <w:jc w:val="left"/>
      </w:pPr>
      <w:r>
        <w:rPr>
          <w:rFonts w:ascii="Times New Roman" w:hAnsi="Times New Roman" w:eastAsia="Times New Roman" w:cs="Times New Roman"/>
        </w:rPr>
        <w:t>En aye, Israel weng ogoyo cik pa in, ka giweko woko, wek pe gityeko winyo dwon pa in; ci kwer oobo bot wa, kacel ki lwak ma ki coyo iye i cik pa Moses, lacoo pa Lubanga, pien watimo marac bot en. En oketo tek lok pa en, ma owaco bot wa, ki bot jo ma giloko tam iwa, kun oketo bot wa tim marac madit; pien i bwo polo weng pe ki timo macalo gin ma otime i Jerusalem. Macalo ma ki coyo iye i cik pa Moses, tim marac weng man otyeko bino iwa; ento pe wacwalo lepwa i wang Rwot, Lubanga wa, wek wapuk ki balowa, ki ngeyo adwogi pa in. Daniel 9:11-13.</w:t>
      </w:r>
    </w:p>
    <w:p>
      <w:pPr>
        <w:pStyle w:val="ArticleBody"/>
        <w:jc w:val="left"/>
      </w:pPr>
      <w:r>
        <w:rPr>
          <w:rFonts w:ascii="Times New Roman" w:hAnsi="Times New Roman" w:eastAsia="Times New Roman" w:cs="Times New Roman"/>
        </w:rPr>
        <w:t>I kom lami aryo pa Jeremia ki Mose, Daniel oneno ni kit me ogore woko ma ocopo i Jerusalem en aye “kwer” “pa Mose” ma ooyo i wi Isirayeli me con. Dako White tito lok me lami pa Jeremia macalo “lok me lami bot kanisa,” ci i kom man eni tito Jeremia macalo Roho pa Poropheti pa cawa me agiki, pien “lok me lami bot kanisa” i cawa me agiki en aye eni keken. Jeremia nyuto Roho pa Poropheti, ki Mose nyuto Baibul.</w:t>
      </w:r>
    </w:p>
    <w:p>
      <w:pPr>
        <w:pStyle w:val="ArticleBody"/>
        <w:jc w:val="left"/>
      </w:pPr>
      <w:r>
        <w:rPr>
          <w:rFonts w:ascii="Times New Roman" w:hAnsi="Times New Roman" w:eastAsia="Times New Roman" w:cs="Times New Roman"/>
        </w:rPr>
        <w:t>Daniel nyutu jo me kare agiki ma nongo ngec ki lami aryo gin ni kityeko yabo gi, ki ma nongo ngec ki Bibul ki Laro me Poropesii ni kityeko kwanyo gi woko ki nino, calo ma Daniel nongo ngec ni en, onyo gi, onongo obedo jo ma kicwalo gi woko, ki ni tim me kicwalo gi woko onongo kinyutu ne i lok pa poropesii pa Lubanga.</w:t>
      </w:r>
    </w:p>
    <w:p>
      <w:pPr>
        <w:pStyle w:val="ArticleBody"/>
        <w:jc w:val="left"/>
      </w:pPr>
      <w:r>
        <w:rPr>
          <w:rFonts w:ascii="Times New Roman" w:hAnsi="Times New Roman" w:eastAsia="Times New Roman" w:cs="Times New Roman"/>
        </w:rPr>
        <w:t>Kit me bedo pa jo pa Lubanga ma i cawa agiki obedo kit me bedo pa nyako apar ma pe gitimo kwede laco.</w:t>
      </w:r>
    </w:p>
    <w:p>
      <w:pPr>
        <w:pStyle w:val="ArticleScripture"/>
        <w:jc w:val="left"/>
      </w:pPr>
      <w:r>
        <w:rPr>
          <w:rFonts w:ascii="Times New Roman" w:hAnsi="Times New Roman" w:eastAsia="Times New Roman" w:cs="Times New Roman"/>
        </w:rPr>
        <w:t>Lok me tam me nyako apar, ma i Matayo 25, bene nyutu gin ma otime ki jo Adventist. The Great Controversy, 393.</w:t>
      </w:r>
    </w:p>
    <w:p>
      <w:pPr>
        <w:pStyle w:val="ArticleBody"/>
        <w:jc w:val="left"/>
      </w:pPr>
      <w:r>
        <w:rPr>
          <w:rFonts w:ascii="Times New Roman" w:hAnsi="Times New Roman" w:eastAsia="Times New Roman" w:cs="Times New Roman"/>
        </w:rPr>
        <w:t>Cawa me opoto i pach pa dako maleng apar tye calo cwak acel keken, cwak pa Daniel ma i lut abongwen. Ki kom lami aryo ma kigwoko maleng, Daniel o ngeyo ni tyen mamege weng obedo tyeko poropesia ma rwate i Lok pa Lubanga. Poropesia eno omwonye yo bot yat ma kimito, ka Daniel myero obed otuk pi gin ma bini time botone i lut ma mede anyim keken. Cal keken, ka Jo Miller otyeko pach pa dako maleng apar, gin bene myero ocwakegi ki ngec ni kweyo cwiny ma acel ki opoto gi okelo gi i nindo. Janabi weng gitye gonyo cawa me agiki.</w:t>
      </w:r>
    </w:p>
    <w:p>
      <w:pPr>
        <w:pStyle w:val="ArticleBody"/>
        <w:jc w:val="left"/>
      </w:pPr>
      <w:r>
        <w:rPr>
          <w:rFonts w:ascii="Times New Roman" w:hAnsi="Times New Roman" w:eastAsia="Times New Roman" w:cs="Times New Roman"/>
        </w:rPr>
        <w:t>Goyo cing pa Daniel ki goyo cing pa Jo-Miller gin jo laneno aryo me goyo cing pa jo 144,000 i kare me agiki.</w:t>
      </w:r>
    </w:p>
    <w:p>
      <w:pPr>
        <w:pStyle w:val="ArticleScripture"/>
        <w:jc w:val="left"/>
      </w:pPr>
      <w:r>
        <w:rPr>
          <w:rFonts w:ascii="Times New Roman" w:hAnsi="Times New Roman" w:eastAsia="Times New Roman" w:cs="Times New Roman"/>
        </w:rPr>
        <w:t>Yesu kacel ki lwak pa polo weng oneno gi ki rweny me cwiny ki amar i bot jo ma, ki geno mamit, gi lacwinya me neno En ma cwinye gi omaro. Malaika tye ka wonge botgi me weko gi bedo tek i cawa pa temgi. Jo ma gigeyo okwanyo Lok pa polo gikweyo gi i otum, ki kwoŋ pa Lubanga ocako kulo i komgi, pien pe gi okwanyo ler ma En ocwalo botgi ki i polo. Ento jo ma tye ki geno madwong, jo ma gi paco cwiny, ma pe ginywako pingo Rwotgi pe obino, pe gikweyo gi i otum. Doki gikedogi i Bibilo gi me yeny kare me porofeti. Lima pa Rwot ogol woko ki i namba, ki bal ocano. Gin oneno ni kare me porofeti otyeko kato i 1844, ki ni twero acel keken ma ginego kwede me yaro ni kare me porofeti otieke i 1843, omiyo oyaro nining ni obitiek i 1844. Ler pa Lok pa Lubanga ocero i bot kitgi, ki ginyutu kare me kuro—‘Kata obedo ni lanen okur, kur pi en.’ I amar ma gitye kwede pi obino pa Kristo keken kombedi, gi owiro kuro pa lanen, ma kiketo me yub jo me kuro matye ki adwong. Doki gi nongo kare ma piny. Ento an oneno ni mapol i tunggi pe ginywako wot i tung paco cwiny madwong pa gi me nongo rwom me cwiny kacel ki teko ma onongo oyaro geno gi i 1843. Early Writings, 236.</w:t>
      </w:r>
    </w:p>
    <w:p>
      <w:pPr>
        <w:pStyle w:val="ArticleBody"/>
        <w:jc w:val="left"/>
      </w:pPr>
      <w:r>
        <w:rPr>
          <w:rFonts w:ascii="Times New Roman" w:hAnsi="Times New Roman" w:eastAsia="Times New Roman" w:cs="Times New Roman"/>
        </w:rPr>
        <w:t>I tyeko me lok me cal, Millerites gutyeko malo woko otar me neno; ento dok gikelogi i Bibia pa gi me yenyo kare me lok pa lagem. Lwete pa Rwot okwanyo woko ki i namba, ki bal oyiko. Daniel okellone i Bibia, ki lwete pa Rwot okwanyo woko ki i kare me lok pa lagem; ki ka Daniel, calo ngat matimo, pe winyo kende, kun yie ma tye i tic, onyiso ni ongiyo lok pa Jeremiah ki Moses, kun okobo cik ma kiketo i Leviticus 26, ka dong ki timo dwogo ki poko pa kit pa jo pa Lubanga ma gupoto piny, eka yik omiyo Daniel.</w:t>
      </w:r>
    </w:p>
    <w:p>
      <w:pPr>
        <w:pStyle w:val="ArticleBody"/>
        <w:jc w:val="left"/>
      </w:pPr>
      <w:r>
        <w:rPr>
          <w:rFonts w:ascii="Times New Roman" w:hAnsi="Times New Roman" w:eastAsia="Times New Roman" w:cs="Times New Roman"/>
        </w:rPr>
        <w:t>Ka jo 144,000 gityeko cawa me kuro pa methali i tyeko pa iye ma agiki ki ma opong weng i nino ma agiki, gibiro timo kamano i kare ma "yiko cal pa le" obedo tem madit pa gi.</w:t>
      </w:r>
    </w:p>
    <w:p>
      <w:pPr>
        <w:pStyle w:val="ArticleBody"/>
        <w:jc w:val="left"/>
      </w:pPr>
      <w:r>
        <w:rPr>
          <w:rFonts w:ascii="Times New Roman" w:hAnsi="Times New Roman" w:eastAsia="Times New Roman" w:cs="Times New Roman"/>
        </w:rPr>
        <w:t>Wabimedo wic magi i nyig coc ma bino.</w:t>
      </w:r>
    </w:p>
    <w:p>
      <w:pPr>
        <w:pStyle w:val="ArticleScripture"/>
        <w:jc w:val="left"/>
      </w:pPr>
      <w:r>
        <w:rPr>
          <w:rFonts w:ascii="Times New Roman" w:hAnsi="Times New Roman" w:eastAsia="Times New Roman" w:cs="Times New Roman"/>
        </w:rPr>
        <w:t>‘Ka piŋ dong ocemo, en kacel oketo lakur me yweyo, pien kare me yweyo dong obino.’ Kristo tye ka kuro, ki cwiny ma mito madwong, pi nyutu pa Kene i Kanisa pa Kene. Ka jo pa Kene gunywako kit pa bedo pa Kristo ki maber ma opong, ci obi bino me cwako gi macalo gin pa Kene. Christ's Object Lessons 69.</w:t>
      </w:r>
    </w:p>
    <w:p>
      <w:pPr>
        <w:pStyle w:val="ArticleScripture"/>
        <w:jc w:val="left"/>
      </w:pPr>
      <w:r>
        <w:rPr>
          <w:rFonts w:ascii="Times New Roman" w:hAnsi="Times New Roman" w:eastAsia="Times New Roman" w:cs="Times New Roman"/>
        </w:rPr>
        <w:t>En aye poth pa pe ngeyo maber pi Lubanga ma tye ka guburo piny. Dhano tye kagolo ngec pa kit pa En. Kit pa En kityeko pe ngeyo maber, ki kityeko cwalo lok pa En marac. I cawa man, lok pa Lubanga myero opobo, lok ma kelo lero i yore pa en ki ma gwoko kwo i twero pa en. Kit pa En myero kinyutu. I poth pa piny myero kicwalo lero pa dwong pa En, lero pa ber pa En, ngwono pa En, ki atir pa En.</w:t>
      </w:r>
    </w:p>
    <w:p>
      <w:pPr>
        <w:pStyle w:val="ArticleScripture"/>
        <w:jc w:val="left"/>
      </w:pPr>
      <w:r>
        <w:rPr>
          <w:rFonts w:ascii="Times New Roman" w:hAnsi="Times New Roman" w:eastAsia="Times New Roman" w:cs="Times New Roman"/>
        </w:rPr>
        <w:t>Man aye tic ma lanen Yesaya ocimo i leb ni, “I Yerusalem, in ma ipuro lok maber, yik dwon ni ki teko; yik malo, pe i luu; mi lok bot gwenge me Yuda: Nen, Lubanga pa un! Nen, Lubanga Rwot bi bino ki lwet ma tek, kede kwon pa en bi rwoto pi en; nen, apem pa en tye kode, kede tic pa en tye anyimne.” Yesaya 40:9-10.</w:t>
      </w:r>
    </w:p>
    <w:p>
      <w:pPr>
        <w:pStyle w:val="ArticleScripture"/>
        <w:jc w:val="left"/>
      </w:pPr>
      <w:r>
        <w:rPr>
          <w:rFonts w:ascii="Times New Roman" w:hAnsi="Times New Roman" w:eastAsia="Times New Roman" w:cs="Times New Roman"/>
        </w:rPr>
        <w:t>Gin ma tye ka kuro bino pa Lacoo me nywako myero gi waci bot dano ni, "Nen Lubanga me wun." Kec agiki pa leyo me ngwono, kwena agiki me ngwono ma bi mino bot lobo, obedo yaro ni kit pa hera pa En. Lutino pa Lubanga myero gi yaro dwong pa En. I kwo gi kacel ki kitgi, myero gi yaro gima ngwono pa Lubanga otimo pi gi.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oketo Neno - Namba apar angwen</dc:title>
  <dc:subject>Cal pa Kristo ki Yubo me Cal pa Le me But: Rwom ma me Janabi i Kare me Agiki</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