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me abic aryo</w:t>
      </w:r>
    </w:p>
    <w:p>
      <w:pPr>
        <w:pStyle w:val="ArticleSubtitle"/>
        <w:jc w:val="left"/>
      </w:pPr>
      <w:r>
        <w:rPr>
          <w:rFonts w:ascii="Arial" w:hAnsi="Arial" w:eastAsia="Arial" w:cs="Arial"/>
        </w:rPr>
        <w:t>Nyuto woko pa Daniel 11: Rek me janabi aa ki 1989 dok i Cik me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Wan watye ka timo me kelo rek weng pa Daniel apar acel kacel i rwate ki lok me con ma kikano me coc me 40 ma nyutu 1989 nyaka cik me Sande i United States of America. Kwero wa calo ladiya me porofeci en ni wan yaro maber lok pa adiera.</w:t>
      </w:r>
    </w:p>
    <w:p>
      <w:pPr>
        <w:pStyle w:val="ArticleScripture"/>
        <w:jc w:val="left"/>
      </w:pPr>
      <w:r>
        <w:rPr>
          <w:rFonts w:ascii="Times New Roman" w:hAnsi="Times New Roman" w:eastAsia="Times New Roman" w:cs="Times New Roman"/>
        </w:rPr>
        <w:t>Tem maber wek inyutu ni in obedo ma kicwako bot Lubanga, latic ma pe tye ki kweg, ma wilo lok me adwogi maber. 2 Timoteo 2:15.</w:t>
      </w:r>
    </w:p>
    <w:p>
      <w:pPr>
        <w:pStyle w:val="ArticleBody"/>
        <w:jc w:val="left"/>
      </w:pPr>
      <w:r>
        <w:rPr>
          <w:rFonts w:ascii="Times New Roman" w:hAnsi="Times New Roman" w:eastAsia="Times New Roman" w:cs="Times New Roman"/>
        </w:rPr>
        <w:t>Chapta 11 me Daniel romo pwiro woko i rek apar me porofetik. Ves 1 cungi 4 obedo rek acel me porofetik. Ves 5 cungi 9 obedo rek aryo. Ves 10 obedo rek adek. Ves 11 ki 12 obedo rek angwen. Rek abic obedo ves 13 cungi 15. Rek abicel obedo ves 16 cungi 22. Rek abic aryo obedo ves 23 ki 24. Ves 24 cungi 31 obedo rek abic adek. Ves 31 cungi 40 obedo rek abic angwen, ki rek apar ma agiki obedo ves 40 cungi 45. Gin rek apar man myero kiketo kacel, rek ki rek.</w:t>
      </w:r>
    </w:p>
    <w:p>
      <w:pPr>
        <w:pStyle w:val="ArticleScripture"/>
        <w:jc w:val="left"/>
      </w:pPr>
      <w:r>
        <w:rPr>
          <w:rFonts w:ascii="Times New Roman" w:hAnsi="Times New Roman" w:eastAsia="Times New Roman" w:cs="Times New Roman"/>
        </w:rPr>
        <w:t>En bi pwonyo ngat mane ki ngec? Kede ngat mane ma bi miyo ngeyo tito? Gin ma gityeko weko caano, kede ma gikwanyo ki ididi.</w:t>
      </w:r>
    </w:p>
    <w:p>
      <w:pPr>
        <w:pStyle w:val="ArticleScripture"/>
        <w:jc w:val="left"/>
      </w:pPr>
      <w:r>
        <w:rPr>
          <w:rFonts w:ascii="Times New Roman" w:hAnsi="Times New Roman" w:eastAsia="Times New Roman" w:cs="Times New Roman"/>
        </w:rPr>
        <w:t>Pien myero cik obedo i wii cik, cik i wii cik; rek i wii rek, rek i wii rek; kany manok, ki kun manok:</w:t>
      </w:r>
    </w:p>
    <w:p>
      <w:pPr>
        <w:pStyle w:val="ArticleScripture"/>
        <w:jc w:val="left"/>
      </w:pPr>
      <w:r>
        <w:rPr>
          <w:rFonts w:ascii="Times New Roman" w:hAnsi="Times New Roman" w:eastAsia="Times New Roman" w:cs="Times New Roman"/>
        </w:rPr>
        <w:t>Pien, ki labi ma okoto-koto kede leb mukene, obiwaco bot jo man. Bot jo ma owaco gi ni, “Man aye kuc ma utwero cayo jo ma goro obed i kuc; ci man aye dwogo kuc; ento pe giwinyo.”</w:t>
      </w:r>
    </w:p>
    <w:p>
      <w:pPr>
        <w:pStyle w:val="ArticleScripture"/>
        <w:jc w:val="left"/>
      </w:pPr>
      <w:r>
        <w:rPr>
          <w:rFonts w:ascii="Times New Roman" w:hAnsi="Times New Roman" w:eastAsia="Times New Roman" w:cs="Times New Roman"/>
        </w:rPr>
        <w:t>Ento lok pa Rwot obedo botgi: cik i kom cik, cik i kom cik; rek i kom rek, rek i kom rek; kany matin, kanyo matin; paka giceto, ki gipobo i anyuma, ki giyubore, ki gitingore i twok, ki gipungore. Aisaia 28:9-13.</w:t>
      </w:r>
    </w:p>
    <w:p>
      <w:pPr>
        <w:pStyle w:val="ArticleBody"/>
        <w:jc w:val="left"/>
      </w:pPr>
      <w:r>
        <w:rPr>
          <w:rFonts w:ascii="Times New Roman" w:hAnsi="Times New Roman" w:eastAsia="Times New Roman" w:cs="Times New Roman"/>
        </w:rPr>
        <w:t>Ka atir, rek apar mag porofetik keken tye ki kube kacel; ento i irek keken, tema ma pire tek romo neno. Kadi irek keken tye ki tema ma madit, ento rek magi tye ki laro mapol loyo acel kende. Amito nyutu tema keken ma i rek apar.</w:t>
      </w:r>
    </w:p>
    <w:p>
      <w:pPr>
        <w:pStyle w:val="ArticleHeading"/>
        <w:jc w:val="left"/>
      </w:pPr>
      <w:r>
        <w:rPr>
          <w:rFonts w:ascii="Arial" w:hAnsi="Arial" w:eastAsia="Arial" w:cs="Arial"/>
        </w:rPr>
        <w:t>Rek me acel</w:t>
      </w:r>
    </w:p>
    <w:p>
      <w:pPr>
        <w:pStyle w:val="ArticleScripture"/>
        <w:jc w:val="left"/>
      </w:pPr>
      <w:r>
        <w:rPr>
          <w:rFonts w:ascii="Times New Roman" w:hAnsi="Times New Roman" w:eastAsia="Times New Roman" w:cs="Times New Roman"/>
        </w:rPr>
        <w:t>Keken an, i higa me acel pa Dario me Mede, an ocungo me moko atir iye kede me medo teko iye. Kombedi abi nyutu in atir. Nen, pwod bicungo rwot adek i Peresia; ci rwot me angwen obedo tye ki rwete madit maloyo gi weng, ci ki teko ma rwete ne omiyo, obimed cwiny jo weng me lweny bot pinyruoth me Girikia. Rwot ma tek obicungo, ma bilobo ki twero madit, ci bitimo macalo mit iye. Kacel ka ocungo, pinyruoth ne bipuk woko, ci biyar bot yamo angwen me polo; pe bot nyithone, kede pe macalo twero ne ma onwongo olobo ki: pien pinyruoth ne bikwanyo woko, pi jo mukene mapat ki gi. Daniyeli 11:1-4.</w:t>
      </w:r>
    </w:p>
    <w:p>
      <w:pPr>
        <w:pStyle w:val="ArticleBody"/>
        <w:jc w:val="left"/>
      </w:pPr>
      <w:r>
        <w:rPr>
          <w:rFonts w:ascii="Times New Roman" w:hAnsi="Times New Roman" w:eastAsia="Times New Roman" w:cs="Times New Roman"/>
        </w:rPr>
        <w:t>Mwaka ma acel pa Darius nyutu ni tyeko me mwaka apar abiro otyeko, ci nyutu cawa me tyeko ma pa poropheti. I ves adek, Aleksanda Madit oter ker pa piny weng, ento i ves angwen ker ne myero ki kwanyo woko ki poko i yamo angwen. Ka watiyo ki Darius calo cawa pa tyeko i 1989, omiyo wa twero ngiyo lim pa rwodi ma kityeko yaro i ves aryo. Ka Gabriel owaco i ves acel, ‘Ka bene i mwaka ma acel pa Darius,’ bene tye ka medo i gin ma omino Daniel ngec i cako me neno, ma ocako i lut apar.</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Alama me wot ma nyutu “kare pa agiki” tye ki alama aryo. “Kare pa agiki” pa rek me porofeti pa Mose obedo nywol pa Aaron, ci, higa adek lacen, nywol pa Mose. Aaron ki Mose obedo alama aryo me “kare pa agiki” i gin marwategi, ki gi timo calo alama pa nywol pa Yowani ma Baptiista, ci, dwe abicel lacen, nywol pa Yesu. “Kare pa agiki” i 1798 orwate ki mako Paapa pa Roma, ma ci lacen otho i yabu i 1799. Ki i “higa acel pa Dario jo-Medo” i “higa adek pa Sairusi, rwot pa Peresia”; Dario ki Sairusi gi nyutu “kare pa agiki” i 1989, pien jo-porofeti weng gi loko lok mapol ikom cawa me agiki maloyo cawa ma ginongo bedo kwede.</w:t>
      </w:r>
    </w:p>
    <w:p>
      <w:pPr>
        <w:pStyle w:val="ArticleScripture"/>
        <w:jc w:val="left"/>
      </w:pPr>
      <w:r>
        <w:rPr>
          <w:rFonts w:ascii="Times New Roman" w:hAnsi="Times New Roman" w:eastAsia="Times New Roman" w:cs="Times New Roman"/>
        </w:rPr>
        <w:t>Kombedi, gin weng eni ma otime i botgi, otime pi tito; ki kicoyo pi ciko wa, i bot wa ma tyeko me piny obino. 1 Corinthians 10:11.</w:t>
      </w:r>
    </w:p>
    <w:p>
      <w:pPr>
        <w:pStyle w:val="ArticleBody"/>
        <w:jc w:val="left"/>
      </w:pPr>
      <w:r>
        <w:rPr>
          <w:rFonts w:ascii="Times New Roman" w:hAnsi="Times New Roman" w:eastAsia="Times New Roman" w:cs="Times New Roman"/>
        </w:rPr>
        <w:t>Darius ki Cyrus gin calo Ronald Reagan ki George Bush madongo i higa 1989. Dogi obedo Joladit pa lobo i higa eno. Cik acel i Dul me apar acel keto neno i higa adek pa Cyrus, ma obedo calo George Bush madongo ma obino ki anyim Reagan, calo keken Cyrus obino ki anyim Darius. Cik aryo waco ni rwodi adek pud gubitugo, ki en ma angwen obedo mamaloyo gi weng i jami. "Kare me agiki" ma i Dul me apar acel cako i higa 1989, ki nyutu ni anyim George Bush madongo rwodi adek pud gubitugo, kacel tito Joladit pa lobo adek ma obino ki anyim Bush madongo. Rwodi adek meno obedo Bill Clinton, George Bush matidi, Barak Obama; ki ci, ladit pa lobo ma mamaloyo i jami, Donald Trump, bi "ki teko pa iye" ki "ki jami pa iye obi keto jo weng me bedo i woko ikom lobo pa Grecia".</w:t>
      </w:r>
    </w:p>
    <w:p>
      <w:pPr>
        <w:pStyle w:val="ArticleBody"/>
        <w:jc w:val="left"/>
      </w:pPr>
      <w:r>
        <w:rPr>
          <w:rFonts w:ascii="Times New Roman" w:hAnsi="Times New Roman" w:eastAsia="Times New Roman" w:cs="Times New Roman"/>
        </w:rPr>
        <w:t>I lok ma adek dong kinyutu Aleksanda Madit, ci nyutu calo labongo twero ma ogiko pa United Nations, ma orwate ki teko pa Papa i nino me agiki; ento, calo teko pa Papa, orome agiki. United Nations obedo lwak me abiro ma kinyutu calo rwodi apar i Revelation 17, ci kacel pa rwodi apar ogamo me miyo lwakgi me abiro bot beast pa Papa pi cawa acel ma pire cal.</w:t>
      </w:r>
    </w:p>
    <w:p>
      <w:pPr>
        <w:pStyle w:val="ArticleScripture"/>
        <w:jc w:val="left"/>
      </w:pPr>
      <w:r>
        <w:rPr>
          <w:rFonts w:ascii="Times New Roman" w:hAnsi="Times New Roman" w:eastAsia="Times New Roman" w:cs="Times New Roman"/>
        </w:rPr>
        <w:t>Kede dungu apar ma in oneno gin rwodi apar, ma pe gi onongo kinongo lwak kombedi; ento gibigamo teko calo rwodi pi cawa acel ki lewic. Gin ma eni tye ki wic acel, kede gibimiyo lewic tekogi ki twero gi. Gin ma eni gibilweny ki Lamb, en Lamb obi loyo gi; pien en Rwot me rwodi, ki Rwot me rwodi; ki jo ma tye ki en gin ma kiyaro, kiyero, ki ma tye ki geno. Revelation 17:12-14.</w:t>
      </w:r>
    </w:p>
    <w:p>
      <w:pPr>
        <w:pStyle w:val="ArticleBody"/>
        <w:jc w:val="left"/>
      </w:pPr>
      <w:r>
        <w:rPr>
          <w:rFonts w:ascii="Times New Roman" w:hAnsi="Times New Roman" w:eastAsia="Times New Roman" w:cs="Times New Roman"/>
        </w:rPr>
        <w:t>Loka me 3 ki 4 nyutu rwot apar meno, kacel ki lok me con pa nyolo rwom ki poto piny pa Aleksander Madwong, ma otyeko pango loka meno i kare me ceng apar apar ma angwen. Giriki obedo lobo me rwot ma adek i poroci pa Bibul, ki obedo cal pa Dragoni, acel i lwak me gin adek: Dragoni, le, ki lanabi mape atir. I Kurusi, lok me “Rwot pa Ayuda” kicoyo i coc i Leb Ebru, Leb Latin, ki Leb Giriki; me nyuto Ayuda, Loma, ki lwak mapol pa lobo mukene mane onego bedo i Jerusalem i Kare me Pasika. Jo Giriki gi nyutu Dragoni, jo Loma gi nyutu le, ki Ayuda ne gin lanabi mape atir.</w:t>
      </w:r>
    </w:p>
    <w:p>
      <w:pPr>
        <w:pStyle w:val="ArticleBody"/>
        <w:jc w:val="left"/>
      </w:pPr>
      <w:r>
        <w:rPr>
          <w:rFonts w:ascii="Times New Roman" w:hAnsi="Times New Roman" w:eastAsia="Times New Roman" w:cs="Times New Roman"/>
        </w:rPr>
        <w:t>Nyig lok angwen me acakki pa chapta apar acel nyutu giko pa twero pa Deraigon pa lobo, ma otimo tic me coyo kwede twero pa Papa, ka kare me temo pa dano dong ogiko. Nyig lok adek ki angwen nyutu medo iye me agiki ki poto me agiki pa nyutu ma agiki me twero pa Deraigon pa lobo. Nyig lok magi gicake ki nyig lok abicel acel me agiki, maginyutu giko pa “Beast” ma otimo tic me coyo ki Rwodi pa lobo. Acakki ki agiki pa chapta apar acel nyutu tal ma joma tye kwede ka woko ki Lubanga gibino i giko pa gi, pe tye ngat mo me konyogi. Nyig lok angwen me acakki gicake ki nyig lok abicel acel me agiki; kede mano ginywako cal pa Cik Apar, ki kobo me angwen me acakki me Cik, ki kobo me abicel acel me agiki me Cik; ka bene gicalo temo ma kiyaro ki namba apar.</w:t>
      </w:r>
    </w:p>
    <w:p>
      <w:pPr>
        <w:pStyle w:val="ArticleBody"/>
        <w:jc w:val="left"/>
      </w:pPr>
      <w:r>
        <w:rPr>
          <w:rFonts w:ascii="Times New Roman" w:hAnsi="Times New Roman" w:eastAsia="Times New Roman" w:cs="Times New Roman"/>
        </w:rPr>
        <w:t>Lok angwen ma me acaki tye ka mino calo acaki ma nyutu agiki, kun gi oketo piny kwena ni cako i ‘kare me agiki’ i 1989. Lok magi tye ka mino calo 1989 nyaka giko me tem pa dano; omiyo gi cobo lok me rek abicel me agiki, ma en medo me ngec ma kiweyo woko ki i gonyo i 1989, ma ginyutu gin matime ma rwate ki giko me tem pa dano.</w:t>
      </w:r>
    </w:p>
    <w:p>
      <w:pPr>
        <w:pStyle w:val="ArticleBody"/>
        <w:jc w:val="left"/>
      </w:pPr>
      <w:r>
        <w:rPr>
          <w:rFonts w:ascii="Times New Roman" w:hAnsi="Times New Roman" w:eastAsia="Times New Roman" w:cs="Times New Roman"/>
        </w:rPr>
        <w:t>Lok magi gumiya rwom me porofetik me ngeyo ni, kacako i 1989, gubedo purezidens aboro weng, kun me aboro obedo pa abicel ma con; kacalo atir, man keto coc weng pire kany ki misteri me ni, me aboro obedo pa abicel, ma obedo kit porofetik ma obedo adwogi matye kombedi i cawa me agiki.</w:t>
      </w:r>
    </w:p>
    <w:p>
      <w:pPr>
        <w:pStyle w:val="ArticleBody"/>
        <w:jc w:val="left"/>
      </w:pPr>
      <w:r>
        <w:rPr>
          <w:rFonts w:ascii="Times New Roman" w:hAnsi="Times New Roman" w:eastAsia="Times New Roman" w:cs="Times New Roman"/>
        </w:rPr>
        <w:t>Tema ma itwero ngeyo ki coc en goyo piny me agiki pa twero pa drakoni ma timo zina ki malaya pa Tiro. Malaya eno timo zina ki rwodi weng pa piny, ento macalo kede Faransa me con obedo ma acoya pa Kanisa Katoliki ka Clovis ocweyo kom ne bot twero pa Papa i 496, kamano keken, lam me piny pa Amerika me Kacel bene obedo ma acoya i rwodi me timo zina ki malaya i cik me Sande. Macalo ka i coc ma giko abicel acel, i coc me cako angwen bene gitero i nying ki gikwanyo matek twero adek weng ma giwayo piny bot Amagedon; ento tema i coc me cako angwen en twero pa drakoni ma gitito ne ki Giriki kacel ki Aleksandara ma Madit.</w:t>
      </w:r>
    </w:p>
    <w:p>
      <w:pPr>
        <w:pStyle w:val="ArticleBody"/>
        <w:jc w:val="left"/>
      </w:pPr>
      <w:r>
        <w:rPr>
          <w:rFonts w:ascii="Times New Roman" w:hAnsi="Times New Roman" w:eastAsia="Times New Roman" w:cs="Times New Roman"/>
        </w:rPr>
        <w:t>Reagan ocako yo me Piresidenti aboro ma okelo wa kombedi i agiki pa gin aboro. Piresidenti ma namba aboro obi yubo ka keto malo cal pa lamal ki miyo wek cik me Sande otimore i United States, ka bene i kare acel obicoyo yar ma obimiyo obed ladit me United Nations, ma i kare eno keken obidonyo i kube me Kanisa ki Gavumenti ma i piny weng i nying me yaro lweny ma tye ka dongo pa Islaam ma radiko.</w:t>
      </w:r>
    </w:p>
    <w:p>
      <w:pPr>
        <w:pStyle w:val="ArticleBody"/>
        <w:jc w:val="left"/>
      </w:pPr>
      <w:r>
        <w:rPr>
          <w:rFonts w:ascii="Times New Roman" w:hAnsi="Times New Roman" w:eastAsia="Times New Roman" w:cs="Times New Roman"/>
        </w:rPr>
        <w:t>Lok ma timo Amerika me Kacel, ma obedo nyama me piny i Buk me Revelation, bur apar adek, ki weko bedo lwak ma abicel me poropheti me Baibul dok ceto i wi pa lwak ma abiriyo me poropheti me Baibul, ka gicoko rwom ma pe ocik kwede lwak ma aboro me poropheti me Baibul, kityeko yaro ne ki cego acel ma kanyutu 1989, ki ladit pa lobo ma gicwalo cito bot Cik me Ceng Sande i Amerika me Kacel, kede oyoto matin dok kanyutu rwoth maduong’ ma otunge. Rwoth maduong’ en Trump, ma tye ka cano loyo United Nations, ma kombedi tye ka gonyo woko anyim mito ne.</w:t>
      </w:r>
    </w:p>
    <w:p>
      <w:pPr>
        <w:pStyle w:val="ArticleHeading"/>
        <w:jc w:val="left"/>
      </w:pPr>
      <w:r>
        <w:rPr>
          <w:rFonts w:ascii="Arial" w:hAnsi="Arial" w:eastAsia="Arial" w:cs="Arial"/>
        </w:rPr>
        <w:t>Rek ma aryo</w:t>
      </w:r>
    </w:p>
    <w:p>
      <w:pPr>
        <w:pStyle w:val="ArticleBody"/>
        <w:jc w:val="left"/>
      </w:pPr>
      <w:r>
        <w:rPr>
          <w:rFonts w:ascii="Times New Roman" w:hAnsi="Times New Roman" w:eastAsia="Times New Roman" w:cs="Times New Roman"/>
        </w:rPr>
        <w:t>Lok 5–9 kelo lok me acaki, ki kelo nyutu acel acel, pi lweny ikom rwode me Bor ki me Piny, ma pot buk weng tiyo kwede calo kom me lagam ma pire tek. Lok 5 cobo piny tema pa but me coc man.</w:t>
      </w:r>
    </w:p>
    <w:p>
      <w:pPr>
        <w:pStyle w:val="ArticleScripture"/>
        <w:jc w:val="left"/>
      </w:pPr>
      <w:r>
        <w:rPr>
          <w:rFonts w:ascii="Times New Roman" w:hAnsi="Times New Roman" w:eastAsia="Times New Roman" w:cs="Times New Roman"/>
        </w:rPr>
        <w:t>Rwot pa tung macego bi bedo tek, ci ngat acel i ladito pa iye; en bi bedo tek maloyo iye, ci bi nongo twero me loyo; twero pa iye bi bedo madwong. Daniel 11:5.</w:t>
      </w:r>
    </w:p>
    <w:p>
      <w:pPr>
        <w:pStyle w:val="ArticleBody"/>
        <w:jc w:val="left"/>
      </w:pPr>
      <w:r>
        <w:rPr>
          <w:rFonts w:ascii="Times New Roman" w:hAnsi="Times New Roman" w:eastAsia="Times New Roman" w:cs="Times New Roman"/>
        </w:rPr>
        <w:t>Ptolemy I Soter ki Seleucus I Nicator gicoyo gi i rek man. Gin aryo man gi obedo ngat acel ki angwen ikin “Diadochi” (mito ni “ngat ma bino anyim”) pa lwak pa Alexander. Seleucus obedo rwom me acel me “king of the north” i dyel apar acel; kakare ki Rome ma pe yaro Lubanga, Rome pa Papa, ki Rome me kombedi—gicwalo ni Seleucus okete keken macalo “king of the north” me poropheti inyim lweny adek ma madit onyo tim adek ma oreme tek: dwogo pa en me Babylon i 312 BC, Lweny me Ipsus i 301 BC, kede Lweny me Corupedium i 281 BC. Gin man oloyo lagec pa en ma madit, oywolo lwak pa en, ki ocweno teko pa en me loyo i dul me kabedo.</w:t>
      </w:r>
    </w:p>
    <w:p>
      <w:pPr>
        <w:pStyle w:val="ArticleBody"/>
        <w:jc w:val="left"/>
      </w:pPr>
      <w:r>
        <w:rPr>
          <w:rFonts w:ascii="Times New Roman" w:hAnsi="Times New Roman" w:eastAsia="Times New Roman" w:cs="Times New Roman"/>
        </w:rPr>
        <w:t>Rek ma aryo cako ki nyutu rwot me North ki rwot me South, kinyutu gi mapat ki jokabedo mukene (Diadochi) i piny rwot pa Alexander ma kigabogi. Kacako, kinyutu ni rwot me North omako twero kende inyim golo piny adek. Cing bene, i gin ma otimore i lweny me mwon piny ma ocakke ka i tho pa Alexander, i coc 6 ki 9, kinyutu cawa mo ma ogiko ki rwot me South okwanyo rwot me North ki kom rwot. Man obedo acel i kare adek i chapta apar acel ma rwot me South omero rwot me North. Gi miyo lami me iye adek i chapta, ma kiceto maber cing me yo me gin matime ma kelo bot rwot me South me omero rwot me North.</w:t>
      </w:r>
    </w:p>
    <w:p>
      <w:pPr>
        <w:pStyle w:val="ArticleScripture"/>
        <w:jc w:val="left"/>
      </w:pPr>
      <w:r>
        <w:rPr>
          <w:rFonts w:ascii="Times New Roman" w:hAnsi="Times New Roman" w:eastAsia="Times New Roman" w:cs="Times New Roman"/>
        </w:rPr>
        <w:t>Rwot me tung obibedo tek; ento i ladit mamegi, dano acel binen bedo tek loyo ne, ka obino bedo ki twero; twerone binen bedo twero madit. I agiki me higa gibigamo pire gi kacel; pien nyako pa rwot me tung obino bot rwot me bor me cako kwer; ento pe obibedo ki teko me cing; en pe binedongo, cingone pe binedongo; ento gibiyayo en, ki gi ma okelo ne, ki wu pa en, ki ma omiyo en teko i kare man. Ento ki i twol pa kine pa en, dano acel obidongo i komone, ma obibino ki lwak, ka obidonyo i ot me gwoko pa rwot me bor, ka obilwenyo kwede gi, ka obilo loyo. Ka bibiweyo bot Misiri nyasayi gi, kacel ki ladit gi, ki kic gi ma ber me feza ki me zaabu; en obibedo i higa mapol loyo rwot me bor. Ka rwot me tung obidonyo i bwonone me lobo, ka obidok i piny pa en. Danyel 11:5-9.</w:t>
      </w:r>
    </w:p>
    <w:p>
      <w:pPr>
        <w:pStyle w:val="ArticleBody"/>
        <w:jc w:val="left"/>
      </w:pPr>
      <w:r>
        <w:rPr>
          <w:rFonts w:ascii="Times New Roman" w:hAnsi="Times New Roman" w:eastAsia="Times New Roman" w:cs="Times New Roman"/>
        </w:rPr>
        <w:t>Tyeko ma otime con i rek magi omiyo cal pi tyeko pa lagoro pa higa 1,260 me twero pa Papa, ma kinyutu iye i rek 31–40; kede cal pa lagoro pi tyeko pa rek 11, ma kiteyeko acaki i 217 BC i Lweny pa Raphia. Joneno adek magi ginyutu kit ma keken pa Lweny me Ukraine, kama Putin, rwot ma ogiko pa tung cam, bi loyo lwak ma tye ka tiyo me iye rwot pa Papa me tung cen.</w:t>
      </w:r>
    </w:p>
    <w:p>
      <w:pPr>
        <w:pStyle w:val="ArticleBody"/>
        <w:jc w:val="left"/>
      </w:pPr>
      <w:r>
        <w:rPr>
          <w:rFonts w:ascii="Times New Roman" w:hAnsi="Times New Roman" w:eastAsia="Times New Roman" w:cs="Times New Roman"/>
        </w:rPr>
        <w:t>Lok madit pa rek aryo me gin matime con me porofesi en kit ma kityeko oketo twon ma kelo tho i twero pa Papa i 1798, kama kinyutu iye i gonyo abic dok i abongwen, kacel ki lweny pa Raphia i gonyo apar acel. Rwot pa piny me tyen, ma en Misiri, en twero pa dragoni.</w:t>
      </w:r>
    </w:p>
    <w:p>
      <w:pPr>
        <w:pStyle w:val="ArticleScripture"/>
        <w:jc w:val="left"/>
      </w:pPr>
      <w:r>
        <w:rPr>
          <w:rFonts w:ascii="Times New Roman" w:hAnsi="Times New Roman" w:eastAsia="Times New Roman" w:cs="Times New Roman"/>
        </w:rPr>
        <w:t>Wod dano, med wiyi i kom Farao, Rwot pa Ijipt, ka inyutu lok ikom en, ki ikom Ijipt weng: Waco, ka iwaco ni, ‘Man aye ma Rwot Lubanga owaco; Nen, an atye ikom in, Farao, Rwot pa Ijipt, cok madit ma ocung i tung pi pa en, ma owaco ni, “Pi pa an en me an keken, ka an ocweyo ne pi an keken.”’ Ezekiel 29:2, 3.</w:t>
      </w:r>
    </w:p>
    <w:p>
      <w:pPr>
        <w:pStyle w:val="ArticleBody"/>
        <w:jc w:val="left"/>
      </w:pPr>
      <w:r>
        <w:rPr>
          <w:rFonts w:ascii="Times New Roman" w:hAnsi="Times New Roman" w:eastAsia="Times New Roman" w:cs="Times New Roman"/>
        </w:rPr>
        <w:t>Amit adek me Rwot me tung piny ma loyo Rwot me bor i rwom apar acel, kacel gi nyutu poto pa agiki pa Rwot me bor i nyig lok 45.</w:t>
      </w:r>
    </w:p>
    <w:p>
      <w:pPr>
        <w:pStyle w:val="ArticleScripture"/>
        <w:jc w:val="left"/>
      </w:pPr>
      <w:r>
        <w:rPr>
          <w:rFonts w:ascii="Times New Roman" w:hAnsi="Times New Roman" w:eastAsia="Times New Roman" w:cs="Times New Roman"/>
        </w:rPr>
        <w:t>En bi keto dwere pa ot pa rwotne i tung nam i got maleng ma ki ngwec; ento obino i agiki, pe ngat mo bi konyo ne. Daniel 11:45.</w:t>
      </w:r>
    </w:p>
    <w:p>
      <w:pPr>
        <w:pStyle w:val="ArticleBody"/>
        <w:jc w:val="left"/>
      </w:pPr>
      <w:r>
        <w:rPr>
          <w:rFonts w:ascii="Times New Roman" w:hAnsi="Times New Roman" w:eastAsia="Times New Roman" w:cs="Times New Roman"/>
        </w:rPr>
        <w:t>I Pot Buk apar acel tye lok adek ma ginyutu ni rwot me piny oloyo rwot me bor, ento ka rwot me bor obino i agiki ne, ka pe tye ngat mo me konyo ne, pe romo neno maber. Ento Buk me Nyute nyutu ni en twero me coya madit ma kelo piny en, kun camo ringo pa en kacel ki keto en i mac. Ka dong twero me coya madit kityeko ngeno ne ki i Buk me Nyute, wa twero neno rwodi, ma gin bende coya madit kacel ki rwot me piny, ma gibino gubalo piny rwot me bor i rek 45. Adwogi adek macek i pot buk man, weng gicwalo ni gipongo maber, calo ma kinyutu kwede i kube pa Buk me Daniel ki Buk me Nyute.</w:t>
      </w:r>
    </w:p>
    <w:p>
      <w:pPr>
        <w:pStyle w:val="ArticleBody"/>
        <w:jc w:val="left"/>
      </w:pPr>
      <w:r>
        <w:rPr>
          <w:rFonts w:ascii="Times New Roman" w:hAnsi="Times New Roman" w:eastAsia="Times New Roman" w:cs="Times New Roman"/>
        </w:rPr>
        <w:t>Rwot me tung me North ma me Pope me kare kombedi odonyo i agiki i coc 45, ki pe tye ngat mo me kony; ki Kwon me Nyuto nyutu kit ma twero me Pope odonyo i agiki i lwete me twero me nyoka madit.</w:t>
      </w:r>
    </w:p>
    <w:p>
      <w:pPr>
        <w:pStyle w:val="ArticleScripture"/>
        <w:jc w:val="left"/>
      </w:pPr>
      <w:r>
        <w:rPr>
          <w:rFonts w:ascii="Times New Roman" w:hAnsi="Times New Roman" w:eastAsia="Times New Roman" w:cs="Times New Roman"/>
        </w:rPr>
        <w:t>Kede twec apar ma ineno iwii lanyut, gin bicego dako ma cwee, bikoyo ne woko, kede bigolo lew ne woko, bicam rwate ne, kede biketo ne i mac. Pien Lubanga oketo i cwinya gi me tyeko dwaro pa en, kede me bedo ki cwinya acel, kede me mi twero gi bot lanyut, nyo lok pa Lubanga obi tyeko. Revelation 17:16, 17.</w:t>
      </w:r>
    </w:p>
    <w:p>
      <w:pPr>
        <w:pStyle w:val="ArticleBody"/>
        <w:jc w:val="left"/>
      </w:pPr>
      <w:r>
        <w:rPr>
          <w:rFonts w:ascii="Times New Roman" w:hAnsi="Times New Roman" w:eastAsia="Times New Roman" w:cs="Times New Roman"/>
        </w:rPr>
        <w:t>Rwodi apar giketo rwot me tung cen ma pa Paapa i mac, ki gicamo ring pa en. Rwodi me ceng pa agiki gin twero pa nyoka madongo.</w:t>
      </w:r>
    </w:p>
    <w:p>
      <w:pPr>
        <w:pStyle w:val="ArticleScripture"/>
        <w:jc w:val="left"/>
      </w:pPr>
      <w:r>
        <w:rPr>
          <w:rFonts w:ascii="Times New Roman" w:hAnsi="Times New Roman" w:eastAsia="Times New Roman" w:cs="Times New Roman"/>
        </w:rPr>
        <w:t>Rwodi, ladito, kacel ki gavana, giketo i wi gi cal pa Antikristo, kacel bene giyaro gi calo darakon ma odonyo me timo lweny ki jo ma lamal—ki jo ma gwoko cikke pa Lubanga, ki jo ma tye ki geno pa Yesu. I kwergi ikom jo pa Lubanga, ginyutu ni gi peko bene i yero Barabbas i kabedo pa Kristo. Testimonies to Ministers, 38.</w:t>
      </w:r>
    </w:p>
    <w:p>
      <w:pPr>
        <w:pStyle w:val="ArticleBody"/>
        <w:jc w:val="left"/>
      </w:pPr>
      <w:r>
        <w:rPr>
          <w:rFonts w:ascii="Times New Roman" w:hAnsi="Times New Roman" w:eastAsia="Times New Roman" w:cs="Times New Roman"/>
        </w:rPr>
        <w:t>Rwodi apar gin twero pa nino madwong, ma bende kiketo ne calo piny pa Yunani kacel ki Aleksanda. Rwodi magi obedo rwodi me tung i yo me piny, pien ki nyutu gi calo Falao, rwot pa Misiri. Gi bi camo ring’e, pien gin bende “gwok me lanabi” ma lami Zaburi waco gi ni “lwak pa jogi marac.”</w:t>
      </w:r>
    </w:p>
    <w:p>
      <w:pPr>
        <w:pStyle w:val="ArticleScripture"/>
        <w:jc w:val="left"/>
      </w:pPr>
      <w:r>
        <w:rPr>
          <w:rFonts w:ascii="Times New Roman" w:hAnsi="Times New Roman" w:eastAsia="Times New Roman" w:cs="Times New Roman"/>
        </w:rPr>
        <w:t>Pien gwogi gibedo kakare i an; lwak pa jo marac ogengo an; gicwere lwete na ki tiende na. Atwero coyo cing na weng; gin neno an, giyweyo wanggi ikom an. Gibolo gwete na ikin gi, gicako ratiro ikom koti na. Zabura 22:16-18.</w:t>
      </w:r>
    </w:p>
    <w:p>
      <w:pPr>
        <w:pStyle w:val="ArticleBody"/>
        <w:jc w:val="left"/>
      </w:pPr>
      <w:r>
        <w:rPr>
          <w:rFonts w:ascii="Times New Roman" w:hAnsi="Times New Roman" w:eastAsia="Times New Roman" w:cs="Times New Roman"/>
        </w:rPr>
        <w:t>Twero pa Papa obedo Rwot me Not i item apar angwen ki abic, kede twero pa Papa tyeko yubu ne calo Jezebel i kanisa me Thyatira.</w:t>
      </w:r>
    </w:p>
    <w:p>
      <w:pPr>
        <w:pStyle w:val="ArticleScripture"/>
        <w:jc w:val="left"/>
      </w:pPr>
      <w:r>
        <w:rPr>
          <w:rFonts w:ascii="Times New Roman" w:hAnsi="Times New Roman" w:eastAsia="Times New Roman" w:cs="Times New Roman"/>
        </w:rPr>
        <w:t>Ento kadi atye ki gin manok i komi, pien in iweko nyako Jezebel, ma yaro pire kene ni en nabi nyako, me pwonyo kede me poyo latic pa an me timo poto, kede me camo gin ma ki miyo lam bot sanamu. Kede an omiyo ne kare me loko cwiny pi poto ne; ento pe oloko cwiny. Nen, abigolo ne i yataka, kede gin ma timo poto kwede abigolo gi i peko madwong, ka pe gi loko cwiny pi ticgi. Revelation 2:20-22.</w:t>
      </w:r>
    </w:p>
    <w:p>
      <w:pPr>
        <w:pStyle w:val="ArticleBody"/>
        <w:jc w:val="left"/>
      </w:pPr>
      <w:r>
        <w:rPr>
          <w:rFonts w:ascii="Times New Roman" w:hAnsi="Times New Roman" w:eastAsia="Times New Roman" w:cs="Times New Roman"/>
        </w:rPr>
        <w:t>Kwena pa Jezebel otyeko ka gwogi gicamo ne.</w:t>
      </w:r>
    </w:p>
    <w:p>
      <w:pPr>
        <w:pStyle w:val="ArticleScripture"/>
        <w:jc w:val="left"/>
      </w:pPr>
      <w:r>
        <w:rPr>
          <w:rFonts w:ascii="Times New Roman" w:hAnsi="Times New Roman" w:eastAsia="Times New Roman" w:cs="Times New Roman"/>
        </w:rPr>
        <w:t>I kom Jezebel bene, Rwot owaco ni, “Gwok gibicamo Jezebel i tung’ odiang’ pa Jezreel.” 1 Kings 21:23</w:t>
      </w:r>
    </w:p>
    <w:p>
      <w:pPr>
        <w:pStyle w:val="ArticleBody"/>
        <w:jc w:val="left"/>
      </w:pPr>
      <w:r>
        <w:rPr>
          <w:rFonts w:ascii="Times New Roman" w:hAnsi="Times New Roman" w:eastAsia="Times New Roman" w:cs="Times New Roman"/>
        </w:rPr>
        <w:t>Dyang obedo Rome ma pe onongo Kriciani, twero me drakon, pien onongo en Rome ma pe onongo Kriciani ma okome Kirisito i salaba.</w:t>
      </w:r>
    </w:p>
    <w:p>
      <w:pPr>
        <w:pStyle w:val="ArticleScripture"/>
        <w:jc w:val="left"/>
      </w:pPr>
      <w:r>
        <w:rPr>
          <w:rFonts w:ascii="Times New Roman" w:hAnsi="Times New Roman" w:eastAsia="Times New Roman" w:cs="Times New Roman"/>
        </w:rPr>
        <w:t>I peko pa Kirisito i msalaba, lamal otyeko timi. Higa mapol con, pud pe giceto ne i msalaba, Lakony ocwalo lok pi kit ma gini bitimo kede an. Owaco ni, 'Gwok gi obweyo an: dul pa jogi marac ocwene an: giketo lig i lweta ki i cenga. Atwero riyo lith na weng: gi neno an ki gi yaro an. Gi yaco lepna iye gi woko, ki keto diek pi lepna.' Zaburi 22:16-18. Lamal ma tye ikomne lepne otyeko timi labongo kwayo onyo kobo pa lawine onyo pa lwenyne pa Ngat ma giceto i msalaba. Bot jo me lweny ma giceto ne i msalaba, lepne gimiye gi. Kirisito owinyo lwenyo me jo ka giyaco lepne iye gi woko. Tunik pa an ocobo kicel, laa pe tye iye; omiyo gi owaco ni, 'Pe wa wur en, ento waketi diek pi en, pi ngat mane obed en.'" The Desire of Ages, 746.</w:t>
      </w:r>
    </w:p>
    <w:p>
      <w:pPr>
        <w:pStyle w:val="ArticleBody"/>
        <w:jc w:val="left"/>
      </w:pPr>
      <w:r>
        <w:rPr>
          <w:rFonts w:ascii="Times New Roman" w:hAnsi="Times New Roman" w:eastAsia="Times New Roman" w:cs="Times New Roman"/>
        </w:rPr>
        <w:t>Rwodi apar, ma gin gwogi, ma gin kac pa jo marac, ma gin Giriki ki Misiri, bene gi bi keto mac i randi.</w:t>
      </w:r>
    </w:p>
    <w:p>
      <w:pPr>
        <w:pStyle w:val="ArticleScripture"/>
        <w:jc w:val="left"/>
      </w:pPr>
      <w:r>
        <w:rPr>
          <w:rFonts w:ascii="Times New Roman" w:hAnsi="Times New Roman" w:eastAsia="Times New Roman" w:cs="Times New Roman"/>
        </w:rPr>
        <w:t>Nyako pa jadolo mo keken, ka oyiko kene ki nywaro, oyiko woro ne; en bi kete i mac. Levitiko 21:9.</w:t>
      </w:r>
    </w:p>
    <w:p>
      <w:pPr>
        <w:pStyle w:val="ArticleBody"/>
        <w:jc w:val="left"/>
      </w:pPr>
      <w:r>
        <w:rPr>
          <w:rFonts w:ascii="Times New Roman" w:hAnsi="Times New Roman" w:eastAsia="Times New Roman" w:cs="Times New Roman"/>
        </w:rPr>
        <w:t>Rwodi apar yiko randi ki mac, pien en waco ni obedo lami madako, ento en randi.</w:t>
      </w:r>
    </w:p>
    <w:p>
      <w:pPr>
        <w:pStyle w:val="ArticleScripture"/>
        <w:jc w:val="left"/>
      </w:pPr>
      <w:r>
        <w:rPr>
          <w:rFonts w:ascii="Times New Roman" w:hAnsi="Times New Roman" w:eastAsia="Times New Roman" w:cs="Times New Roman"/>
        </w:rPr>
        <w:t>U ošaj divese džives ando avripe te avel, kaj Tiro ka ovel bistrodo eftavarde bersha, sar si o dživesa jekhe kraľisqere: pal o kheresko agor e eftavarde bershendar, Tiro ka gilavel sar jek lubňi. Ľidža jekh arfa, phir andar o foro, tu lubňi so sas bistrodi; ker šukar melodia, gila but gila, te šaj aves pale sar dikhľi. U ošaj pal o agor e eftavarde bershendar te avel, kaj o Raj ka phiravel pes k-Tiro, the voj ka visarel pes k-lake poťin, the ka kerel lubipen e sa kraľistenca le svetosqere, upral o muj e phuvqoro. Izaiáš 23:15–17.</w:t>
      </w:r>
    </w:p>
    <w:p>
      <w:pPr>
        <w:pStyle w:val="ArticleBody"/>
        <w:jc w:val="left"/>
      </w:pPr>
      <w:r>
        <w:rPr>
          <w:rFonts w:ascii="Times New Roman" w:hAnsi="Times New Roman" w:eastAsia="Times New Roman" w:cs="Times New Roman"/>
        </w:rPr>
        <w:t>I nyig coc 5-9, kede 31-40, wan nongo lok me loyo ma nyuto ni Papasi bino i agiki i cing pa twero pa nyoka madwong. Cik man bende dong tye ka yaro i Lweny pa Ukraine. Lok me loyo adek man cwalo wa ngec ni, ka rwot me bor obino i agiki, pe tye ngat mo me konyo ne (i nyig coc 45), nyoka madwong bi cam ringi kede bi puro ne ki mac. I kom lok me loyo adek, kica me tic pa nyoka biro rwate ki adwogi ma opoto.</w:t>
      </w:r>
    </w:p>
    <w:p>
      <w:pPr>
        <w:pStyle w:val="ArticleBody"/>
        <w:jc w:val="left"/>
      </w:pPr>
      <w:r>
        <w:rPr>
          <w:rFonts w:ascii="Times New Roman" w:hAnsi="Times New Roman" w:eastAsia="Times New Roman" w:cs="Times New Roman"/>
        </w:rPr>
        <w:t>I nyig coc abicel dok abicel angwen, Lweny me Siria ma me aryo otyeko kwede kac me kica i mwaka 253 BC. Lweny en ocake i mwaka 260 BC, i higa abicel aryo me Lweny me Siria ma me aryo kac me kica otime kun ruoth me South omiyo nyako i ruoth me North, wek ruoth me North onywako nyako pa ruoth me South, kede kica obed kudwong ki kac me wot. Higa abicel aryo anyim i mwaka 246 BC, ruoth me North oweko dako me South, dok odwogo dako mamegi ma i acaki, ma oweko ka onywako nyako pa ruoth me Ijipt. Kite ma omiyo ruoth me South okado piny me North ki lweny kede omako ruoth me North, en kac ma opoto.</w:t>
      </w:r>
    </w:p>
    <w:p>
      <w:pPr>
        <w:pStyle w:val="ArticleBody"/>
        <w:jc w:val="left"/>
      </w:pPr>
      <w:r>
        <w:rPr>
          <w:rFonts w:ascii="Times New Roman" w:hAnsi="Times New Roman" w:eastAsia="Times New Roman" w:cs="Times New Roman"/>
        </w:rPr>
        <w:t>Cik me kuc ma gicweyo nongo obedo calo Cik me Kuc pa Tolentino i 1797, ma omiyo Napoleon cwiny me kano Papa ki yiko iye i 1798, macalo kit ma Ptolemy otime bot Seleucus i 246 BC. Ka Ptolemy III odwogo i Egypt ki lweny ma otyeko ogamo bot lwak Seleucid ma i tung cen pa Seleucus II, oketo dwogo i Egypt jami maler mapol nyo jo Egypt gimiye nying “Euergetes” (pange ni “Jakony”) pi dwogo “jogi ma gicwalo iye” inyim cawa mapol.</w:t>
      </w:r>
    </w:p>
    <w:p>
      <w:pPr>
        <w:pStyle w:val="ArticleScripture"/>
        <w:jc w:val="left"/>
      </w:pPr>
      <w:r>
        <w:rPr>
          <w:rFonts w:ascii="Times New Roman" w:hAnsi="Times New Roman" w:eastAsia="Times New Roman" w:cs="Times New Roman"/>
        </w:rPr>
        <w:t>Ento ki i yot me coke ne, binen otunge i kabedo ne, ma binen bino ki lwak, ki bin donyo i od me lweny pa rwot me tung ceng, ki bin timo ikomgi, ki bin loyo gi. Ki binen kelo jo ma otong gi i Misiri, jogi megi, ki ladit-gi, ki gik me feza ki me dhahabu ma rum maber; ki bined bedo i cenge mapol loyo rwot me tung ceng. Daniel 11:7, 8.</w:t>
      </w:r>
    </w:p>
    <w:p>
      <w:pPr>
        <w:pStyle w:val="ArticleBody"/>
        <w:jc w:val="left"/>
      </w:pPr>
      <w:r>
        <w:rPr>
          <w:rFonts w:ascii="Times New Roman" w:hAnsi="Times New Roman" w:eastAsia="Times New Roman" w:cs="Times New Roman"/>
        </w:rPr>
        <w:t>Ka Napoleon omac Paapa i 1798, okawo woko gin mamwon pa Vatican kede okelo gi dwogo i France, macalo kit ma Ptolemy Adek ocoyo, ma okawo gin mamwon, kede bende okawo Seleucus Ariyo odwogo i Egypt, ka Seleucus Ariyo otho ka obolo ki woko i faras. Man ocoyo calo Napoleon okwanyo woko Paapat ki bot jam i 1798, kede tho pa Paapa i 1799. Paapat i Apokalip 17 obedo dako ma woto i wi jam, kede loyo pa Seleucus, maco ne, ki tho ne ka obolo ki woko i faras, ocoyo calo Napoleon okwanyo woko twero me lobo pa Paapat (ma ki coyo calo jam i Apokalip 17).</w:t>
      </w:r>
    </w:p>
    <w:p>
      <w:pPr>
        <w:pStyle w:val="ArticleScripture"/>
        <w:jc w:val="left"/>
      </w:pPr>
      <w:r>
        <w:rPr>
          <w:rFonts w:ascii="Times New Roman" w:hAnsi="Times New Roman" w:eastAsia="Times New Roman" w:cs="Times New Roman"/>
        </w:rPr>
        <w:t>Ci ocwalo an i Roho Maleng i gweng; an oneno dako obedo i wi lam ma rabu atir, ma opong ki nyinge ma kobo Lubanga, ma tye ki wi abicaryo ki tong apar. ... Malaika owaco bot an ni, “Pingo itur?” Abi miyi ngec pa sekere me dako en, ki me lam ma cweyo ne, ma tye ki wi abicaryo ki tong apar. ... Dako ma in oneno en aye boma madongo, ma loyo rwodi me piny. Apokarifa 17:3, 7, 18.</w:t>
      </w:r>
    </w:p>
    <w:p>
      <w:pPr>
        <w:pStyle w:val="ArticleBody"/>
        <w:jc w:val="left"/>
      </w:pPr>
      <w:r>
        <w:rPr>
          <w:rFonts w:ascii="Times New Roman" w:hAnsi="Times New Roman" w:eastAsia="Times New Roman" w:cs="Times New Roman"/>
        </w:rPr>
        <w:t>Lok 5–9 kelo nyutu me lweny i kin Ladit me Not ki Ladit me Saos i Pot buk 11. Lok 5 omiyo tyen i Roma calo Ladit me Not, pien tito ni Ladit me Not obi loyo kabedo me piny adek mapwod pe obedo loyo weng. Lokgo omiyo kit me porofetik ma kato anyim kare ma Ladit me Not obedo i kom, ento dong ogiki. Man aye kaka me acoya ki kica pa Pot buk 11. Tema me rek eni obedo bal ma kelo tho pa Ladit me Not me Papa, onyo calo ma Lok 45 owaco ni, “obino agiki, pe tye ngat me konyo ene.” Gin atir man obedo gin atir me kombedi pi nino me agiki.</w:t>
      </w:r>
    </w:p>
    <w:p>
      <w:pPr>
        <w:pStyle w:val="ArticleBody"/>
        <w:jc w:val="left"/>
      </w:pPr>
      <w:r>
        <w:rPr>
          <w:rFonts w:ascii="Times New Roman" w:hAnsi="Times New Roman" w:eastAsia="Times New Roman" w:cs="Times New Roman"/>
        </w:rPr>
        <w:t>Wa bi medo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me abic aryo</dc:title>
  <dc:subject>Nyuto woko pa Daniel 11: Rek me janabi aa ki 1989 dok i Cik me Sande</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