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abiro</w:t>
      </w:r>
    </w:p>
    <w:p>
      <w:pPr>
        <w:pStyle w:val="ArticleSubtitle"/>
        <w:jc w:val="left"/>
      </w:pPr>
      <w:r>
        <w:rPr>
          <w:rFonts w:ascii="Arial" w:hAnsi="Arial" w:eastAsia="Arial" w:cs="Arial"/>
        </w:rPr>
        <w:t>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apar acel ocako ki nyuto Donald Trump calo Pulezidenti ma agiki pa piny ma namba abicel acel i porofesi pa Baibul. Lok me neno ma ocake i chapta apar i mwaka ma adek pa Cyrus omede i ves acel me chapta apar acel ki lok ‘bende’.</w:t>
      </w:r>
    </w:p>
    <w:p>
      <w:pPr>
        <w:pStyle w:val="ArticleScripture"/>
        <w:jc w:val="left"/>
      </w:pPr>
      <w:r>
        <w:rPr>
          <w:rFonts w:ascii="Times New Roman" w:hAnsi="Times New Roman" w:eastAsia="Times New Roman" w:cs="Times New Roman"/>
        </w:rPr>
        <w:t>An bene, i higa acel pa Dario me Medi, an keken, acungo me moko ne ki me miyo ne teko. Daniel 11:1.</w:t>
      </w:r>
    </w:p>
    <w:p>
      <w:pPr>
        <w:pStyle w:val="ArticleBody"/>
        <w:jc w:val="left"/>
      </w:pPr>
      <w:r>
        <w:rPr>
          <w:rFonts w:ascii="Times New Roman" w:hAnsi="Times New Roman" w:eastAsia="Times New Roman" w:cs="Times New Roman"/>
        </w:rPr>
        <w:t>Gabriel otime pire tek me dok cen bot Darius kede ocobo Darius ki Cyrus ka ocako lok pa chapta apar acel. Chapta apar omede calo neno acel okato rek agiki pa chapta apar aryo; neno man ocake i mwaka adek pa Cyrus.</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Darius ki Cyrus bedo alama pa lwak ma orumo aryo pa Meedi ki Peresia, ma nyutu teko aryo pa Republikani ki Protestanti i United States pa Amerika; omiyo, Darius ki Cyrus bene nyutu alama aryo pa cawa pa agiki. Nywol pa Aron ki Mose oketo alama pa cawa pa agiki pa poropesii pa Aberaham me mwaka mia angwen i cako pa Isirayel ma con; kadi bene, nywol pa Yohana Mebatisa ki Kristo nyutu alama aryo pa cawa pa agiki i agiki pa Isirayel ma con. Yesu pud ki pud nyutu agiki ki cako.</w:t>
      </w:r>
    </w:p>
    <w:p>
      <w:pPr>
        <w:pStyle w:val="ArticleBody"/>
        <w:jc w:val="left"/>
      </w:pPr>
      <w:r>
        <w:rPr>
          <w:rFonts w:ascii="Times New Roman" w:hAnsi="Times New Roman" w:eastAsia="Times New Roman" w:cs="Times New Roman"/>
        </w:rPr>
        <w:t>Darius ki Cyrus ka kacel gu bedo calo aloka me yo ma nyutu calo cawa pa agiki, ka mwaka 70 me golo i Babulon otyeko.</w:t>
      </w:r>
    </w:p>
    <w:p>
      <w:pPr>
        <w:pStyle w:val="ArticleScripture"/>
        <w:jc w:val="left"/>
      </w:pPr>
      <w:r>
        <w:rPr>
          <w:rFonts w:ascii="Times New Roman" w:hAnsi="Times New Roman" w:eastAsia="Times New Roman" w:cs="Times New Roman"/>
        </w:rPr>
        <w:t>Macalo kede nyith pa Isra’el ma gicano gi i Babilon ikare me gologi ki piny, onongo Kanisa pa Lubanga i piny obedo i oturu ikare man ma bor matwal me loro ma pe giko. Prophets and Kings, 714.</w:t>
      </w:r>
    </w:p>
    <w:p>
      <w:pPr>
        <w:pStyle w:val="ArticleBody"/>
        <w:jc w:val="left"/>
      </w:pPr>
      <w:r>
        <w:rPr>
          <w:rFonts w:ascii="Times New Roman" w:hAnsi="Times New Roman" w:eastAsia="Times New Roman" w:cs="Times New Roman"/>
        </w:rPr>
        <w:t>Darius ki Cyrus ginyutu mwaka 1798 ki 1799, ma nyutu kare me agiki, ka golo piny ma rwate pa Israel me cwiny i Babulon me cwiny ogiko. Mwaka 1798 onongo nyutu agiki pa ter pa politik pa Papa, ma ki nyutu ne calo le, ma dako me caya pa Ruma obedo i wii.</w:t>
      </w:r>
    </w:p>
    <w:p>
      <w:pPr>
        <w:pStyle w:val="ArticleScripture"/>
        <w:jc w:val="left"/>
      </w:pPr>
      <w:r>
        <w:rPr>
          <w:rFonts w:ascii="Times New Roman" w:hAnsi="Times New Roman" w:eastAsia="Times New Roman" w:cs="Times New Roman"/>
        </w:rPr>
        <w:t>En otera an woko i Tipu i te; kede aneno dako obedo tung iye lewic ma rangi mac, ma opong ki nying me kwero, ma tye ki wi abicel ki twaca apar. Revelation 17:3.</w:t>
      </w:r>
    </w:p>
    <w:p>
      <w:pPr>
        <w:pStyle w:val="ArticleBody"/>
        <w:jc w:val="left"/>
      </w:pPr>
      <w:r>
        <w:rPr>
          <w:rFonts w:ascii="Times New Roman" w:hAnsi="Times New Roman" w:eastAsia="Times New Roman" w:cs="Times New Roman"/>
        </w:rPr>
        <w:t>I 1798, Napoleon otyeko kwo pa lewic; i 1799, dako ma okeme i wi lewic otho i gyero. I 1989, Ronald Reagan ki George Bush ma madit, gi aryo, gibedo Ladit pa Piny, ma nyutu kare me agiki i 1989. Darius ki Cyrus gicoyo calo Reagan ki Bush ma madit. Nyig lok aryo owaco ni:</w:t>
      </w:r>
    </w:p>
    <w:p>
      <w:pPr>
        <w:pStyle w:val="ArticleScripture"/>
        <w:jc w:val="left"/>
      </w:pPr>
      <w:r>
        <w:rPr>
          <w:rFonts w:ascii="Times New Roman" w:hAnsi="Times New Roman" w:eastAsia="Times New Roman" w:cs="Times New Roman"/>
        </w:rPr>
        <w:t>Kombedi, an abi nyutu in gin atir. Nen, rwot adek dok obicung’ i Persia; en ma angwen obedo ma loyo gi weng tutwal i loro; kendo ki twero pa iye, kun loro pa iye, obigoyo cwiny gi weng i tung pa lobo me Grecia. Daniel 11:2.</w:t>
      </w:r>
    </w:p>
    <w:p>
      <w:pPr>
        <w:pStyle w:val="ArticleHeading"/>
        <w:jc w:val="left"/>
      </w:pPr>
      <w:r>
        <w:rPr>
          <w:rFonts w:ascii="Arial" w:hAnsi="Arial" w:eastAsia="Arial" w:cs="Arial"/>
        </w:rPr>
        <w:t>Dwogo ki nino</w:t>
      </w:r>
    </w:p>
    <w:p>
      <w:pPr>
        <w:pStyle w:val="ArticleBody"/>
        <w:jc w:val="left"/>
      </w:pPr>
      <w:r>
        <w:rPr>
          <w:rFonts w:ascii="Times New Roman" w:hAnsi="Times New Roman" w:eastAsia="Times New Roman" w:cs="Times New Roman"/>
        </w:rPr>
        <w:t>Darius obedo Reagan, Cyrus obedo Bush madit, ki adek ma onongo gilubo Cyrus gin Clinton, Bush matidi, Obama the Divider; ki ma angwen, purezidenti ma “far richer”, ma ocweyo globalists me Grecia, obedo Trump. Nying “stir” romo nyutu ni “miyo ocungu.” Ka Trump onongo onyutu kwayo me yero i mwaka 2015, globalists, ma Joel nyutu ni gin “heathen”, gi ocungu.</w:t>
      </w:r>
    </w:p>
    <w:p>
      <w:pPr>
        <w:pStyle w:val="ArticleScripture"/>
        <w:jc w:val="left"/>
      </w:pPr>
      <w:r>
        <w:rPr>
          <w:rFonts w:ascii="Times New Roman" w:hAnsi="Times New Roman" w:eastAsia="Times New Roman" w:cs="Times New Roman"/>
        </w:rPr>
        <w:t>Wek jo ma pe geno Lubanga omuki, kede bi i Dogola pa Jehoshafat; pien kany an abedo me moko adwogi pa jo ma pe geno weng ma tye i tung kede. Ket gitii me loro, pien kare me loro dong obino; bino, welu piny; pien pach me waini opong, pot me waini oporo; pien tim maracgi obedo madwong. Lukwiyo, lukwiyo i Dogola me Moko; pien nino pa Rwot tye macek i Dogola me Moko. Yowel 3:12-14.</w:t>
      </w:r>
    </w:p>
    <w:p>
      <w:pPr>
        <w:pStyle w:val="ArticleBody"/>
        <w:jc w:val="left"/>
      </w:pPr>
      <w:r>
        <w:rPr>
          <w:rFonts w:ascii="Times New Roman" w:hAnsi="Times New Roman" w:eastAsia="Times New Roman" w:cs="Times New Roman"/>
        </w:rPr>
        <w:t>Ka "jogi ma pe gi yie" oywake, "nino pa Rwot tye tung keken" i bonde me Jehoshaphat. "Jehoshaphat" tye ki poyo ni "gamo pa Jehova"; kede bonde en bene kityeko teto nying "bonde me tero wic." Cak ki 2015 anyim, "lwak mapol" me lobo weng bi cako ceto i apok mapat pat ma kiciko pi enyenyo keken ma dano giyaro pi pe gitero wic me tiyo bot Lubanga. I 9/11, gamo pa jogi matye ngima ocako; kede i 2015, Trump oyaro ni obitemo me nongo kom Poresidenti. I 9/11, kare ma acaki pa kuc me agiki ocako obut, kede kuc me agiki aye cweyo cim me pur obed ma tye me kwanyo; kede i 2015, ki mwaka apar angwen i kuc ma kelo kwanyo ma otam, buk pa Joel oyubo kwer ni ka Donald Trump "opoyo lobo me Grecia," onyo calo Joel owaco, ka Trump "oywake jogi ma pe gi yie i 2015," cim me kwanyo pa lobo weng ocako me otam.</w:t>
      </w:r>
    </w:p>
    <w:p>
      <w:pPr>
        <w:pStyle w:val="ArticleBody"/>
        <w:jc w:val="left"/>
      </w:pPr>
      <w:r>
        <w:rPr>
          <w:rFonts w:ascii="Times New Roman" w:hAnsi="Times New Roman" w:eastAsia="Times New Roman" w:cs="Times New Roman"/>
        </w:rPr>
        <w:t>Rwom madit ni wa myero ngeyo ni adiero ma acel ma kiwaco iye i Daniel apar acel, en tici me poro lok pa Donald Trump. Tedo ma acel i poro lok pa Baibul, ma kiwaco iye i kitap Daniel, en Babilon. Tamo coc pa Babilon i kitap Daniel, ka Nebukadneza pe kityeko ticce ki Inspiration me cweyo cal me poro lok. Tedo ma abicel i poro lok pa Baibul pe opong labongo lok ma owaco rwot ma agiki pa tedo en. Cik me waco ma acel cweyo rwom madit pa Trump calo alama me rwom madit ma acel i neno ma ki miyo Daniel i nino me 22 inyim ka otyeko juko me cham pi sabiti adek.</w:t>
      </w:r>
    </w:p>
    <w:p>
      <w:pPr>
        <w:pStyle w:val="ArticleScripture"/>
        <w:jc w:val="left"/>
      </w:pPr>
      <w:r>
        <w:rPr>
          <w:rFonts w:ascii="Times New Roman" w:hAnsi="Times New Roman" w:eastAsia="Times New Roman" w:cs="Times New Roman"/>
        </w:rPr>
        <w:t>Ento rwot me lobo Persia ogengo an pi ceng 21; ento, nen, Mikael, acel i rwote madit, obino okony an; ki an onongo abedo kun kede rwote me Persia. Kombedi abino me miyo in ngeyo ngo ma bi otime bot jo mamegi i kare me agiki; pien lok me neno dong tye pi ceng mapol. Daniel 10:13, 14.</w:t>
      </w:r>
    </w:p>
    <w:p>
      <w:pPr>
        <w:pStyle w:val="ArticleBody"/>
        <w:jc w:val="left"/>
      </w:pPr>
      <w:r>
        <w:rPr>
          <w:rFonts w:ascii="Times New Roman" w:hAnsi="Times New Roman" w:eastAsia="Times New Roman" w:cs="Times New Roman"/>
        </w:rPr>
        <w:t>Vijon me chapta apar acel nyuto gin ma biro otime bot jo Lubanga i nino agiki, ki ni Trump calo laloc me United States, ci lacen calo laloc me United Nations, obedo ada ma tye ki otum ma pe kato, ma rwate ki ngeno onyo pe ngeno ada en. Ada en obedo ma tek tutwal pi Gabirel me cobo ne bot Daniel, dong i vaasi apar angwen Daniel ocone ki i ngec ma omiyo malak Gabirel ni, “gi me kwalo pa jo mameri” e gin ma giketo pire tek vijon. Pe twero lubo maler wotia pa Donald Trump i porofesi labongo tic kwede Ruma macalo cal me ngeno tindo wot pa Trump ki i rek pa porofesi me Daniel chapta apar acel.</w:t>
      </w:r>
    </w:p>
    <w:p>
      <w:pPr>
        <w:pStyle w:val="ArticleBody"/>
        <w:jc w:val="left"/>
      </w:pPr>
      <w:r>
        <w:rPr>
          <w:rFonts w:ascii="Times New Roman" w:hAnsi="Times New Roman" w:eastAsia="Times New Roman" w:cs="Times New Roman"/>
        </w:rPr>
        <w:t>Trump, macalo lamat pa United States i kare me cik me Sunday, otimo cal me Beast, ki i timo amano en tye ka woro Beast; dong obedo cal me Beast, ci bende cal me woro pa Beast. I Revelation 17, Papasi obedo namba 8, ma en pa 7, ci Donald Trump obedo Piresident namba 8 cako ki Reagan i kare me agiki i 1989, ento bende en namba 6, man nyutu ni en namba 8 ma i bot 7.</w:t>
      </w:r>
    </w:p>
    <w:p>
      <w:pPr>
        <w:pStyle w:val="ArticleBody"/>
        <w:jc w:val="left"/>
      </w:pPr>
      <w:r>
        <w:rPr>
          <w:rFonts w:ascii="Times New Roman" w:hAnsi="Times New Roman" w:eastAsia="Times New Roman" w:cs="Times New Roman"/>
        </w:rPr>
        <w:t>I Apokarip 17:3, kikwanyo Yohani i pat ma pe ngat tye, kun oneno mwonye matye ka keti i wi le ma reri. Mwonye eno gityeko nyutu ne calo Kanisa pa Katoliki bot lwak me Protestant ma dit-dite weng, kadi bene i cawa me agiki gi kano tigo pa yie gi. Ka Yohani oneno ne, Kanisa pa Roma otumu ki rem pa jo ma gubolo pi yie, kede obedo ki nying “Mino pa jo mwonye.” Man nyuto ni kicwalo Yohani i 1798, kun papat obedo ki rem pa jo ma gubolo pi yie, kede kanisa mukene ma me kare ma okato obedo Protestant dong ocako dwogo i lamal pa Kanisa Katoliki pa Roma. Ka iye neno man, Yohani oneno “rwot abiro”; i gi abich dong oboto woko i 1798, ki lobo pa rwot acel tye i 1798, kede lobo eno obedo Amerika (United States). Ento lobo mukene, ma kiromo rwot apar, obino coki; pien i 1798 kun Yohani otye, lobo pa rwot ma abiro pe obino coki. Rwot apar gicwako teko pi cawa pa peko me cik me Sunday, kede gi ceme me miyo lobo pa rwot magi ma abiro i bot le pa lobo ma abich, en ma kityeko mio ne cwer ma kelo tho i 1798.</w:t>
      </w:r>
    </w:p>
    <w:p>
      <w:pPr>
        <w:pStyle w:val="ArticleBody"/>
        <w:jc w:val="left"/>
      </w:pPr>
      <w:r>
        <w:rPr>
          <w:rFonts w:ascii="Times New Roman" w:hAnsi="Times New Roman" w:eastAsia="Times New Roman" w:cs="Times New Roman"/>
        </w:rPr>
        <w:t>Namba "8" nyutu dwogo ngima, ki lwak pa Papa en "8" ma i bot "7" ka bal ma oketo tho pa en oromo maber i rwom ma gin adek pa Draakon, Biisti ki Falz Profet, ma time i bot Cik pa Sande ma bino cokcok. I 2020 jo Globalist osteelo yero ki bot Trump, ki gikwanyo kwo pa en i yoo me Revelation 11. Lami neno aryo pa Revelation 11 ginyutu cok aryo pa biisti me piny, ma gi duto gikwanyo kwo i 2020. Trump obedo Presidendi me 6 ki cako ki Reagan ikare me agiki i 1989; ento, i 2024, bende en obedo "8" ma i bot jo rwot 7 ma ocako con. I 2024 bal ma oketo tho pa en oromo maber, ki ka acel kacel en obedo "8" ma i bot "7", i rwye maber ki lamal me porofet ma tero neno. Ka pe itye ki Roma, pe itye ki twero me lubo tuk pa cal pa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Pi ngeyo kit ma Trump obedo Konstantino Madit ka mwaka ‘250’ pa Nero gutyeko, onyo kit ma obedo Antiochus Madit i mwaka 207 BC, onyo kit ma obedo purezidenti me agiki, ma yore me ‘golden age’ mamegi weng ocung i kare me miyo America obed ‘madit’, mito ngeyo ni but eni ka acel ocako ki waco ikom Trump ki kit pa porofet mamegi.</w:t>
      </w:r>
    </w:p>
    <w:p>
      <w:pPr>
        <w:pStyle w:val="ArticleBody"/>
        <w:jc w:val="left"/>
      </w:pPr>
      <w:r>
        <w:rPr>
          <w:rFonts w:ascii="Times New Roman" w:hAnsi="Times New Roman" w:eastAsia="Times New Roman" w:cs="Times New Roman"/>
        </w:rPr>
        <w:t>Cal me "adwong" ma kilaro ki lok me Leb Ebiru "adwong", ma kiketo pire kede rek me Leb Ebiru ma acel, apar adek, ki abicel aryo, nyutu ni Reagan obedo rek ma acel, ento Obama obedo rek ma apar adek me wil, ma kilaro ki 2013 ka ladit me Diiro me Inquisition ma lacen kityeko lubo ne Papa me Jesuit ma acel. Pien ladit me Inquisition ocwako woko tic, agiki me bedo ne rwate ki acaki me bedo pa Papa me Jesuit. Rwate meno ikom Papa aryo pa Obama obedo ceng apar adek, dwe adek, 2013. Obama rwate ki rek ma apar adek me wil, ki rek ma abicel aryo obedo Trump.</w:t>
      </w:r>
    </w:p>
    <w:p>
      <w:pPr>
        <w:pStyle w:val="ArticleBody"/>
        <w:jc w:val="left"/>
      </w:pPr>
      <w:r>
        <w:rPr>
          <w:rFonts w:ascii="Times New Roman" w:hAnsi="Times New Roman" w:eastAsia="Times New Roman" w:cs="Times New Roman"/>
        </w:rPr>
        <w:t>Amendment me namba 22 ogamo ni Pulezidenti obed ki kare aryo keken, ki ka wacoyo lok ikom Pulezidenti ma gutiyo kare aryo ma karegi pe gitye macok ki macok, tye aryo keken. Grover Cleveland obedo Alfa pa Pulezidenti ma gutiyo kare aryo ma karegi pe gitye macok ki macok, ki Trump obedo Omega. Grover Cleveland obedo Pulezidenti me namba 22, ki Trump, me bedo Omega bot Cleveland, tye ki lony pa Alfa me "22." Cleveland ki Trump tye calo Alfa ki Omega ma tye kwede cal pa leta me namba 22 i alfabet me Ebrani. Pulezidenti ma gutiyo kare aryo ma karegi pe gitye macok ki macok tye aryo keken, ki Trump obedo ma me aryo i gi aryo meno. Aryo pa Omega nyutu ki 22 pa Alfa obedo 44, cal pa 1844, ma en cal pa law maloro i kare me cik me Sande, macalo law maloro me 1844 ma oyaro ne. Trump obedo dano mapatpat me namba 44 me bedo Pulezidenti, ki en obedo Pulezidenti ka law oloro i kare me cik me Sande.</w:t>
      </w:r>
    </w:p>
    <w:p>
      <w:pPr>
        <w:pStyle w:val="ArticleBody"/>
        <w:jc w:val="left"/>
      </w:pPr>
      <w:r>
        <w:rPr>
          <w:rFonts w:ascii="Times New Roman" w:hAnsi="Times New Roman" w:eastAsia="Times New Roman" w:cs="Times New Roman"/>
        </w:rPr>
        <w:t>Trump kityeko goyo ne calo Cyrus Madit. Cyrus Madit oyaro cik pa rwot ma acel, ki Artaxerxes Madit oyaro cik pa rwot ma adek. Cik ma acel ki ma adek rwate kwede keken, pien Yesu kare weng nyuto agiki ki acaki. Ikare ma cawa "250" pa Nero otum, agiki ne kiketo calo Constantine Madit, Trump obedo kany. I agiki pa cawa "250" ma ocake ki 457 BC, Trump kiketo ne calo Antiochus Madit, ma odwogo ki teko mapol loyo con i mwaka 2024, me tyeko rek apar adek.</w:t>
      </w:r>
    </w:p>
    <w:p>
      <w:pPr>
        <w:pStyle w:val="ArticleScripture"/>
        <w:jc w:val="left"/>
      </w:pPr>
      <w:r>
        <w:rPr>
          <w:rFonts w:ascii="Times New Roman" w:hAnsi="Times New Roman" w:eastAsia="Times New Roman" w:cs="Times New Roman"/>
        </w:rPr>
        <w:t>Pien rwot me wi lobo obi dok, kadong obi tero dano mapol maloyo ma con, kadong kakare obi bino bang higa mapat ki lweny madwong ki jami me rwate mapol. Daniyel 11:13.</w:t>
      </w:r>
    </w:p>
    <w:p>
      <w:pPr>
        <w:pStyle w:val="ArticleBody"/>
        <w:jc w:val="left"/>
      </w:pPr>
      <w:r>
        <w:rPr>
          <w:rFonts w:ascii="Times New Roman" w:hAnsi="Times New Roman" w:eastAsia="Times New Roman" w:cs="Times New Roman"/>
        </w:rPr>
        <w:t>Ka i cawa pa cik me Sande, ka Roma bino oloyo United States, dong piny weng i wilobo gicweyo me keto wi gi piny bot Roma.</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‘Piny ma i woko’ gimiyo gi rwate me timo kamano ki Amerika, ma okato twero me lamo pa Piny ma Tye Kacel i cawa me cik me Sande ma bino oyom. Piny ma Tye Kacel obedo rwodi apar pa Revelation 17, ma lamo-gi obedo Ahab, rwot pa dul apar me tung i bor, ma onyomo ki Jezebel. Nyome pa Jezebel ki Ahab, en aye nyome ma kityeko i cik me Sande ma bino oyom. I cik me Sande, Amerika, piny maler pa Daniel 11, kede lec me piny pa Revelation 13, otyeko wot pa ne calo lwak abicel me poro pa Bibul. I Got Karamel, lanabi 850 pa Baal, kede jadolo pa pwot me yath ma gicamo iye meja pa Jezebel, Elijah ologo gi. Amerika kibalo i cik me Sande ma bino oyom, macalo kit lanabi ma pe adier i Got Karamel ma gi ologo. Cokki ki con, lok obedo ikin Elijah ki Ahab kede Jezebel; Ahab nyutu lwak ma obedo apar, ma rwake twero pa ngat ma me acel omako kwo ma pe maleng ki Jezebel. Jezebel tye kitemo ni obin timo kwo ma pe maleng ki lwak weng, ento Ahab nyutu ngat ma me acel ma otiyo kamano; kede Amerika aye ma otho i Got Karamel, ci peke odoko lweta me kwo ma pe maleng pa Jezebel ma me acel. Kum lok pa Daniel 11, en kany i cik me Sande ka Trump ocung calo rwot ma cwiny-tek pa Giriiki, ma ginyutu pire calo Alexander Madwong.</w:t>
      </w:r>
    </w:p>
    <w:p>
      <w:pPr>
        <w:pStyle w:val="ArticleScripture"/>
        <w:jc w:val="left"/>
      </w:pPr>
      <w:r>
        <w:rPr>
          <w:rFonts w:ascii="Times New Roman" w:hAnsi="Times New Roman" w:eastAsia="Times New Roman" w:cs="Times New Roman"/>
        </w:rPr>
        <w:t>Ci Rwot ma tek obi cake, ma obi loyo ki twero madwong, ki bitimo ka cingone. Ka ocake, lobo ne bi balo woko, ki bi cweyo i yamo angwen pa polo; ki pe i nyithine, pe calo twero pa ne ma en oloyo kwede: pien lobo ne bikwanyo woko, pi jo mapat ki gin. Daniyel 11:3, 4.</w:t>
      </w:r>
    </w:p>
    <w:p>
      <w:pPr>
        <w:pStyle w:val="ArticleBody"/>
        <w:jc w:val="left"/>
      </w:pPr>
      <w:r>
        <w:rPr>
          <w:rFonts w:ascii="Times New Roman" w:hAnsi="Times New Roman" w:eastAsia="Times New Roman" w:cs="Times New Roman"/>
        </w:rPr>
        <w:t>Donald Trump ocung calo "Rwot ma tek" pa Dul pa Lwak ma Kacel, ma kiyaro iye i rek me coc, ci lacen kiyaro ne calo gin mukato pa Aleksanda Madwong. Ka ocung, tung pa rwot ma abicel me poropheti pa Baibul, ma obedo United States, otum; ki tung pa rwot ma abiro, ma obedo me rwot apar i Revelation apar abiro, ocako. Rwot apar ocako tunggi pa rwot ma abiro ki giyee kombedi me miyo tunggi pa rwot ma abiro bot teko pa Paapa, ma obedo tung pa rwot ma aboro, ma obedo me tung pa rwot abiro ma macon. Gin ma giyee obedo me tyeko dwaro pa Lubanga, ki dwaro ne kiyaro rek ki rek i Coc me Adwogi weng.</w:t>
      </w:r>
    </w:p>
    <w:p>
      <w:pPr>
        <w:pStyle w:val="ArticleHeading"/>
        <w:jc w:val="left"/>
      </w:pPr>
      <w:r>
        <w:rPr>
          <w:rFonts w:ascii="Arial" w:hAnsi="Arial" w:eastAsia="Arial" w:cs="Arial"/>
        </w:rPr>
        <w:t>Calo kit pa Roma</w:t>
      </w:r>
    </w:p>
    <w:p>
      <w:pPr>
        <w:pStyle w:val="ArticleBody"/>
        <w:jc w:val="left"/>
      </w:pPr>
      <w:r>
        <w:rPr>
          <w:rFonts w:ascii="Times New Roman" w:hAnsi="Times New Roman" w:eastAsia="Times New Roman" w:cs="Times New Roman"/>
        </w:rPr>
        <w:t>Vasi 5 okato i 9 me Daniel chapta 11 kityeko omoko gi ki gin ma otime con me porofetik, ma onyutu maber keken calo gin ma otime con ikom teko pa Papa, macalo kiweyo iye i vasi 31 okato i 40 i chapta acel acel. Rek pa gin ma otime con i vasi 5–9 rwate ki rek pa gin ma otime con i vasi 31–40. Rek aryo magi nyutu kare ma teko ma romo nyutu Roma pa Papa, en agiki oloyo bar adek, omedo kongo rwom i kare mo, nyo kica kityeko yabu ma okelo botgi rwot me tung (South) ma omiyi goc ma kelo tho. Ka rek aryo magi gityeko tedo gi mapatpat ki pimo gi ki gin ma otime con, dong gityeko nongo ni atirgi tek loyo. Atirgi tye ikom kit ma gi nyutu maber mapatpat kit ma gitero iye i vasi magi, kacel ki gin ma otime con ma omoko lok ma tye i vasi magi.</w:t>
      </w:r>
    </w:p>
    <w:p>
      <w:pPr>
        <w:pStyle w:val="ArticleBody"/>
        <w:jc w:val="left"/>
      </w:pPr>
      <w:r>
        <w:rPr>
          <w:rFonts w:ascii="Times New Roman" w:hAnsi="Times New Roman" w:eastAsia="Times New Roman" w:cs="Times New Roman"/>
        </w:rPr>
        <w:t>Lok pa gin ma otimore, ma otyeko gin ma rek abich okwako, rwate kede lok pa Roma pa Papa ma kiketo piny i rek 31–40, ki tye macego kwede, kacel ki miyo tung ipiny me cako nyutu Antiochus Madongo i rek 10–15.</w:t>
      </w:r>
    </w:p>
    <w:p>
      <w:pPr>
        <w:pStyle w:val="ArticleScripture"/>
        <w:jc w:val="left"/>
      </w:pPr>
      <w:r>
        <w:rPr>
          <w:rFonts w:ascii="Times New Roman" w:hAnsi="Times New Roman" w:eastAsia="Times New Roman" w:cs="Times New Roman"/>
        </w:rPr>
        <w:t>Ento otino pa en ma ceke bi pore, kede bi cok lwak madit mapol; acel i gin bi bino nining, bi potho, kede bi donyo woko; eka bi dwogo, kede bi pore, nyaka i ot me cing pa en. Daniel 11:10.</w:t>
      </w:r>
    </w:p>
    <w:p>
      <w:pPr>
        <w:pStyle w:val="ArticleBody"/>
        <w:jc w:val="left"/>
      </w:pPr>
      <w:r>
        <w:rPr>
          <w:rFonts w:ascii="Times New Roman" w:hAnsi="Times New Roman" w:eastAsia="Times New Roman" w:cs="Times New Roman"/>
        </w:rPr>
        <w:t>Calo kaka vasi 10 owaco, Antiochus Madit ogamo nyo oo i boma pa Misri, kany ma ocungo yubu lweny me cobo lwak pa lweny odoco. Lok me kine man nyutu calo poto pa Kacel me Soviet i 1989, macalo kit ma kityeko yaro i vasi 40 me chapta acel kene.</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Lok me rwom 10 ma waco “bino pire tek, kede obiyweyo, kede obipwodho” obedo ki gin acel keken i Leb Hebru ki lok me rwom 40 ma waco “obidonyo i piny mapol, kede obiyweyo, kede obipwodho.” Rwom aryo magi tye ka nyutu cawa ma rwot me Bore (Antiochus i rwom 10, kede Reagan i rwom 40) oloyo rwot me Cet (Ptolemy i rwom 10, kede Soviet Union i rwom 40). Ataka aryo magi obedo lweny me kwanyo i lonyo ma con pa rwot me Cet (Ptolemy i rwom 5 ki 9, kede Napoleon i rwom 40). Kom rwot me Cet me cako lweny obedo cik ma opoto (nywako pa Bernice i rwom 5 ki 9, kede Cik me Tolentino me 1797 ma opoto ki Napoleon). Tako me lok me lapor ma kiyaro i rwom magi, kede tyeko gi ma oko anyim i gin matime pa piny, bene rwate ki Isaiah 8:8.</w:t>
      </w:r>
    </w:p>
    <w:p>
      <w:pPr>
        <w:pStyle w:val="ArticleScripture"/>
        <w:jc w:val="left"/>
      </w:pPr>
      <w:r>
        <w:rPr>
          <w:rFonts w:ascii="Times New Roman" w:hAnsi="Times New Roman" w:eastAsia="Times New Roman" w:cs="Times New Roman"/>
        </w:rPr>
        <w:t>En obi wot iyie Yuda; obi yuto kede obi kadho, obi nongo nyo i ngut; kede pako me bawa pa en obipongo piny pa in weng, O Immanuel. Isaiah 8:8.</w:t>
      </w:r>
    </w:p>
    <w:p>
      <w:pPr>
        <w:pStyle w:val="ArticleBody"/>
        <w:jc w:val="left"/>
      </w:pPr>
      <w:r>
        <w:rPr>
          <w:rFonts w:ascii="Times New Roman" w:hAnsi="Times New Roman" w:eastAsia="Times New Roman" w:cs="Times New Roman"/>
        </w:rPr>
        <w:t>Ka Nabi Isaya oyubu ni lwak pa Sennakerib “bityeko opur ki okad woko,” ento dong en aye leb Ebru acel keken calo ma tye i cing apar ki piero ang’wen. Isaya tero ngec me kare ma Sennakerib, ruoth me bor, ocako piny pa Yuda ma i tung me cen, ento oweko Yerusalem tye, pien otyeko nongo “i lagoro,” calo ka Antiochus otyeko nongo i gonyo i cing apar. Kica pa Sennakerib ne obedo ni Hezekia obalo kwer ki Asiriya, ma nenoni i Hezekia weko golo cir ma kiketo kwede. Kwer ma obale en aye ma pe rwate kwede cik adek ma rwate. Cik adek eni weng tye kwede kwer ma obale; ento ikom Ptolemy ki Napoleon, giyero ni ruoth me bor en ma obale kwer. Sennakerib, ruoth me bor, oyero Hezekia ni okwero golo cir ma kiketo pire.</w:t>
      </w:r>
    </w:p>
    <w:p>
      <w:pPr>
        <w:pStyle w:val="ArticleScripture"/>
        <w:jc w:val="left"/>
      </w:pPr>
      <w:r>
        <w:rPr>
          <w:rFonts w:ascii="Times New Roman" w:hAnsi="Times New Roman" w:eastAsia="Times New Roman" w:cs="Times New Roman"/>
        </w:rPr>
        <w:t>Kombedi i mwaka me apar angwen pa Rwot Ezekia, Sennakeribu, rwot pa Asiriya, obino i tung bur weng pa Yuda ma kigeng'o ki boma, omako gi. Ezekia, rwot pa Yuda, ocwalo waco bot rwot pa Asiriya i Lakisi, waco ni, “Apoto; dwog woko ki an; gin ma in itero i an, abicobo.” Rwot pa Asiriya otere bot Ezekia, rwot pa Yuda, talanta mia adek me feza ki talanta pier adek me zahabu. Ezekia omiyo ne feza weng ma ononge i ot pa Lubanga, ki i mwoc pa ot pa rwot.</w:t>
      </w:r>
    </w:p>
    <w:p>
      <w:pPr>
        <w:pStyle w:val="ArticleBody"/>
        <w:jc w:val="left"/>
      </w:pPr>
      <w:r>
        <w:rPr>
          <w:rFonts w:ascii="Times New Roman" w:hAnsi="Times New Roman" w:eastAsia="Times New Roman" w:cs="Times New Roman"/>
        </w:rPr>
        <w:t>Lwak me tung lacam pa Sennakerib ogamo pote me Yuda 46 ka otye ka woto bot Jerusalem. En gin me porofeci madit ni Isaiah 8:8 okube kwede lok 10 ki 40, ki mano omiyo lami-angwat maromo adek ikom opoto pa piny pa rwot me i cing pa Soviet Union i 1989. Opoto meno omiyo cako me kare me lok 40 ma peke gin mo iye. Ki i tyeko pa lok 40 i 1989 nyo i bot lok 41, ma tito cik pa Sunday ma bino cokki, tye kare ma peke gin mo i lok 40. Kare meno cako i 1989 ki tyeko i cik pa Sunday. Lok 40 pe tye ki gin me waco ikom kare meno, ento lok 40 twero ngeyo ki yore me rek i rek.</w:t>
      </w:r>
    </w:p>
    <w:p>
      <w:pPr>
        <w:pStyle w:val="ArticleBody"/>
        <w:jc w:val="left"/>
      </w:pPr>
      <w:r>
        <w:rPr>
          <w:rFonts w:ascii="Times New Roman" w:hAnsi="Times New Roman" w:eastAsia="Times New Roman" w:cs="Times New Roman"/>
        </w:rPr>
        <w:t>Lagoro madwong me keto piny lok me con ma kigwoko i mwii i nyig lok apar abicel, obedo coyo pa Aisaya ikom lweny me dwogo ceke ma oyeko, pa piny pa rwot ma i Bor i kom piny pa rwot ma i Cot. Kadi bed ni en obedo kwanyo woko pa Hezekiah ki gwoko kwer ma con me miyo “cero” bot Asuriya, onyo Antiochus okwanyo woko Bernice, onyo Cik me Tolentino pa Napoleon—nyig lok adek weng gicomoko ne ki lok me con ma giyero matek kwer ma opoto woko calo kica ma iye gicako lweny. I kare me purezidenti pa Obama, i tung me State Department pa John Kerry, ludito mapir Victoria Nuland oyweyo revoluson me rangi me cwalo woko gamente pa Ukraine. Kigamo ki kare meno, tung aryo pa lok acel tye ikom Lweny pa Ukraine; Putin owaco ni en kwer ma opoto woko, ento joma gikwanyo ne owaco ni kwer ma Putin okwongo kwede pe obedo i kit ma Putin owaco. Kadi bed ni kwer otyeko keto ne ci opoto woko, onyo i yoo ma calo dwogo, pe romo; pien coc me porofeti keken tye ka coyo ni kwer ma opoto woko obedo kica pi lweny.</w:t>
      </w:r>
    </w:p>
    <w:p>
      <w:pPr>
        <w:pStyle w:val="ArticleBody"/>
        <w:jc w:val="left"/>
      </w:pPr>
      <w:r>
        <w:rPr>
          <w:rFonts w:ascii="Times New Roman" w:hAnsi="Times New Roman" w:eastAsia="Times New Roman" w:cs="Times New Roman"/>
        </w:rPr>
        <w:t>Isaya 8:8 omiyo “lagam” me neno ni rwot me i tung malimo obedo nongo ceto keken nyo i ngot, onyo nyo i wii. “Lagam” meno nyuto Rasha calo wii ma odong tye kun ring opoto i 1989. Rwom me lapor pa gonyo 8 pe keken tye i “lagam” me nyutu wii; ento nyutu pa “ngot” ma nyutu wii—onyo kabedo-weng pa lobo—romo keken kimego ka kigamo ki lok ma con i neno acel keken pa Isaya 8. Neno meno cako i chapta 7, ci i gonyo 7 ki 8, wii kimego ni en aye rwot, onyo lobo pa rwot, onyo kabedo-weng pa lobo. Jerusalem en aye kabedo-weng pa Yuda, ma gwenge 46 kityeko kelo piny gi lwak pa Sennakerib, ento Sennakerib oweko kabedo-weng pa Jerusalem odong tye.</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Ka dul jo lweny pa Senakerib obino i otuc pa Yerusalem i higni 701 ki con pa Kristo, obino orwate i cing; kede ka otimo kamano, otyeko weko lami me lok pa con pi Russia ma dong obedo bang woto piny i 1989. Ka Antiochus Madit ocako dwogo kedo bot duk me cen, i coc apar obino i twon pa Misiri, ento pe odonyo. Ma tye ki rwom i loyo pa Antiochus i coc apar en ni obedo nyutu agiki pa tic me lweny pa Antiochus ma pe tye ki lut acel ma gonyo atir, ento nyutu ticne i nwoyo dwogo piny ma kun olal. Loyo ne i coc apar nyutu agiki pa loyo mapol. Otyeko tic me lweny pa Suriya ma me angwen i Rafia, ma tyen lokne ‘piny me twon,’ kede Rafia obedo twon, onyo ‘cing’ pa Misiri. Tic me lweny pa Antiochus me higni 219 ki con pa Kristo dok i 217 ki con pa Kristo nyutu orwate kede okabo woko pa woto piny pa Bung pa Soviet i 1989 dok i 1991, ka rwot okabo piny.</w:t>
      </w:r>
    </w:p>
    <w:p>
      <w:pPr>
        <w:pStyle w:val="ArticleBody"/>
        <w:jc w:val="left"/>
      </w:pPr>
      <w:r>
        <w:rPr>
          <w:rFonts w:ascii="Times New Roman" w:hAnsi="Times New Roman" w:eastAsia="Times New Roman" w:cs="Times New Roman"/>
        </w:rPr>
        <w:t>Ki kit me poro, Yesaya 8:8 weko Rusiya—calo lubanga i lweny pa Senakerib, onyo calo ot me lweny ma tek i lweny pa Antiochus—me yaro ni obedo Rwot me South i lweny pa Raphia, macalo kicano ki tyeko pa ves 11. Ka timo kamano, oketo kacel pire kene lok pa kare me woko ma kicano ki nyoka madwong (Rwot me South), beast (Rwot me North), ki lapor ma pe atir (twero pa latic pa Rwot me North), ki rek ma iyie me poro ma kicano ki poro me mwaka 65 i ves 7 pa chapta 7.</w:t>
      </w:r>
    </w:p>
    <w:p>
      <w:pPr>
        <w:pStyle w:val="ArticleBody"/>
        <w:jc w:val="left"/>
      </w:pPr>
      <w:r>
        <w:rPr>
          <w:rFonts w:ascii="Times New Roman" w:hAnsi="Times New Roman" w:eastAsia="Times New Roman" w:cs="Times New Roman"/>
        </w:rPr>
        <w:t>I kom porofetik, bino pa Sennacherib i Jerusalem omiyo acel ikom lagam me porofetik ma tek loyo weng ikom teko pa Lubanga i Buk Maler, pien kany Lubanga ne oketho woko lwak lweny pa Sennacherib me lutu 185,000 i otum acel. I cawa ma con, i oluc pa Jerusalem ne tye Eliakim ki Shebna, cal pa Adventism pa Laodicea ki pa Philadelphia, ma gicoyo gi i yang maloro me 1844 ki i yang maloro me cik me Sande.</w:t>
      </w:r>
    </w:p>
    <w:p>
      <w:pPr>
        <w:pStyle w:val="ArticleScripture"/>
        <w:jc w:val="left"/>
      </w:pPr>
      <w:r>
        <w:rPr>
          <w:rFonts w:ascii="Times New Roman" w:hAnsi="Times New Roman" w:eastAsia="Times New Roman" w:cs="Times New Roman"/>
        </w:rPr>
        <w:t>Obedo ni i omwaka me apar angwen pa rwot Hesekia, Sennakeribu, rwot pa Asiriya, obino i kom gweng weng ma kigengo pa Yuda, okawo-gi. Rwot pa Asiriya ocwalo Rabshake aa Lakisi odhi Jerusalem bot rwot Hesekia ki jolweny madit. En ocung i tung kic pa wang pi ma malo, i yoo madit me pur pa la-mwako law. En aye Eliakim, wod Hilkia, ma obedo tel i gang, ki Shebna lacoc, ki Joah, wod Asaf, lapoyo lok, giceto bot en. Isaiah 36:1-3.</w:t>
      </w:r>
    </w:p>
    <w:p>
      <w:pPr>
        <w:pStyle w:val="ArticleBody"/>
        <w:jc w:val="left"/>
      </w:pPr>
      <w:r>
        <w:rPr>
          <w:rFonts w:ascii="Times New Roman" w:hAnsi="Times New Roman" w:eastAsia="Times New Roman" w:cs="Times New Roman"/>
        </w:rPr>
        <w:t>I Yesaya chapta me abiro, Lubanga ocwalo Yesaya ki lok bot Ahazi marac, rwot me Yuda, piny me tung me South. En aye piny ma Sennakerib tye lwenyo i Yesaya chapta me aboro, vesi me aboro. Ka Yesaya oneno rwot marac Ahazi, oneno ne i kongo pi me pi ma i wi, i yo madit me pat pa layubo yunyi, en aye kabedo keken ma Rabsake okwere nying Rwot. Yesaya opwonyo ni an kede nyithinda pa an gin alama.</w:t>
      </w:r>
    </w:p>
    <w:p>
      <w:pPr>
        <w:pStyle w:val="ArticleScripture"/>
        <w:jc w:val="left"/>
      </w:pPr>
      <w:r>
        <w:rPr>
          <w:rFonts w:ascii="Times New Roman" w:hAnsi="Times New Roman" w:eastAsia="Times New Roman" w:cs="Times New Roman"/>
        </w:rPr>
        <w:t>Nen, an ki lutino ma Rwot omiyo an, wan obedo pi alama ki pi gin ma lamal i Isirayel, ma gi oa ki bot Rwot me lweny weng, ma obedo i Got Siyon. Yesaya 8:18.</w:t>
      </w:r>
    </w:p>
    <w:p>
      <w:pPr>
        <w:pStyle w:val="ArticleBody"/>
        <w:jc w:val="left"/>
      </w:pPr>
      <w:r>
        <w:rPr>
          <w:rFonts w:ascii="Times New Roman" w:hAnsi="Times New Roman" w:eastAsia="Times New Roman" w:cs="Times New Roman"/>
        </w:rPr>
        <w:t>Ka Aisaia oneno rwot marac Ahaaz “by the conduit of the upper pool in the highway of the fuller's field,” Aisaia okelo wod pa en Shearjashub, ma piro ni, “jo ma odong bi dok.”</w:t>
      </w:r>
    </w:p>
    <w:p>
      <w:pPr>
        <w:pStyle w:val="ArticleScripture"/>
        <w:jc w:val="left"/>
      </w:pPr>
      <w:r>
        <w:rPr>
          <w:rFonts w:ascii="Times New Roman" w:hAnsi="Times New Roman" w:eastAsia="Times New Roman" w:cs="Times New Roman"/>
        </w:rPr>
        <w:t>Ci Rwot owaco bot Isaaya ni, “Wot kombedi me nongo ki Ahaz, in ki Shearjashub, wuowi ni, i agiki pa ol me pi pa kume ma i wi, i yoo madongo pa pach pa lapoyo cal.” Isaaya 7:3.</w:t>
      </w:r>
    </w:p>
    <w:p>
      <w:pPr>
        <w:pStyle w:val="ArticleBody"/>
        <w:jc w:val="left"/>
      </w:pPr>
      <w:r>
        <w:rPr>
          <w:rFonts w:ascii="Times New Roman" w:hAnsi="Times New Roman" w:eastAsia="Times New Roman" w:cs="Times New Roman"/>
        </w:rPr>
        <w:t>Shearjashub nyutu ni lok ma Isaiah ogamo i “agiki pa kanali me pi pa dii ma iwii i wot madongo me paca pa lalwoko rwat” obedo lok ma nyutu jo ma odongi ma gubedo dwogo. Gin ma odongi en jo i buk me Malachi ma kikwayo gi wek gitem Rwot ki dwogo bot en, ki dwoko dongo apar i ot me kobo. Jo ma dwogo bene Jeremiah omiyo calo gi jo ma dwogo inyom disapointi me acaki otyeko time. I chapta 7, “agiki pa kanali me pi pa dii ma iwii i wot madongo me paca pa lalwoko rwat” nyutu ni Isaiah omiyo lok bot rwot marac pa kabedo me cen, ki i Isaiah 36, Eliakim, Shebna ki Joah lagwoko coc gitye ka yubo lok pi Hezekiah, ento Rabshakeh obedo lacong pa Sennacherib.</w:t>
      </w:r>
    </w:p>
    <w:p>
      <w:pPr>
        <w:pStyle w:val="ArticleBody"/>
        <w:jc w:val="left"/>
      </w:pPr>
      <w:r>
        <w:rPr>
          <w:rFonts w:ascii="Times New Roman" w:hAnsi="Times New Roman" w:eastAsia="Times New Roman" w:cs="Times New Roman"/>
        </w:rPr>
        <w:t>Lok me acaki me “agiki me okutu pi pa kumu me malo i yoo madwong’ me puro pa loper me cul” gi nyute Isaya ki wodne; ento lok ma agiki me “agiki me okutu pi pa kumu me malo i yoo madwong’ me puro pa loper me cul” gi nyute dano adek. Lok me acaki ne pi rwot ma iwiye, ki lok ma aryo ne pi rwot ma kiwoko. Rek me yiko obedo odhing’, ma obedo cal me Cik pa Lubanga, ki Cik me Ceng abicel ma nyutu cal me kwanyo woko odhing’ me yiko pa Kanisa ki Dola. I kare me Cik me Ceng abicel, onyo ikom odhing’, tye cal adek; Eliakim obedo Philadelphia, Shebna obedo Laodicea, ki Joab lacoc obedo Sardis.</w:t>
      </w:r>
    </w:p>
    <w:p>
      <w:pPr>
        <w:pStyle w:val="ArticleBody"/>
        <w:jc w:val="left"/>
      </w:pPr>
      <w:r>
        <w:rPr>
          <w:rFonts w:ascii="Times New Roman" w:hAnsi="Times New Roman" w:eastAsia="Times New Roman" w:cs="Times New Roman"/>
        </w:rPr>
        <w:t>Ka i kare me cik me ceng acel, calo gin ma tye i Daniel 11:41, jo mapol gubur woko; ci jo meno gin jo ma gi rwate pi leer ma i Sabat me ceng abic aryo. Jo ma gubur woko i Daniel 11:41 gin Jo Adventist pa ceng abic aryo pa Laodicea, ci Eliakim rwako kit pa Philadelphia.</w:t>
      </w:r>
    </w:p>
    <w:p>
      <w:pPr>
        <w:pStyle w:val="ArticleScripture"/>
        <w:jc w:val="left"/>
      </w:pPr>
      <w:r>
        <w:rPr>
          <w:rFonts w:ascii="Times New Roman" w:hAnsi="Times New Roman" w:eastAsia="Times New Roman" w:cs="Times New Roman"/>
        </w:rPr>
        <w:t>I kare eno obedo ni, abi kwaco latic na Eliakim, wu Hilkia. Ki abi yiko iye ki libuta pa in, ki abi tek iye ki apobo pa in, ki abi cwal twero me loyo pa in i lwetne; en bi bedo wuoro bot jo ma bedo i Jerusalem, ki bot ot pa Yuda. Lakii me ot pa Dawudi abi keto i cwacne; obi yabo, ento pe ngat mo bi loro; ki obi loro, pe ngat mo bi yabo. Aisaia 22:20-22.</w:t>
      </w:r>
    </w:p>
    <w:p>
      <w:pPr>
        <w:pStyle w:val="ArticleScripture"/>
        <w:jc w:val="left"/>
      </w:pPr>
      <w:r>
        <w:rPr>
          <w:rFonts w:ascii="Times New Roman" w:hAnsi="Times New Roman" w:eastAsia="Times New Roman" w:cs="Times New Roman"/>
        </w:rPr>
        <w:t>I bot malayika pa kanisa i Philadelphia, i coyo; Gin man owaco En ma Maleng, En ma Atir, En ma tye ki lakil pa Dawudi, En ma oyabo, ci ngat mo pe twero lorone; ci en ma oloro, ci ngat mo pe twero yabone: An ngene tic mameni: nen, acweyo i mede mameni lawang ma oyabe, ci ngat mo pe twero lorone: pien itye ki twero manok keken, ci igwoko lok na, ci pe i weyo nying na. Nen, abi miyo jo me sinagogi pa Satan, magikwanyo ni gin Jo Yahudi, ento pe gin, ento gitito bwola; nen, abi miyo gin bino ci gipako i bot cing mameni, ci gubineno ni an aheri in. Revelation 3:7-9.</w:t>
      </w:r>
    </w:p>
    <w:p>
      <w:pPr>
        <w:pStyle w:val="ArticleBody"/>
        <w:jc w:val="left"/>
      </w:pPr>
      <w:r>
        <w:rPr>
          <w:rFonts w:ascii="Times New Roman" w:hAnsi="Times New Roman" w:eastAsia="Times New Roman" w:cs="Times New Roman"/>
        </w:rPr>
        <w:t>Giketo Eliakim i kabedo pa Shebna, kede Shebna ma i ogeng omiyo cal me Seventh-day Adventists pa Laodicea ma pe gicono kony ki kwena pa kot me con onyo kot me agiki. Kot me con ma i kin kanisa onongo kimiyo cal ki Isaia kede pere ma odok, kede kwena ne onongo kicweyo bot kanisa ma oketo woko, ma kimiyo cal kwede rwot marac Ahaz. Kwena ma oa ki i ogeng onongo kigi miyo bot rwot marac pa bor tung lanyut ma onongo tye ka temo me balo Jerusalem, kede omiyo cal me kot me agiki i yub ki kot me con. Ka kanisa pa Lubanga tye i kiter, kot me con onyo me acaki omelu-melu; ento ikare me Sunday law, kot ocweyo woko labongo pimo. Kwena ma bot Ahaz obedo kwena ma ikin; ento kwena ma bot Sennacherib obedo kwena ma i woko. Dwon me acel pa Revelation 18:1-3 obedo ceto odoco pa kwena pa malaika me aryo, kede obedo ma ikin. Dwon me aryo pa Revelation 18:4 obedo ma i woko, kede obedo kwena me adek. Isaia kede nyathi ne gikelo kwena ma ikin pa malaika me aryo, kede i ogeng, ki kwena ma i woko, tye ngat adek.</w:t>
      </w:r>
    </w:p>
    <w:p>
      <w:pPr>
        <w:pStyle w:val="ArticleBody"/>
        <w:jc w:val="left"/>
      </w:pPr>
      <w:r>
        <w:rPr>
          <w:rFonts w:ascii="Times New Roman" w:hAnsi="Times New Roman" w:eastAsia="Times New Roman" w:cs="Times New Roman"/>
        </w:rPr>
        <w:t>Eliakim obedo jo 144,000; Shebna obedo Seventh-day Adventism me Laodicea ma omweyo woko ki i kamwa pa Rwot i cawa meno. Joab, lagwoko coc, nyutu kwer pa Lubanga mapat ma gicoyo lok me con ma tero bot odhing’, pi ngeyo bendera pa Eliakim ka kiweyo malo.</w:t>
      </w:r>
    </w:p>
    <w:p>
      <w:pPr>
        <w:pStyle w:val="ArticleBody"/>
        <w:jc w:val="left"/>
      </w:pPr>
      <w:r>
        <w:rPr>
          <w:rFonts w:ascii="Times New Roman" w:hAnsi="Times New Roman" w:eastAsia="Times New Roman" w:cs="Times New Roman"/>
        </w:rPr>
        <w:t>Yesaya 8:8 kelo kwena ma tye i Yesaya 6 nyaka 12 i Daniyeli 11:10. Ka timo mano, omiyo gonyo me aryo ni rwot pa lobo odongo pe orem piny ka lweny otime. Bende nyutu nyig lok me tiriti ma obale, ma gityo kwede me cako lweny.</w:t>
      </w:r>
    </w:p>
    <w:p>
      <w:pPr>
        <w:pStyle w:val="ArticleBody"/>
        <w:jc w:val="left"/>
      </w:pPr>
      <w:r>
        <w:rPr>
          <w:rFonts w:ascii="Times New Roman" w:hAnsi="Times New Roman" w:eastAsia="Times New Roman" w:cs="Times New Roman"/>
        </w:rPr>
        <w:t>Kacok ki poto pa Soviet Union i 1989, iye lok me coc 40 nyo cente i “cik me Sande” ma bino macok coki ma ki yaro iye lok me coc malubo ne, tye mwaka 37 me gin matime me porofeci ma lok me coc 40 pe waco ikomgi. Lok me coc 10 oo ki 15 me Daniel 11 giyaro gin matime me porofeci ma pe ki poyo iye lok me coc 40. Gin man twero nene keken ka itiyo ki yore me tic me “line upon line.” “Ka pe un geno, pe ubino bedo matek,” obedo tami me porofeci ma okete i lok me coc adek ma gicoyo 1989; ki guro me gin matime pa lok me coc 8 me Isaia 8 coyo tem pi Eliakim ki Shebna. I neno, onyo pe i neno?</w:t>
      </w:r>
    </w:p>
    <w:p>
      <w:pPr>
        <w:pStyle w:val="ArticleBody"/>
        <w:jc w:val="left"/>
      </w:pPr>
      <w:r>
        <w:rPr>
          <w:rFonts w:ascii="Times New Roman" w:hAnsi="Times New Roman" w:eastAsia="Times New Roman" w:cs="Times New Roman"/>
        </w:rPr>
        <w:t>Daniel 11:41 obedo cik me Ceng Acel ma bino macok i United States me Amerika, ma ginyutu ne calo gin matime con ma otyeko Daniel 11:16.</w:t>
      </w:r>
    </w:p>
    <w:p>
      <w:pPr>
        <w:pStyle w:val="ArticleScripture"/>
        <w:jc w:val="left"/>
      </w:pPr>
      <w:r>
        <w:rPr>
          <w:rFonts w:ascii="Times New Roman" w:hAnsi="Times New Roman" w:eastAsia="Times New Roman" w:cs="Times New Roman"/>
        </w:rPr>
        <w:t>Ento en ma bino i kom ne, obi timo macalo mitone keken, kede pe ngat mo obedo i tung ne; en obedo i piny maber tutwal, ma obibalo woko ki lwete ne. Daniel 11:16.</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Tim ma otime ma ocopo i mukato pi ves 16 doki i ves 30 i Daniel chapta 11, en aye mukato pa Ruma me jo pe yaro Lubanga. Rek me porofetik weng i Daniel chapta 11 en nyutu cal pa mukato pa Ruma me jo pe yaro Lubanga, onyo Ruma me Papa, onyo Ruma me cawa ma kombedi. Rek acel acel onyo nyutu maber mukato me Ruma, onyo nyutu cal pa mukato me Ruma ma bino anyim. Rek acel acel. Ves ma gigamo maber ikom mukato ma ocopo i Ruma me jo pe yaro Lubanga, gin nyutu cal pa Ruma me Papa. Kum gi, Ruma me jo pe yaro Lubanga ki Ruma me Papa ginyutu Ruma me cawa ma kombedi. Ruma tero vijon; pien ki cako ki acaki pa chapta dok otyeko, vijon tye ikom Ruma.</w:t>
      </w:r>
    </w:p>
    <w:p>
      <w:pPr>
        <w:pStyle w:val="ArticleBody"/>
        <w:jc w:val="left"/>
      </w:pPr>
      <w:r>
        <w:rPr>
          <w:rFonts w:ascii="Times New Roman" w:hAnsi="Times New Roman" w:eastAsia="Times New Roman" w:cs="Times New Roman"/>
        </w:rPr>
        <w:t>Yesu onyutu ni obedo jalup, pi konyo latic pa En me geno ka lupo pa Yuda oyaro piny.</w:t>
      </w:r>
    </w:p>
    <w:p>
      <w:pPr>
        <w:pStyle w:val="ArticleScripture"/>
        <w:jc w:val="left"/>
      </w:pPr>
      <w:r>
        <w:rPr>
          <w:rFonts w:ascii="Times New Roman" w:hAnsi="Times New Roman" w:eastAsia="Times New Roman" w:cs="Times New Roman"/>
        </w:rPr>
        <w:t>Ka Kristo tye ka waco peko i wi Judas, en bene onongo timo man ki kica bot lacare pa En. Kany, omiyegi adwogi madwong mapire tek me obedo Mesaia pa En. “Acwaco wun mapwod pe obino,” En owaco, “ni, ka obito, wuyie ni AN ATYE.” Ka onongo Yesu bedo gum, calo pe onongo tye ki ngec pa gin ma obino i wi En, lacare onongo giparo ni Lacoo gi pe tye ki ngec me anyim pa Lubanga, ci onongo gicamo En ci gicono En miyo i lwete pa lwak me ludoko kwo. Ki higa acel mapwod pe, Yesu onongo owaco bot lacare ni oyero apar aryo, ki ni acel obedo Diabolu. Kombedi, lok pa En bot Judas, ma nyutu ni kicono pa en onongo ongeyo weng bot Lacoo pa en, bi keto dwong i yie pa jo malubo Kristo ki adier i cawa me kuny pa En. Ci ka Judas obino i ogik ma rweny, gubiro ripore peko ma Yesu owaco i wi ngat ma ocono.” The Desire of Ages, 655.</w:t>
      </w:r>
    </w:p>
    <w:p>
      <w:pPr>
        <w:pStyle w:val="ArticleBody"/>
        <w:jc w:val="left"/>
      </w:pPr>
      <w:r>
        <w:rPr>
          <w:rFonts w:ascii="Times New Roman" w:hAnsi="Times New Roman" w:eastAsia="Times New Roman" w:cs="Times New Roman"/>
        </w:rPr>
        <w:t>December 31, 2023 leone me kaka Judah ocako yweyo caki me nyutu pa kene, ci temo ma i kom ocako. Temo en tye i kom penyo ka Rome pud obedo cal ma okete lok me neno i wet apar angwen, onyo kit obedo oloko? Ka Antikristo ma acel ki United States ocako turo rwot i May 8, 2025, wet apar angwen odong otyeko. Dong ne twero neno ni rwate pa Trump ki Papa Leo kityeko kicalo cal ki Reagan ki John Paul II. Lweny me Ukraine ma ocake i 2014, ka State Department pa United States okelo revoluson me rangi i Ukraine, otime i pulezidensi pa Obama, ma oturo i kare pa papa aryo. Reagan ki John Paul II i wet apar; ci i 2014, Lweny me Ukraine ocako calo lweny me piny ma i geng me wet apar acel, onyo lweny me Raphia. Raphia mito “piny ma i geng,” kede lok “Ukraine” bende mito “piny ma i geng.” I gin lok me kare eno, Obama ki papa aryo gimake lweny aryo me kind lweny adek me i wet apar dok i apar abic. Cik i 2024, Trump odwogo i tyeko me wet apar adek. Kono i wet apar angwen, lok me neno okete pire tek ki obino pa rwate me Papasi pa Trump.</w:t>
      </w:r>
    </w:p>
    <w:p>
      <w:pPr>
        <w:pStyle w:val="ArticleBody"/>
        <w:jc w:val="left"/>
      </w:pPr>
      <w:r>
        <w:rPr>
          <w:rFonts w:ascii="Times New Roman" w:hAnsi="Times New Roman" w:eastAsia="Times New Roman" w:cs="Times New Roman"/>
        </w:rPr>
        <w:t>Gin ma kicweyo tye ni, lweny adek ma i coc apar paka i apar abicel tye calo kete me yo adek, ma gin acel acel nyutu kit pa ribe ma tye i kin Jezebel ki Ahab, ma kelo i Got Carmel i cawa me Cik pa Ceng Abicel. I kare pa Reagan, Jezebel tye i Samaria, kijuko i mung ki rwom me tung ma kiciko i mung. Ci jolam pa Baal ki janabi pa ot me yath giyweyo malo lam me jok pa Katolikisimu ma woke liberal, ma gicwako kwede lamal me cal ma schizophrenic pa Obama me pa janabi ma pe atir pa Protestantism ma odony woko ki pa janabi ma pe atir pa Islam, ka acel kwede kwero pa Min Piny, ki keca madwong’ ki pe ki cik pa Tero me Faransa. Ci Trump odwogo i mwaka 2024, ki ribe ma opene ma tye i kin le ki cal pa en onyutu pire keni i mwaka 2025. Kombedi obedo 2026, ki temo me neno pa woko me tingi otyeko maber, ki kombedi wan tye i neno pa Temo me Hekalu.</w:t>
      </w:r>
    </w:p>
    <w:p>
      <w:pPr>
        <w:pStyle w:val="ArticleBody"/>
        <w:jc w:val="left"/>
      </w:pPr>
      <w:r>
        <w:rPr>
          <w:rFonts w:ascii="Times New Roman" w:hAnsi="Times New Roman" w:eastAsia="Times New Roman" w:cs="Times New Roman"/>
        </w:rPr>
        <w:t>Nyig Loc apar acel otimore atir i lweny i Raphia i 217 kanyim Kirisito, ki nyutu calo Lweny pa Ukraine ma ocako i 2014, ma oyweyo madwong i 2022, kede kombedi tye i doge me giko. Putin obiro loyo, ento loyo eno keken obedo kaka keto cako me agiki ne. Kit porofetik me Nyig Loc apar acel, kacel ki time ne i con i loyo pa Ptolemy i lweny i Raphia i 217 kanyim Kirisito i tyeko me Nyig Loc apar acel me Pot Buk apar acel, rwate ki gin pa con porofetik pa Rwot Uzziah. Ptolemy ki Uzziah ducu obedo rwodi pa Cing, ma cwinygi gityeko rumo pi loyo me lweny; ento cwinygi ma orumo go ogoyo gi piny ducu, kede agiki pa gi rwate ki temo pa gin ducu me cweyo mino i Hekalu i Yerusalemu.</w:t>
      </w:r>
    </w:p>
    <w:p>
      <w:pPr>
        <w:pStyle w:val="ArticleBody"/>
        <w:jc w:val="left"/>
      </w:pPr>
      <w:r>
        <w:rPr>
          <w:rFonts w:ascii="Times New Roman" w:hAnsi="Times New Roman" w:eastAsia="Times New Roman" w:cs="Times New Roman"/>
        </w:rPr>
        <w:t>Wabimedo paro ikom tho pa Putin, ma kelo i lweny pa Panium, matye i rek apar abic,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abiro</dc:title>
  <dc:subject>Kare me agiki</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