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ciko macok ki macok - Namba aryo</w:t>
      </w:r>
    </w:p>
    <w:p>
      <w:pPr>
        <w:pStyle w:val="ArticleSubtitle"/>
        <w:jc w:val="left"/>
      </w:pPr>
      <w:r>
        <w:rPr>
          <w:rFonts w:ascii="Arial" w:hAnsi="Arial" w:eastAsia="Arial" w:cs="Arial"/>
        </w:rPr>
        <w:t>Yabo laya me porofeti ma kicweyo: Yik lok me Puk me Yabo apar angwen i lok me cawa macon pa Millerite ki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Ka lok me cal pa nyako apar ma tye ki lukwena otimo piny i kit ma otime con bot Millerite, eno otime i cawa pa lok pa anjelo marom aryo. Lok pa anjelo marom aryo nyutu ni tye lok aryo ma pire kene, pire i kare me cawa ma gicako, ki pire i jo ma lok en kicayo ne. Lok pa anjelo marom aryo kicwalo bot kanisa me Protestant ma gitye kacel gi dok cen bot Rom kede ma gicemo bedo nyithini pa Babulon. Waco madit me otum kicwalo bot Millerite ma gitye ka nino. Lok marom acel kicwalo i woko pa Millerite, marom aryo kicwalo i iye pa Millerite. Man bitimo piny ki calo nyig lok kom kom i kare wa.</w:t>
      </w:r>
    </w:p>
    <w:p>
      <w:pPr>
        <w:pStyle w:val="ArticleBody"/>
        <w:jc w:val="left"/>
      </w:pPr>
      <w:r>
        <w:rPr>
          <w:rFonts w:ascii="Times New Roman" w:hAnsi="Times New Roman" w:eastAsia="Times New Roman" w:cs="Times New Roman"/>
        </w:rPr>
        <w:t>Roco ma myero kinongo i dwogo me cawa wa en ni: i acaki pa Adventism, kwena pa lacit ma ariyo con ocake wot bot jo ma tye i woko pa Millerite; ci but ariyo me kwena con odonyo iye jo Millerite. I agiki pa Adventism, ka wac me apoya dok odwogo, bene kwena pa lacit ma ariyo dok odwogo. Kik waa ne maber mapol woko. Ento kit me but ariyo me kwena omoko iye i agiki: kwena ma acel wot bot Adventism, ento ma ariyo wot bot jo ma tye i woko pa Adventism. Kik waa ni tic kacel ki kwena, ma ki rwako ne lacit i Fweny apar aboro, en dwogo me kwena pa lacit ma ariyo.</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Lok pa malaika namba 2 i poc pa Adventism obedo lok acel keken calo lok ma ki nyutu ki malaika me Buk me Yabo namba 18, ci i ciko meno tye dwon aryo ma waco lok. Dwon ma acel kikwaco ka duŋo pa en olero piny, ci i coc 4 Yohana owinyo dwon mukene ma waco, "Wuo aa ki iye."</w:t>
      </w:r>
    </w:p>
    <w:p>
      <w:pPr>
        <w:pStyle w:val="ArticleBody"/>
        <w:jc w:val="left"/>
      </w:pPr>
      <w:r>
        <w:rPr>
          <w:rFonts w:ascii="Times New Roman" w:hAnsi="Times New Roman" w:eastAsia="Times New Roman" w:cs="Times New Roman"/>
        </w:rPr>
        <w:t>I lok me con pa jo Millerite, waco ma kwayo ni, ‘wut woko ki Babilon,’ obino mokwongo; ento waco ma kiwaco bot jo Millerite obino aryo. I Nyutu pa Yohana apar aboro, en aye dwon aryo, onyo waco aryo, ma owaco bot jo ma pe tye i Adventism. Rwate kwede waco ma poyo ni, ‘tye waco aryo ma gigam woko ma kicwalo bot kanisa,’ wa nongo ni kare aryo ma Kiristo ocweyo Tempi (i cako me tic ne ki i agiki pa tic ne) bene obedo cal me cako ki agiki pa Adventism.</w:t>
      </w:r>
    </w:p>
    <w:p>
      <w:pPr>
        <w:pStyle w:val="ArticleBody"/>
        <w:jc w:val="left"/>
      </w:pPr>
      <w:r>
        <w:rPr>
          <w:rFonts w:ascii="Times New Roman" w:hAnsi="Times New Roman" w:eastAsia="Times New Roman" w:cs="Times New Roman"/>
        </w:rPr>
        <w:t>Cako me Adventism onyutu yweyo pa latic ma ogonyo i yubu faundeshen ma William Miller katico kwede me keto. Faundeshen otyeko i agiki me lok pa malaika aryo, pien, kun malaika adek obino i October 22, 1844, lok me adaa ma gicwe faundeshen pa Adventism ginyutore pi ngeyo, pi jo ma mito winyo.</w:t>
      </w:r>
    </w:p>
    <w:p>
      <w:pPr>
        <w:pStyle w:val="ArticleBody"/>
        <w:jc w:val="left"/>
      </w:pPr>
      <w:r>
        <w:rPr>
          <w:rFonts w:ascii="Times New Roman" w:hAnsi="Times New Roman" w:eastAsia="Times New Roman" w:cs="Times New Roman"/>
        </w:rPr>
        <w:t>Tic me keto kit ma pire tek otyeko i kabedo ma wiye maloyo woko i lok me mukato pa malak me aryo, ka "kwayo aryo ma poyo poyo otime bot kanisa." Kwayo ma acel obedo i boko jo Millerite, kwayo ma aryo obedo pi jo Millerite. Ento cako mukene ma rwate ki cako pa Adventism en tic pa Kristo, ka En oyweyo Hekalu pa En i cawa ma acel. Nyutu porofetik me yweyo Hekalu ogoyo cing ni i cako ki i agiki pa tic pa En tye yweyo, ma bene nyutu yweyo pa Adventism i cako ki i agiki pa ne. Yweyo aryo me Hekalu ma Kristo otimo rwate ki cako gi agiki pa Adventism, ento kwena pa En obedo keken pi jo lagam pa En, ma tye i yore me cweyo gi woko ki Lubanga pi kare matwal.</w:t>
      </w:r>
    </w:p>
    <w:p>
      <w:pPr>
        <w:pStyle w:val="ArticleBody"/>
        <w:jc w:val="left"/>
      </w:pPr>
      <w:r>
        <w:rPr>
          <w:rFonts w:ascii="Times New Roman" w:hAnsi="Times New Roman" w:eastAsia="Times New Roman" w:cs="Times New Roman"/>
        </w:rPr>
        <w:t>Cako pa Adventism omiyo ngec ma nyiso ni yabo pa kot pa Lubanga otime, kede agiki pa Adventism bene tye ka nyiso agiki pa kot pa Lubanga. Yesu oyweyo ot pa Lubanga i kare ma acel, kede owaco bot Yahudi ni gi obalo ot pa en i yie pa gabo; ento yweyo pa aryo pa ot pa Lubanga obedo “i tung gin ma agiki me tic pa en.” I kare ma agiki me tic pa en, pe dong owaco bot Yahudi ni gi otime ot pa wuon Yesu obedo yie pa gabo; eka owaco botgi ni ot pa gi “ose weko botgi mapeke.”</w:t>
      </w:r>
    </w:p>
    <w:p>
      <w:pPr>
        <w:pStyle w:val="ArticleScripture"/>
        <w:jc w:val="left"/>
      </w:pPr>
      <w:r>
        <w:rPr>
          <w:rFonts w:ascii="Times New Roman" w:hAnsi="Times New Roman" w:eastAsia="Times New Roman" w:cs="Times New Roman"/>
        </w:rPr>
        <w:t>Ka dong, jo me gamo ki i piny weng giyeyo ot pa Lubanga ma kigiweko pi gamo bot Lubanga. Ki kineno lum lum kede gol ki kidi ma wel tutwal, en onen calo ber ki madwong. Ento Yahowa pe dong kinongo i ot madwong ma maleng meno. Israel calo piny acel odiyoo woko ki Lubanga. Ka Kristo, ikom agiki me ticne i lobo, oneno i iye ot pa Lubanga pi kare me agiki, owaco ni, ‘Nen, otwu kityeko weko botu piny opoto.’ Matayo 23:38. Paka kombedi, okwongo yaro ot pa Lubanga ni ot pa Womne; ento ka Wod Lubanga owuoko ki i bot wang ot magi, bedo pa Lubanga okobo woko pi kare ducu ki i ot ma kityeko cano pi yotne.</w:t>
      </w:r>
    </w:p>
    <w:p>
      <w:pPr>
        <w:pStyle w:val="ArticleBody"/>
        <w:jc w:val="left"/>
      </w:pPr>
      <w:r>
        <w:rPr>
          <w:rFonts w:ascii="Times New Roman" w:hAnsi="Times New Roman" w:eastAsia="Times New Roman" w:cs="Times New Roman"/>
        </w:rPr>
        <w:t>Hekalu ma oyweyo i cako en mapat ki hekalu ma oyweyo i agiki. Hekalu ma acel en ot pa won ne, ento hekalu ma aryo en ot pa Jo-Yahudi. Rwot otimo keken ki Adventism i cako, kede Jo-Adventist obedo Jodolo i hekalu pa ne. I agiki me Adventism, gi pe dok bedo Jodolo, kede ot pa gi bikweyo piny.</w:t>
      </w:r>
    </w:p>
    <w:p>
      <w:pPr>
        <w:pStyle w:val="ArticleBody"/>
        <w:jc w:val="left"/>
      </w:pPr>
      <w:r>
        <w:rPr>
          <w:rFonts w:ascii="Times New Roman" w:hAnsi="Times New Roman" w:eastAsia="Times New Roman" w:cs="Times New Roman"/>
        </w:rPr>
        <w:t>Lacar ma aryo nyutu ngec aryo. Man obedo kom acel ma miyo ngec pa lacar ma aryo kinyutu calo Babilon opoto cawa aryo. Pe man obedo kom madit pi waco ma gidwoko cawa aryo ni Babilon opoto, ento obedo kom acel. En nining ma obedo ngec aryo?</w:t>
      </w:r>
    </w:p>
    <w:p>
      <w:pPr>
        <w:pStyle w:val="ArticleBody"/>
        <w:jc w:val="left"/>
      </w:pPr>
      <w:r>
        <w:rPr>
          <w:rFonts w:ascii="Times New Roman" w:hAnsi="Times New Roman" w:eastAsia="Times New Roman" w:cs="Times New Roman"/>
        </w:rPr>
        <w:t>Malayika me aryo obino i dwoko pa kwero me kwena pa malayika me acel. Ka lapok nyutu ma pe olare, ma onwongo nyutu ni higa 1843 obedo tyeko pa poropheti me higa 2300, kanisa pa Protestant onongo gitiyo kwede kwena marac me kwero kwena pa Miller. Kwena pa Miller en kwena pa malayika me acel. Ka gikwero ne, kanisa pa Protestant, ma onongo obedo kanisa pa Lubanga i piny me cogo pi higa 1260 maloyo, gikwero gi, gi odoko nyara pa Babulon. I kare meno malayika me aryo obino ki kwena pa en.</w:t>
      </w:r>
    </w:p>
    <w:p>
      <w:pPr>
        <w:pStyle w:val="ArticleBody"/>
        <w:jc w:val="left"/>
      </w:pPr>
      <w:r>
        <w:rPr>
          <w:rFonts w:ascii="Times New Roman" w:hAnsi="Times New Roman" w:eastAsia="Times New Roman" w:cs="Times New Roman"/>
        </w:rPr>
        <w:t>Tye ki lok mogo ma ber tutwal i kit mapol me lok pa con man ma wa tye ka paro. Tye pire keken gin acel ma myero oyab piny piny, pien atir obedo kony madit bot ngeno me kwena me nyutu pa Yesu Kiristo ma kombedi tye ka yweyo cal iye. Pien man, abedo ka medo coc acoya ma ber tutwal ikom lok pa con eno. En gin pot buk aryo ma anyutu gi, ento bende tye pot buk adek ma ber tutwal i tunggi. Pe abedo ka medo en kombedi me mino lacim i bor me paro wa.</w:t>
      </w:r>
    </w:p>
    <w:p>
      <w:pPr>
        <w:pStyle w:val="ArticleBody"/>
        <w:jc w:val="left"/>
      </w:pPr>
      <w:r>
        <w:rPr>
          <w:rFonts w:ascii="Times New Roman" w:hAnsi="Times New Roman" w:eastAsia="Times New Roman" w:cs="Times New Roman"/>
        </w:rPr>
        <w:t>Nen malak mene ma ki tito lok bot en ka itye ka kwano weng, yeny kit me temo ma tye ka dong-dong, ki i paragraf mukwongo nen ni kit me poro lok pa lakit me Revelation pot apar aboro bene obedo kit pa lakit mukwongo. Nen ni kweco i cal ngec acel obedo kweco i cal Kirisito, ki nen ni lakit adek weng kiketo gi calo lakit acel-acel, ento ngec me 'Midnight Cry' obedo lakit mapol tutwal.</w:t>
      </w:r>
    </w:p>
    <w:p>
      <w:pPr>
        <w:pStyle w:val="ArticleScripture"/>
        <w:jc w:val="left"/>
      </w:pPr>
      <w:r>
        <w:rPr>
          <w:rFonts w:ascii="Times New Roman" w:hAnsi="Times New Roman" w:eastAsia="Times New Roman" w:cs="Times New Roman"/>
        </w:rPr>
        <w:t>Ginyuta an ni weng i polo gubedo ki cwiny ikom tic ma onongo tye katimo i piny. Yesu ocwalo lamedo ma tek ki dwong me aa ki polo i piny me yar joma obedo i piny ni bedi atera pi dwogo pa En marom aryo. An oneno lamedo ma tek ki dwong weyo bot Yesu i polo. I anyim ne woto ler ma maler matek, ma ki dwong madit. Ginywaco an ni tice pa ne obedo me mino piny ler ki dwong pa ne, ki me yar dano pi kwac pa Lubanga ma obino. Lwak madwong ogamo ler. Moko nen calo gibedo mot matek, ento moko bene obedo ki yot me cwiny mapol. Ler ne opango i bot weng, ento moko keken onongo i teko pa ler, ento pe ogamo ne ki cwinya weng. Ento weng ma ogamo ne, gidwogo wanggi i tung polo, gi miyo Lubanga dwong. Mapol opong ki kwac madwong. Latic pa Lubanga ki dano gicako rwate ki jo marac, gi balo matek ler ma lamedo ma tek ki dwong opango. Ento weng ma ogamo ne, giweyo yore pa piny, gi rwate kacel otum.</w:t>
      </w:r>
    </w:p>
    <w:p>
      <w:pPr>
        <w:pStyle w:val="ArticleScripture"/>
        <w:jc w:val="left"/>
      </w:pPr>
      <w:r>
        <w:rPr>
          <w:rFonts w:ascii="Times New Roman" w:hAnsi="Times New Roman" w:eastAsia="Times New Roman" w:cs="Times New Roman"/>
        </w:rPr>
        <w:t>Setani ki lacare pa iye obedo tye ka timo tic ki matek, ka gitemo nyutu wii pa jo weng woko ki bot liel. Jo ma gubalo ne okongo bedo i otum. Aneno lacar tye ka ngolo ki mito madit jo ma gityeko waci ni gin jo pa Lubanga, me coyo i lik kit ma gubedo kwede, ka kwena ma obino ki i Ciel kelo ne botgi. Ka jo mapol loyo ma gityeko waci ni giher Yesu ojukki woko ki kwena pa Ciel ki cagi, ki yaro, ki neno marac, lacar acel, ki lik i cing pa iye, ocoyo coc me kica marac. Ciel weng opong ki kec, pien jo ma gityeko waci ni gityero iye gicagi Yesu.</w:t>
      </w:r>
    </w:p>
    <w:p>
      <w:pPr>
        <w:pStyle w:val="ArticleScripture"/>
        <w:jc w:val="left"/>
      </w:pPr>
      <w:r>
        <w:rPr>
          <w:rFonts w:ascii="Times New Roman" w:hAnsi="Times New Roman" w:eastAsia="Times New Roman" w:cs="Times New Roman"/>
        </w:rPr>
        <w:t>Aneno cwiny ma opoto pa jo ma geno. Pe gineno Rwotgi i kare ma kigeno. Obedo dwaro pa Lubanga me ocano gin ma bino anyim, kacel me kelo jo pa iye i kare me yero. Ka pe kare man obedo, tic ma Lubanga ocanone me timo onongo pe otum. Satan tye ka limo paro pa jo mapol atata anyim i kare ma bino. Kare mo ma kicwalo ni pi neno pa Kristo myero kelo paro me yenyo ki cwinya matek pi yubo me kombedi. Kare oko, jo ma pe gigamo mera pa malaika weng, giywako luu ki jo ma giyek kwena pa polo, ci geleng i jo ma cwinygi opoto, gicayo gi. Aneno malaika i polo gitye ka cwalo tam ki Yesu. Gineno kit pa jo ma gicalo ni gidongo Kristo. Oko pa kare ma kiwere keken opirogi, ocoyo gitem, ci jo mapol atata gimabo i mabu, ginenogi ni pe gipe opong. Gicwalo madwong ni gin Kristiani weng; ento i gin tung keken tutwal, pe gilubo Kristo. Satan olayo matek i kit pa jo ma gicalo ni gidongo Kristo. Otyeko oko gi i kec pa iye. Otyeko limo mapol pa gi me weko yo matir, ki gi tye ka temo yaro malo i polo ki yo mukene. Malaika neno jo ma pwot, macuc, maleng, giyubo kacel ki jo ma timo marac i Siyoni, kacel ki hipokriti ma gimaro lobo. Gubedo tye ka gwoko jo ma gimaro Yesu ki adaa; ento jo ma ocok gi peko gitye ka pwoyo jo maleng.</w:t>
      </w:r>
    </w:p>
    <w:p>
      <w:pPr>
        <w:pStyle w:val="ArticleScripture"/>
        <w:jc w:val="left"/>
      </w:pPr>
      <w:r>
        <w:rPr>
          <w:rFonts w:ascii="Times New Roman" w:hAnsi="Times New Roman" w:eastAsia="Times New Roman" w:cs="Times New Roman"/>
        </w:rPr>
        <w:t>Jo ma cwinye ocako cobo tek me neno Yesu, kigengogi ki owadgi ma gikwano ni gin owad pa Kristo, ni pe gibitwero waco ikom bino pa en. Lalak oneno kit weng me gin man, kede gicwerogi jo ma ocin, ma gimaro neno piro pa Yesu. Lalak madwong mukene kicwalo ni obyene piny. Yesu oketo coc i cing pa en, kacel ka obino i piny, okwero woko ni, Babilon obur woko! obur woko! Eka an aneno jo ma ojuko cwiny gicako dok bedo ki kica, giyaro wanggi i polo, ka gineno ki geno kede twero me piro pa Rwotgi. Ento mapol nen calo gitingo obed i bedo me wii matut, calo ka gin nino; ento an oneno kine pa kec madwong i bungi gi. Jo ma ojuko cwiny oneno ki Kitap pa Lubanga ni gitye i cawa me kuro, kede ni myero gikuro ki pac me kare, dwogo me otimo piny pa neno. Ribo acel keken ma omiyo gineno Rwotgi i 1843, omiyo gene ni obino i 1844. An aneno ni gin mapol pe gitye ki teko ma onongo otito genegi i 1843. Juko-cwinye ocoyo genegi. Ento ka jo ma ojuko cwiny ogamo kacel i kwero pa lalak mar aryo, lweny pa polo oneno ki cwinya madwong tutwal, ka gimako adwogi pa lok man. Gineno jo ma gicweyo nying Kristian gicako kwaro kede kweri bot jo ma ojuko cwiny. Ka lok obor ki cing pa lanyomi, Pud pe obu malo! lalak ococo gi. Lalak owaco ni, Gikweri Lubanga.</w:t>
      </w:r>
    </w:p>
    <w:p>
      <w:pPr>
        <w:pStyle w:val="ArticleScripture"/>
        <w:jc w:val="left"/>
      </w:pPr>
      <w:r>
        <w:rPr>
          <w:rFonts w:ascii="Times New Roman" w:hAnsi="Times New Roman" w:eastAsia="Times New Roman" w:cs="Times New Roman"/>
        </w:rPr>
        <w:t>Kicwalo an dok i lok me keto Elijah i polo. Cot pa en obuto i Elisha, ci lutino marac (onyo luyut marac) otingo iye, ka gigeno, giyabo ni, “Wot malo, i wi juk! Wot malo, i wi juk!” Gigeno Lubanga, ci kany gityeko kob gi. Gin ma giyaro kede gigeno lok me wot malo pa jo maleng, Lubanga bi limo gi ki bal pa En, ci gibino ngeyo ni pe obedo gin matin me yaro En.</w:t>
      </w:r>
    </w:p>
    <w:p>
      <w:pPr>
        <w:pStyle w:val="ArticleScripture"/>
        <w:jc w:val="left"/>
      </w:pPr>
      <w:r>
        <w:rPr>
          <w:rFonts w:ascii="Times New Roman" w:hAnsi="Times New Roman" w:eastAsia="Times New Roman" w:cs="Times New Roman"/>
        </w:rPr>
        <w:t>Yesu ocweyo malak mukene me woto ceken ceken me dwogo ki keto tek i yie ma tye ka pong piny pa jo pa en, ki me yubo gi me bedo atera pi ngeyo kwena pa malak me aryo, kacel ki tic madwong ma obino cok me timo i polo. Aneno ni malak manne gimako teko madwong ki ler ki bot Yesu, ki gilor ceken ceken i lobo me piko cik ma kicwalo gi pi konyo malak me aryo i tic ne. Ler madwong ocake i jo pa Lubanga ka malak guworo woko ni, ‘Nen, Lami Nyom obino; wut woko me kubo ki en.’ Eka aneno ni jo ma cwinygi opoto gucung woko, kacel ki malak me aryo, guworo woko ni, ‘Nen, Lami Nyom obino; wut woko me kubo ki en.’ Ler ma bot malak ocwer i but tur piny weng. Saitan ki malak pa en gitemo me gallu ler mano ka opoko piny, ki me miyo pe otimo kit ma kicimo pire. Gipoto ki malak pa Lubanga, ki giwaco botgi ni Lubanga odogi jo, ki ni, kede ler gi teko gi weng, pe gibed twero miyo jo geno ni Yesu obino. Ento malak pa Lubanga gicenyo tici gi, nining Saitan otemo me yigi yoo, ki ywayo cwiny pa jo woko ki i ler. Jo ma oyero ne neno ber tutwal. Giketo wanggi malo i polo, ki gimito maber me neno too pa Yesu. Dano mogo bene tye ki peko madwong, gicwec ki gigamo. Calo wanggi giceto iye gi keken, ki pe ginyare neno malo.</w:t>
      </w:r>
    </w:p>
    <w:p>
      <w:pPr>
        <w:pStyle w:val="ArticleScripture"/>
        <w:jc w:val="left"/>
      </w:pPr>
      <w:r>
        <w:rPr>
          <w:rFonts w:ascii="Times New Roman" w:hAnsi="Times New Roman" w:eastAsia="Times New Roman" w:cs="Times New Roman"/>
        </w:rPr>
        <w:t>Ler ma piro ma aa ki i polo oyaro mudho ki botgi, ki wanggi, ma ne gitye ka neno pire kene ki cwiny ma pe tye kigeno, gudwogo malo, ka erokamano ki ber cwiny maler oneno i wi-gi weng. Yesu kede lwak weng me malaika oneno jo ma geno, ma tye ka kuro, ki wang maber.</w:t>
      </w:r>
    </w:p>
    <w:p>
      <w:pPr>
        <w:pStyle w:val="ArticleScripture"/>
        <w:jc w:val="left"/>
      </w:pPr>
      <w:r>
        <w:rPr>
          <w:rFonts w:ascii="Times New Roman" w:hAnsi="Times New Roman" w:eastAsia="Times New Roman" w:cs="Times New Roman"/>
        </w:rPr>
        <w:t>Jo ma giyweyo ki gicono leec pa kwena pa malaika acel, gi gilo leec pa aryo, ki pe gikwano kony ki dwong ma odonyo kwede kwena me, “Nen, Lami nyako bino.” Yesu odwogo ki gi ka wi ne ocung marac; giyiko iye ka giyweyo en. Jo ma gikwano kwena gi obedo mapud i kur me dwong. Gi kuro, gi cayo neno, gi lamo me nongo ngec me dwaro pa Lubanga. Gi ruwo matek me cok iye. An oneno Saitan ki malaika ne gitemo cege leec man maleng bot jo pa Lubanga; ento kun jo ma tye ka kuro gigineno leec man maber, ka gibedo ka keto wanggi woko ki piny dwoko i Yesu, Saitan pe onongo nongo twero me kwayo woko leec man ma ber tutwal botgi. Kwena ma otyeko ma iwii polo ocoyo Saitan ki malaika ne, ki jo ma giyaro ni giamaro Yesu, ento giyiko dwogo pa en, gicayi ka gicenyi jo ma gineno, jo ma giyie. Ento malaika acel oketo kiti i nyig lok weng me kwer, me yiko, me bwoto ma gikwano bot luwote ma giyaro ni gin. Jo mapol atata gicao dwonogi waco, “Nen, Lami nyako bino,” ki gileko luwote ma pe giamaro nyute pa Yesu, ki ma pe gene weko gi bedo ka paro i dwogo pa aryo pa en. An oneno Yesu odwogo wi ki jo ma giyweyo ka giyiko dwogo pa en; eka ogero malaika me walo jo pa en woko ki i tung jo makwero, peka gikon gi kwero. Jo ma gikweyo kwena gin obedo bale ki cwinya acel. Leec maleng maber opany iwii gi. Gi yweyo piny, gi kwanyo cwinygi woko ki iye, gi weko bedo pa jami me piny. Gi weko jami me lobo pa gi, ka wanggi kityo i polo, gineno ka gicako kuro me neno Lakony ma giamaro. Kec maleng malac oporo iwii gi, ki owaco pi kuc ki kec ma obedo i cwinygi. Yesu ogero malaika ne, “Wot, medgi tek,” pien saa me temgi tye ka obino. An oneno ni jo ma tye ka kuro magi pwod pe giteme calo myero, ki pe gibale woko ki bal. Ka an oneno kica ki ber pa Lubanga i cwalo ciko bot jo me piny, ki kwena ma dong dong me kelo gi i kare ma cik, me lamo gi idwogo i yenyo matek i piri gi keni, wek giyweyo woko bal ma kicwalo pire tek ki bot jo ma pe yec Lubanga ki jo Paapa. Ki kom kwena magi, Lubanga tye ka cweyo jo pa en woko i kabedo ma romo tic kwede ki twero madit, ki i kabedo ma gubed romo gwoko cik pa en weng.</w:t>
      </w:r>
    </w:p>
    <w:p>
      <w:pPr>
        <w:pStyle w:val="ArticleScripture"/>
        <w:jc w:val="left"/>
      </w:pPr>
      <w:r>
        <w:rPr>
          <w:rFonts w:ascii="Times New Roman" w:hAnsi="Times New Roman" w:eastAsia="Times New Roman" w:cs="Times New Roman"/>
        </w:rPr>
        <w:t>Ka tic pa Yesu otyeko i Kabedo Maleng, kede odony i Kabedo Maleng Mapol, obedo i tung Sanduku ma tye ki cik pa Lubanga, ocwalo laŋel ma tek mukene i piny ki kwena me adek. Oketo acoya i lwet laŋel; kede ka obino piny i rwom madwong ki teko, oyubo kobo ma matek ma cok medo i cwiny, ma obedo kobo ma pire matek loyo weng ma dong kiketo bot dano. Kwena man kityeko miyo weko nyithindo pa Lubanga bedo i gwoko cwe, kede me nyuto gi cawa me tem ki balo cwiny ma tye i anyimgi. Laŋel owaco ni, gibikelo gi i lweny matira ki lela kede cal ne. Geno marigi ma keken pi kwo ma pe otumu obedo me bedo ki matir. Kadi bene kwo gi tye i twero me peko, ento gin myero mako matek adwogi. Laŋel mar adek otyeko kwena ne ki lok magi, “Kany tye gumo pa jo maleng; kany tye gin ma gigwoko cik pa Lubanga, kede geno pa Yesu.” Ka ocoyo lok magi odoco, onyuto i Dera Maleng me polo. Paro pa gin weng ma oyee kwena man kikobo i Kabedo Maleng Mapol, kun Yesu obedo i tung Sanduku, timo kwayo pa agiki pi joma ma kica pud tye botgi, kede pi joma obaro cik pa Lubanga ka gi pe ngeyo. Kweyo bal man kitimo pi jo ma ber ma otho kacel ki jo ma ber ma tye kwo. Yesu timo kweyo bal pi joma otho, ma pe onongo nongo ngec me cik pa Lubanga, joma otero bal ka gi pe ngeyo.</w:t>
      </w:r>
    </w:p>
    <w:p>
      <w:pPr>
        <w:pStyle w:val="ArticleScripture"/>
        <w:jc w:val="left"/>
      </w:pPr>
      <w:r>
        <w:rPr>
          <w:rFonts w:ascii="Times New Roman" w:hAnsi="Times New Roman" w:eastAsia="Times New Roman" w:cs="Times New Roman"/>
        </w:rPr>
        <w:t>Ka Yesu otyeko yabo yo bot Kabedo Malac maloyo weng, can pa Sabat onen; ci jo pa Lubanga myero gitem kede giyaro, macalo Lubanga otemo jo pa Isirayel pa con, me neno ka gibedok gigwoko cik pa en. An aneno Malaika ma adek tye ka weko cing i wi, ka nyutu jo ma geno megi ocop yo bot Kabedo Malac maloyo weng i ot pa Lubanga i polo. Gi lubo Yesu ki geno, gidonyo i Kabedo Malac maloyo weng. Doki gityeko yudo Yesu, ci ludito kede geno gicemo manyen. An aneno gi tye ka wiyayo gin ma otime con, cako ki waco pi dwogo pa Yesu ma me aryo, kun gicako yube megi mapat mapat nyo nyo nyaka i kare ma ocol i mwaka 1844. Gineno ni kite me gigeno megi otyeko nyutu, ci ludito kede geno ma ber doki gikwanyo cwinye megi. Malaika ma adek ocani con, kombedi, ki ma anyim; ci gi ngeyo ni Lubanga atir odugo gi ki lonyo mamegi ma i mung.</w:t>
      </w:r>
    </w:p>
    <w:p>
      <w:pPr>
        <w:pStyle w:val="ArticleScripture"/>
        <w:jc w:val="left"/>
      </w:pPr>
      <w:r>
        <w:rPr>
          <w:rFonts w:ascii="Times New Roman" w:hAnsi="Times New Roman" w:eastAsia="Times New Roman" w:cs="Times New Roman"/>
        </w:rPr>
        <w:t>Onyuto an ni jo ma odong gikweyo Yesu i Kabedo Maleng Mapol; gin oneno Sanduuka ki Kiti me Kica, ki gimaro dwonggi matek. Yesu onyiko wi pa Sanduuka malo, ci nen! yabe me kidi, ma cikke apar ocoyo iye. Gikwan piny lok ma tye kwo; kono gidwogo ki lor ka gineno cik angwen matye kwo i tung cikke apar ma maleng, ka lero ma obedo maber maloyo orweno i iye loyo cikke mukene ma abicel angwen, ci dwong ocwec yot i kor iye weng. Pe gineno gin mo keken kany ma pwonyo gi ni Sabat kibal woko, onyo ni kiloko obed ceng acel me juma. Wacone obedo calo kare ma owaco ki wii pa Lubanga i cokki ma pwiri kede lwor i tung got, ka lawala me polo ocwec ki dunde otere, kadi i kare ma ocoyo ne ki lacam maleng pa iye keken i yabe me kidi. Ceng abicel acel itic ki itim tic mamegi weng; ento ceng me abicel aryo obedo Ceng Sabat pa Rwot Lubanga mamegi. Gicwalo cwinya ka gineno kit ma kigwoko cikke apar. Gineno gi kiketo piny ir pa Yehova, ki maleng pa iye ocweko gi ci ogwoko gi. Gineno ni gin otyeko yubo piny cik angwen pa cikke apar, ci gikweyo ceng ma kiwegi ki jo ma pe yaro Lubanga ki Papisti, kamoko woko pi ceng ma kico maleng ki Yehova. Gicenyi piny i nyim Lubanga, ki gikal cwiny pi bwocgi ma ocito woko.</w:t>
      </w:r>
    </w:p>
    <w:p>
      <w:pPr>
        <w:pStyle w:val="ArticleScripture"/>
        <w:jc w:val="left"/>
      </w:pPr>
      <w:r>
        <w:rPr>
          <w:rFonts w:ascii="Times New Roman" w:hAnsi="Times New Roman" w:eastAsia="Times New Roman" w:cs="Times New Roman"/>
        </w:rPr>
        <w:t>Aneno uvumba ma i pur me uvumba tye ka owuo, ka Yesu tye ka keto yaro richogi ki lamo gi bot Wuon-ene. Kacel ka tye ka aa malo, lec ma maler ocake i wi Yesu, kacel ki i kom me Kica; kede gi ma tye ka lamo pire tek, ma cwinya gi opek pien ginenoni ni gin jo ma gumuko Cik pa Lubanga, gi ogwede, kede wii gi oyang ki geno ki cwiny ma yot. Gin cungo ki tic pa Malaika me adek, giketo dwanggi malo kede gicoyo lok me ciko ma madwong. Ento i acaki, ngat manok keken ogamo kwena ni; ento gi mede ki teko me coyo ciko ni. Eka aneno ni mapol ogamo kwena pa Malaika me adek, giketo dwanggi kacel ki jo ma con ocako coyo ciko, kede gipako Lubanga ki gimedo woko nying-ene kun gikwoko Nino me Ywec pa en ma kiloro.</w:t>
      </w:r>
    </w:p>
    <w:p>
      <w:pPr>
        <w:pStyle w:val="ArticleScripture"/>
        <w:jc w:val="left"/>
      </w:pPr>
      <w:r>
        <w:rPr>
          <w:rFonts w:ascii="Times New Roman" w:hAnsi="Times New Roman" w:eastAsia="Times New Roman" w:cs="Times New Roman"/>
        </w:rPr>
        <w:t>Jo mapol ma ogamo lok adek, pe gubedo ki nyutu i lok pa acel kede pa aryo ma onongo otime con. Setan onongo oneno man, kede wang-rach pa en obedo iyegi me ogoye gi piny; ento malaika adek onongo tye ka nyuti gi bot Kabedo Maler Maloyo weng, kede jo ma onongo gubedo ki nyutu i lok ma con gubedo tye ka nyuti gi yoo bot Od Maler pa Lubanga ma i polo. Jo mapol oneno pira mapir me ada ma opong maber i lok pa malaika, kede gigamo ne gi cwiny maber. Gigamo gi i kityo gi, kede giwungo Yesu ki yie i Od Maler pa Lubanga ma i polo. Lok magi gineno bot an calo lam me rwako ringo. Ka dano-dano gigamo gi kede ginenogi maber, gikwoko gi ki bwonyo pa Setan mapol.</w:t>
      </w:r>
    </w:p>
    <w:p>
      <w:pPr>
        <w:pStyle w:val="ArticleScripture"/>
        <w:jc w:val="left"/>
      </w:pPr>
      <w:r>
        <w:rPr>
          <w:rFonts w:ascii="Times New Roman" w:hAnsi="Times New Roman" w:eastAsia="Times New Roman" w:cs="Times New Roman"/>
        </w:rPr>
        <w:t>Ci ka keken madit ma otime i mwaka 1844, Lacwe ki malaika mamegi obedo tic maber ka giko keca me yubi geno pa lwak. Obedo ka lalo wii pa ngat acel acel ma gitye ki rweny pa gimegi keken i gin magi. Gibedo calo jo ma rwatte. Gibalo kwena me acel ki me aryo, ki ginyutu anyim pi kare me gipe opong; ento moko ginyutu i con maber, giceto waco ni kon dong gi opongo. Ngat magi gubedo ka golo wii pa jo ma pe gitye ki rweny, ki yubo genogi. Moko gitye ka yeny i Bibul me temo cako geno pa gimegi kende, ma pe otet ki lwak. Lacwe ogwoke ikom gin weng eni; pien onongo ng’eyo ni gin ma gigolo woko ki lagam, romo gibalogi ki bal mapol-pol, ki ater-atero gi ki yamo me kwena. Jo mapol ma gityeko loyo i kwena me acel ki me aryo, gigamo ni pe, ki buro ki yubu obedo i lwak ducu. En mukene, aneno Wm. Miller. Nenone calo ogungo wii, ki obedo opot ki keken ki peko pi jo mamegi. Oneno lwak ma gubedo kicwal-icwal ki kicwinyi i 1844, kombedi gubedo gicako golo cwinogi bot dano dano, ki ginego gi. Oneno gi dok cene i cwiny ocol, ka gi otur i geno. Peko ocayo tek ne. Aneno ladit moko gityeko neno Wm. Miller, ki gibedo ki bobo ni onongo ogamo kwena pa malaika ma adek ki cik pa Lubanga. Ki ka wii ne oyero dii i lami ma aa ki polo, ngatgi magi gicako keto ter me golo wii ne woko. Aneno twero pa dano tye ka tic me gwoko wii ne i bwoc, ki me gwoko kit ne i iye. I agiki, Wm. Miller oyabo dwon ikom lami ma aa ki polo. Opoto ne peke me yaro kwena ma dong bino nyutu maber keken mamegi, ki dwogo coyo lami ki kiti i con, ma no cako dwoko tek ne ma ocayo, ki coyo maler geno ne, ki omiyo oyeyo Lubanga. Ento onywako ngec pa dano, mukene me ngec pa Lubanga; ki pien obedo ocako tek ki tic matek i tic pa Rwot mamegi, ki pi idwe, pe onongo obedo ki kicwalo te calo jo ma gikwanyo ne ki adwogi. Gin aye gicwalo te, ki richo obedo ikomgi. Ka Wm. Miller onongo onen lami pa kwena me adek, gin mapol ma nenone calo bwoc ki ma oywiri i iye, dong gicwalo ne maber. Lumar mamegi giyaro ni gitye ki cwinyo madir i bot ne, omiyo opimo ni pe twero agola woko ki botgi. Cwinye onongo oyere i adwogi; ento ka oneno lumar mamegi, gikwero ne. Romo obedo agolo ki botgi ma gitingo lanya ki lanya ki iye i waco bino pa Yesu? Opimoni ni pe gigwoko ne i bal.</w:t>
      </w:r>
    </w:p>
    <w:p>
      <w:pPr>
        <w:pStyle w:val="ArticleScripture"/>
        <w:jc w:val="left"/>
      </w:pPr>
      <w:r>
        <w:rPr>
          <w:rFonts w:ascii="Times New Roman" w:hAnsi="Times New Roman" w:eastAsia="Times New Roman" w:cs="Times New Roman"/>
        </w:rPr>
        <w:t>Lubanga oyiko ne obed i tung twero pa Satan, kede tho oyudo twero me loyo iye. Okanone i kaber, woko ki jo ma kare ki kare gikwanyo ne woko ki bot Lubanga. Moses otimo bal ikare ma ojemo donyo i piny ma Lubanga ocwalo ni omigi. Keken bene, an oneno ni Wm. Miller otimo bal ikare ma ojemo donyo i Kanaan pa polo, kun oyiko twero pa nying ne ocako ceto ikom lok ma adier. Jo mukene gi kelo ne i eni. Jo mukene myero gine waco kom eni. Ento malaika gi gwoko lwee ma wel pa latic pa Lubanga man, kede en obi aa ka gicoyo opok ma agiki.</w:t>
      </w:r>
    </w:p>
    <w:p>
      <w:pPr>
        <w:pStyle w:val="ArticleScripture"/>
        <w:jc w:val="left"/>
      </w:pPr>
      <w:r>
        <w:rPr>
          <w:rFonts w:ascii="Times New Roman" w:hAnsi="Times New Roman" w:eastAsia="Times New Roman" w:cs="Times New Roman"/>
        </w:rPr>
        <w:t>An oneno dul pa jo ma ocungo ki gwoko maber ki matir, ki pe gicwalo cing bot jo ma tem me yweyo geno ma kiketo maber i dul. Lubanga ogamo gi. Kikwayo an me neno pat adek—acel, aryo, adek—kwena me malaika acel, aryo ki adek. Malaika owaco ni, Kwer obed bot ngat ma bi yot woko kidi, onyo bi ruki gin matin mo i kwena magi. Ngeyo ma tye kakare me kwena magi obedo ma pire tek. Tyen pa cwinyo obedo kany i kit ma gigeno kwena magi. Kicwalo an dok i kwena magi, ki aneno kit ma jo pa Lubanga osimako ngec mamegi ki ping madit. Kikome ki peko mapol ki lweny ma tek tutwal. Kare pi kare Lubanga okelo gi, nyaka oketo gi i paca ma tek, ma pe kinyuto. Dong an oneno ngat-ngat ka gubimo bot paca, ki mapud pe gubito i iye, giley twol. Jo mogo, ki ywec, kacel gubito i iye. Jo mukene ocako yaro kit me keto twol pa paca. Gi mito ni kikiyubo maber, dong paca obedo maber maloyo, ki jo obedo ki ywec mapol. Jo mogo obito woko ki paca, giley ne, dong giyaro ne, kwano ni oketo ne pe kakare. An oneno ni pene weng ocungo matir i paca, ki gigoyo jo mukene ma obito woko weko yaro mamegi, pien Lubanga en lagudo madit, ki gin gityeko lwenyo kwede. Gikano tic ma lamin pa Lubanga ma okelo gi i paca ma matir, ki i cwinya acel pene weng gigoyo wanggi malo i polo, ki dwon madit gipako Lubanga. Man odugu cwinya jo mogo ma giyaro, ma gubiro woko ki paca; ki doki, ki piny cing, gibito i iye.</w:t>
      </w:r>
    </w:p>
    <w:p>
      <w:pPr>
        <w:pStyle w:val="ArticleScripture"/>
        <w:jc w:val="left"/>
      </w:pPr>
      <w:r>
        <w:rPr>
          <w:rFonts w:ascii="Times New Roman" w:hAnsi="Times New Roman" w:eastAsia="Times New Roman" w:cs="Times New Roman"/>
        </w:rPr>
        <w:t>Ki nyutu an cen bot yubo me bino me acel pa Kirisito. Yohana kicwalo ne i Lamo ki i Teko pa Elija me yweyo yo pi bino pa Yesu. Gin ma giyeko woko laloc pa Yohana pe ginywako konyo ki pwonye pa Yesu. Kweko ma gitime bot yubo me bino me acel pa ne oketo gin i kama ma pe ginywako yot yot lwong ma rwate loyo me nyutu ni en obedo Mesiya. Satan ogolo jo ma giyeko woko kwena pa Yohana me medo anyim me yeko woko Yesu kede keto ne i salaba. Ka gitimo man, gityeko keto gin keken i kama ma pe ginywako kica i nino me Pentekote, ma ne obino pwonyo gi yo me donyo i Ka Maleng me polo. Yabo woko laboc me Ka Nyasaye nyuti ni sadaka ki cikke pa Juu dong pe ki cwako gi. Sadaka madit kityeko miyo, kityeko bene cwako; ki Lamo Maleng ma obur piny i nino me Pentekote ogolo poye pa latic pa Yesu ki Ka Maleng me piny dok i Ka Maleng me polo, ka Yesu odonyo ki remo ne kene, ki ocobo i latic pa ne ber me tye me poko bal pa ne. Juu gibedo keken i bwony weng ki i mudho weng. Gibalo woko ngec weng ma gubedo nywako bot cik me loko kwo, ento pud gigeno i sadaka gi ki mio gi mape rwate. Pe ginywako konyo ki lamal pa Kirisito i Kabedo Maleng. Ka Maleng me polo ocoko kabedo pa Ka Maleng me piny, ento gin pe gitye ki ngec me yo me donyo i Ka Maleng me polo.</w:t>
      </w:r>
    </w:p>
    <w:p>
      <w:pPr>
        <w:pStyle w:val="ArticleScripture"/>
        <w:jc w:val="left"/>
      </w:pPr>
      <w:r>
        <w:rPr>
          <w:rFonts w:ascii="Times New Roman" w:hAnsi="Times New Roman" w:eastAsia="Times New Roman" w:cs="Times New Roman"/>
        </w:rPr>
        <w:t>Jo mapol neno ki rwanyo cwinya yore ma Yahudi otyeko woto kwede bot Yesu, ka giyweyo ne kede gicweno ne i lubit. Kacel, ka gi kwano gin ma otime con ikom bal ma nyono ma gityeko timo bot ne, gi paro ni gi mero Krisito, kede ni pe gibin ocano woko calo Petro, onyo pe gibin ocweno ne i lubit calo Yahudi. Ento Lubanga, ma oneno kica ma gi waco ni gitye kwede bot Wodne, o ripimo gi, kede okelo i ripim mer ma gi waco ni gitye kwede bot Yesu.</w:t>
      </w:r>
    </w:p>
    <w:p>
      <w:pPr>
        <w:pStyle w:val="ArticleScripture"/>
        <w:jc w:val="left"/>
      </w:pPr>
      <w:r>
        <w:rPr>
          <w:rFonts w:ascii="Times New Roman" w:hAnsi="Times New Roman" w:eastAsia="Times New Roman" w:cs="Times New Roman"/>
        </w:rPr>
        <w:t>Polo weng oneno ki mito mabor madit ikom kit ma kwena nonge kiyaro. Ento jo mapol ma giwaco ni giomaro Yesu, ki jo ma gilwo ka gikwano lok me lacar, me yabo yaro kwena ki kweg, gicako ki riyo, gicoo i ngec maber me bino pa Yesu, gi waco ni obedo bwola. Pe gi mito bedo ki rwom ki jo ma giomaro bino pa en, ento gi agegi, gi cwalogi woko ki i kanisa. Jo ma giyweyo woko kwena ma acel, pe ginywako ber pa kwena ma aryo, ki pe ginywako ber pa kwac i otum otum, ma ne myero oyubo gi me donyo, ki Yesu, ki geno, i Kabedo Maleng Maloyo pa Ka Maleng me Polo. I yweyo woko kwena aryo ma con, gin pe neno mac i kwena me lajal me adek, ma nyutu yore me donyo i Kabedo Maleng Maloyo. An aneno ni kanisa ma i nying kende, calo Yuta ma gicweyo Yesu i lacar, gin bende gicweyo kwena man; ka meno, pe gi tye ki ngec ikom timo ma otimo i Polo, onyo yore me donyo i Kabedo Maleng Maloyo, ki pe ginywako ber pa waco pa Yesu ma tye kono. Calo Yuta ma gigo jami me golo ma pe rwate, gin bende gicwalo kwayo ma pe rwate bot kabedo ma Yesu ojuko woko; kede Setani, kun opwoyo i bwola pa jo ma gitero ni gi lubo Kricito, okengogi matek i lugu pa ne, omeko kit pa dini, oywako wii pa jo Kricito magitero ni gi tye, dwoko iye bot ne, ki otimo kwede teko pa ne, lamany pa ne, ki aloka me bul. Gin mukene oyuko gi i yore man, ki gin mukene i yore mapat. Tye ki bwola mapat-pat ma otero pi wi mapat-pat. Gin mukene gineno bwola acel ki rop madit, ento giyaro yot bwola mapat. Setani oyuko gin mukene ki Spiritualism. Bende obino calo lajal me mac, omiyo teko pa ne opuk i piny. An aneno yiko ma pe atir i kabedo weng. Kanisa gitye ki kweg, gi paro ni Lubanga tye ka timo tim me cwecwe pi gi, ento obedo tipu mukene. Obiro rweny woko, ocwalo piny ki kanisa i kit marac loyo ma con.</w:t>
      </w:r>
    </w:p>
    <w:p>
      <w:pPr>
        <w:pStyle w:val="ArticleScripture"/>
        <w:jc w:val="left"/>
      </w:pPr>
      <w:r>
        <w:rPr>
          <w:rFonts w:ascii="Times New Roman" w:hAnsi="Times New Roman" w:eastAsia="Times New Roman" w:cs="Times New Roman"/>
        </w:rPr>
        <w:t>Aneno ni Lubanga tye ki lutino ma cwinygi ber i tung Adventist ma ki nying keken, ki i tung kanisa ma opoto; kede latic pa kanisa ki jo pud bi kobo gi woko ki i kanisa magi mapwod pe bal bi pobo piny, kede gi bi yaro adwogi ki cwiny ma mor. Setani ngeyo man, ki mapwod pe dwoko lok mabor me malaika maromo adek, opongo rweny i dulwa me dini magi, wek jo ma oweke adwogi giparo ni Lubanga tye ki gi. Opore me bwanyo jo ma cwinygi ber, kede opingo gi me paro ni Lubanga pud tye ka tice pi kanisa. Ento mer obicwec, kede jo ma cwinygi ber weng bi weyo kanisa ma opoto, kede bi keto iye i tung jo ma otir woko. Spiritual Gifts, volume 1, 151-172.</w:t>
      </w:r>
    </w:p>
    <w:p>
      <w:pPr>
        <w:pStyle w:val="ArticleBody"/>
        <w:jc w:val="left"/>
      </w:pPr>
      <w:r>
        <w:rPr>
          <w:rFonts w:ascii="Times New Roman" w:hAnsi="Times New Roman" w:eastAsia="Times New Roman" w:cs="Times New Roman"/>
        </w:rPr>
        <w:t>Coc man tye ki gin adier ma ber tutwal mapol, ento atye ka tic kwede me yiko kit mo me kwena ma i tari pa Millerite, pi ngeyo kit ma gin eni rwate ki tari pa wa. Malaika adek weng me Apokarifu 14 tye ki kwena i cinggi. Malaika ma aryo ki ma adek gi tye ki “parchment” kede gi, ka giboto piny ki kwena gi. Malaika mo keken nyutu kwena acel, ki bino pa kwena mo keken kelo kit ma pye.</w:t>
      </w:r>
    </w:p>
    <w:p>
      <w:pPr>
        <w:pStyle w:val="ArticleBody"/>
        <w:jc w:val="left"/>
      </w:pPr>
      <w:r>
        <w:rPr>
          <w:rFonts w:ascii="Times New Roman" w:hAnsi="Times New Roman" w:eastAsia="Times New Roman" w:cs="Times New Roman"/>
        </w:rPr>
        <w:t>Wan bimedo kwede lok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ciko macok ki macok - Namba aryo</dc:title>
  <dc:subject>Yabo laya me porofeti ma kicweyo: Yik lok me Puk me Yabo apar angwen i lok me cawa macon pa Millerite ki kombedi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