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Nyiso pa Yesu Kristo - Namba acel</w:t>
      </w:r>
    </w:p>
    <w:p>
      <w:pPr>
        <w:pStyle w:val="ArticleSubtitle"/>
        <w:jc w:val="left"/>
      </w:pPr>
      <w:r>
        <w:rPr>
          <w:rFonts w:ascii="Arial" w:hAnsi="Arial" w:eastAsia="Arial" w:cs="Arial"/>
        </w:rPr>
        <w:t>Tinyo pa Nyutu: Nyuto Lela me Nabii aa ki Lok me Por dok i Waci ma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Yunitid Isteet me Amerika kinyuto pire keken i Bibul. Tye nyig coc mapol i Bibul ma kinyuto Yunitid Isteet maber tutwal i agiki me piny. I Reveleshen apar adek, Yunitid Isteet obedo nyama me aryo, onyo nyama ma tye ki tung aryo, ma aa malo ki piny ki gengo piny weng me aco onyo me cato, wabalo ka gi tye ki cal pa nyama.</w:t>
      </w:r>
    </w:p>
    <w:p>
      <w:pPr>
        <w:pStyle w:val="ArticleScripture"/>
        <w:jc w:val="left"/>
      </w:pPr>
      <w:r>
        <w:rPr>
          <w:rFonts w:ascii="Times New Roman" w:hAnsi="Times New Roman" w:eastAsia="Times New Roman" w:cs="Times New Roman"/>
        </w:rPr>
        <w:t>Kadong an oneno le mapat ma ocake ki iye piny; ki ono tye ki lawi aryo macalo nyathi dii, ki owaco macalo nyoka madit. Ki otiyo ki teko weng me le me mukwongo i wang’en, ki omiyo piny ki gin ma bedo iye woro le me mukwongo, ma cwe me tho ne opwonyore. Ki otime tic me lamal madit, kun omiyo mac obin ki polo obot i piny i wang jo; ki oloko jo ma bedo i piny kwede cim me tic ma lamal magi ma ne tye ki twero me timo i wang le, kun owaco bot jo ma bedo i piny ni, myero gitimo cal pi le, ma ne obedo ki cwe me ligangla, ento onongo tye ngima. Ki otye ki twero me miyo ngima i cal me le, pi cal me le obed waco, ki omiyo gin weng ma pe gubed woro cal me le gubinego. Ki omiyo jo weng, matidi ki madit, ma tye ki jami mapol ki ma pe tye ki jami, ma pe tye i otigo ki ma tye i otigo, me kawo cim i tung acamgi, onyo i cokgi; ki pi pe ngat mo romo oo jami onyo weko jami pi cente, ka pe tye ki cim, onyo nying le, onyo namba me nyingne.</w:t>
      </w:r>
    </w:p>
    <w:p>
      <w:pPr>
        <w:pStyle w:val="ArticleScripture"/>
        <w:jc w:val="left"/>
      </w:pPr>
      <w:r>
        <w:rPr>
          <w:rFonts w:ascii="Times New Roman" w:hAnsi="Times New Roman" w:eastAsia="Times New Roman" w:cs="Times New Roman"/>
        </w:rPr>
        <w:t>Kany tye ngec. Myero en ma tye ki ngec opime namba pa lyec: pien en namba pa dano; kede namba pa en obedo 666. Revelation 13:11-18.</w:t>
      </w:r>
    </w:p>
    <w:p>
      <w:pPr>
        <w:pStyle w:val="ArticleBody"/>
        <w:jc w:val="left"/>
      </w:pPr>
      <w:r>
        <w:rPr>
          <w:rFonts w:ascii="Times New Roman" w:hAnsi="Times New Roman" w:eastAsia="Times New Roman" w:cs="Times New Roman"/>
        </w:rPr>
        <w:t>I coc man tye abicel aryo me kit me poro ma rwate ki le ma bino ki piny ma tye ki tul aryo. En orwako lony pa le ma obedo i anyim pa en; en opingo dano weng i piny me kweyo wi i le ma obedo i anyim pa en; en otimo aloka madwong ma dano weng neno; en oyubu piny weng woko ci ociko piny weng me timo cal pa le ma obedo i anyim pa en; en omiyo kwo i cal pa le, ci cal owaco; en opingo piny weng ki cik me kur me tho me kweyo wi i cal pa le; ci en opingo piny weng me gamo kite i wii anyim onyo i tyen, ci ogengo jo ma pe tye ki kite, nying onyo namba pa le me golo onyo me cato.</w:t>
      </w:r>
    </w:p>
    <w:p>
      <w:pPr>
        <w:pStyle w:val="ArticleBody"/>
        <w:jc w:val="left"/>
      </w:pPr>
      <w:r>
        <w:rPr>
          <w:rFonts w:ascii="Times New Roman" w:hAnsi="Times New Roman" w:eastAsia="Times New Roman" w:cs="Times New Roman"/>
        </w:rPr>
        <w:t>Tic me bolo ma otime ki leen ma obino ‘malo ki i piny’ i rek apar acel obedo me bolo kacel ki twero madit kun obolo jo ma bedo i piny. Piny weng bi bolo ki United States. Man en ni, weko cawa pa Lubanga keken—piny weng bi bolo me yeko lalat me Antikristo. Gin matime me kwena ma obino anyim bolo me piny weng man dong tye ka time.</w:t>
      </w:r>
    </w:p>
    <w:p>
      <w:pPr>
        <w:pStyle w:val="ArticleBody"/>
        <w:jc w:val="left"/>
      </w:pPr>
      <w:r>
        <w:rPr>
          <w:rFonts w:ascii="Times New Roman" w:hAnsi="Times New Roman" w:eastAsia="Times New Roman" w:cs="Times New Roman"/>
        </w:rPr>
        <w:t>Tye lok i Bibul ma jo mapol ngeyo, ka obedo keken i yot pa ngec. Jo mapol winyo lok ikom tuko ma otime bot Mose ki Farao, bot Danieri ki Nebukadneza, onyo bot Yesu ki Pilato. Dano ngeyo lok pa Bibul magi i rwom mapol mapol me ngec, ento pe giyaro adada ni poropesia pa Bibul racel atir atir nyutu rwodi ki lobo pa rwot. Man obedo adada i kom Mose, Danieri ki Kirisito. Misiri, Babilon ki Roma gi nyute atir atir i poropesia pa Bibul anyim gin ma pod pe otime; ci lacen, i cawa me gin, gicoyo lok me nyutu ikom lobo pa rwotgi keken. Lubanga pe loko matwal.</w:t>
      </w:r>
    </w:p>
    <w:p>
      <w:pPr>
        <w:pStyle w:val="ArticleScripture"/>
        <w:jc w:val="left"/>
      </w:pPr>
      <w:r>
        <w:rPr>
          <w:rFonts w:ascii="Times New Roman" w:hAnsi="Times New Roman" w:eastAsia="Times New Roman" w:cs="Times New Roman"/>
        </w:rPr>
        <w:t>Pien an atye Rwot, pe aloko; omiyo un nyithind pa Jakobo pe ubale. Malaki 3:6.</w:t>
      </w:r>
    </w:p>
    <w:p>
      <w:pPr>
        <w:pStyle w:val="ArticleScripture"/>
        <w:jc w:val="left"/>
      </w:pPr>
      <w:r>
        <w:rPr>
          <w:rFonts w:ascii="Times New Roman" w:hAnsi="Times New Roman" w:eastAsia="Times New Roman" w:cs="Times New Roman"/>
        </w:rPr>
        <w:t>Yesu Kristo en aye acel kawot, kombedi, ki pi kare ducu. Hebru 13:8.</w:t>
      </w:r>
    </w:p>
    <w:p>
      <w:pPr>
        <w:pStyle w:val="ArticleBody"/>
        <w:jc w:val="left"/>
      </w:pPr>
      <w:r>
        <w:rPr>
          <w:rFonts w:ascii="Times New Roman" w:hAnsi="Times New Roman" w:eastAsia="Times New Roman" w:cs="Times New Roman"/>
        </w:rPr>
        <w:t>Gin atir ni Lubanga pe loko woko kelo twero ne wa me keto yore me paro ma yot i paro wa ikom jami me piny ma tye ki tung aryo ma i Revelation 13. Pien wa ngeno ni Lubanga oketo anyim lok pa poropheti ma nyutu te pinyruoth me Misri, Babulon ki Loma i kare ma gi rwate kwede ki gicobo Kanisa pa Lubanga, wa twero keto atir gin mogo ikom jami me piny ma i Revelation 13. Macalo keken ma otime kwede Misri, Babulon ki Loma, poropheti pa Bibil bi nyutu te jami me piny man ki anyim, kun cawa ma lok ma kiloko ikome bitimo opong i gin matime. Atye ka waco ni watwero keto atir gin man i kom chik pa Bibil ma yot ento ma pire tek. Chik eno nyutu ni atir kiketo atir i wac pa jo aryo.</w:t>
      </w:r>
    </w:p>
    <w:p>
      <w:pPr>
        <w:pStyle w:val="ArticleScripture"/>
        <w:jc w:val="left"/>
      </w:pPr>
      <w:r>
        <w:rPr>
          <w:rFonts w:ascii="Times New Roman" w:hAnsi="Times New Roman" w:eastAsia="Times New Roman" w:cs="Times New Roman"/>
        </w:rPr>
        <w:t>Ki leb pa joneno aryo onyo joneno adek, gi golo kwo pa ngat ma rwate me tho; ento ki leb pa janeno acel, pe gi golo kwone. Deuteronomy 17:6.</w:t>
      </w:r>
    </w:p>
    <w:p>
      <w:pPr>
        <w:pStyle w:val="ArticleScripture"/>
        <w:jc w:val="left"/>
      </w:pPr>
      <w:r>
        <w:rPr>
          <w:rFonts w:ascii="Times New Roman" w:hAnsi="Times New Roman" w:eastAsia="Times New Roman" w:cs="Times New Roman"/>
        </w:rPr>
        <w:t>Lami acel pe myero otero lok i kom ngat pi gin marac mo keken, onyo pi richo mo keken, i richo mo keken ma otimo; ento ki wac lami aryo onyo lami adek, lok obedo adier. Deuteronomy 19:15.</w:t>
      </w:r>
    </w:p>
    <w:p>
      <w:pPr>
        <w:pStyle w:val="ArticleScripture"/>
        <w:jc w:val="left"/>
      </w:pPr>
      <w:r>
        <w:rPr>
          <w:rFonts w:ascii="Times New Roman" w:hAnsi="Times New Roman" w:eastAsia="Times New Roman" w:cs="Times New Roman"/>
        </w:rPr>
        <w:t>Man en kare adek ma an abino botu. I leb pa laneno aryo onyo adek, lok mo keken obi cungo. 2 Korint 13:1.</w:t>
      </w:r>
    </w:p>
    <w:p>
      <w:pPr>
        <w:pStyle w:val="ArticleScripture"/>
        <w:jc w:val="left"/>
      </w:pPr>
      <w:r>
        <w:rPr>
          <w:rFonts w:ascii="Times New Roman" w:hAnsi="Times New Roman" w:eastAsia="Times New Roman" w:cs="Times New Roman"/>
        </w:rPr>
        <w:t>Pe i yeo lok me peko i kom ladit, ento i bot lati aryo onyo adek. 1 Timoteo 5:19.</w:t>
      </w:r>
    </w:p>
    <w:p>
      <w:pPr>
        <w:pStyle w:val="ArticleBody"/>
        <w:jc w:val="left"/>
      </w:pPr>
      <w:r>
        <w:rPr>
          <w:rFonts w:ascii="Times New Roman" w:hAnsi="Times New Roman" w:eastAsia="Times New Roman" w:cs="Times New Roman"/>
        </w:rPr>
        <w:t>Lok pa lanen i Bibul onyutu anyim ni, ka Lubanga ogoyo kom bot Farao pa Misri ma yaro, Misri me kare ma con bi poto woko. Lok pa lanen i Bibul bende onyutu anyim dongo ki poto pa Babulon me kare ma con, kacel ki ogoyo kom bot rwodi pa Babulon ma yaro. Lok pa lanen i Bibul bende onyutu anyim dongo ki poto pa lwak pa Rome ma pe ngeyo Lubanga, ki onyuto gi keken latic pa Rome ma obale, kacel ki ogoyo kom bot gi. Kit pa Lubanga ma pe loko, ma bedo acel ki acel, nyuto ni lwak ma dit loyo ma kimino nying i lok pa lanen i Bibul—lewic me piny ma i Apokarip apar adek—pire tek bi nyutu keken ki lok pa lanen i Bibul.</w:t>
      </w:r>
    </w:p>
    <w:p>
      <w:pPr>
        <w:pStyle w:val="ArticleBody"/>
        <w:jc w:val="left"/>
      </w:pPr>
      <w:r>
        <w:rPr>
          <w:rFonts w:ascii="Times New Roman" w:hAnsi="Times New Roman" w:eastAsia="Times New Roman" w:cs="Times New Roman"/>
        </w:rPr>
        <w:t>Ka lok pa nabi me lewic ma obiro ki piny i Apokalips 13 otimo opong, kanisa pa Lubanga bi bedo i lweny ki twero me politiki ki me dini pa lewic ma obiro ki piny, macalo kit ma Mose, Daniel ki Kristo gityeko nyutu ne i lok pa nabi. Tic pa United States me Amerika ma lok pa nabi kwano ikare me agiki pa lobo en gin madit i lok pa nabi me Baibul. Kun wacako yubo ngec me Baibul ma nyutu tic pa United States me Amerika i lok pa nabi, wanabi tii ki cik ma nonge iye Baibul keken, pien Lok pa Lubanga pe mito tito pa dano. Israel me con omino gi cik me ceremoni, cik me kom ber, cik me yore maber apar, cik me pur, ki mukene mapat mapat. Lubanga en ma tye ki yore maber.</w:t>
      </w:r>
    </w:p>
    <w:p>
      <w:pPr>
        <w:pStyle w:val="ArticleScripture"/>
        <w:jc w:val="left"/>
      </w:pPr>
      <w:r>
        <w:rPr>
          <w:rFonts w:ascii="Times New Roman" w:hAnsi="Times New Roman" w:eastAsia="Times New Roman" w:cs="Times New Roman"/>
        </w:rPr>
        <w:t>Wek gin weng otim kakare ki rwom. 1 Corinthians 14:40.</w:t>
      </w:r>
    </w:p>
    <w:p>
      <w:pPr>
        <w:pStyle w:val="ArticleBody"/>
        <w:jc w:val="left"/>
      </w:pPr>
      <w:r>
        <w:rPr>
          <w:rFonts w:ascii="Times New Roman" w:hAnsi="Times New Roman" w:eastAsia="Times New Roman" w:cs="Times New Roman"/>
        </w:rPr>
        <w:t>I Bibilo pe tye nyutu mo keken ma nyutu ni dano obedo ogwedi ka keken okwalo iye cik ma Lubanga omiyo. En ngo ma twero kuro bedo ogwedi, ka okwalo iye cik me loko ngec me porofeti ma kiketo i Bibilo, kede ma Bibilo keken omiyo, pi pwony pa porofeti?</w:t>
      </w:r>
    </w:p>
    <w:p>
      <w:pPr>
        <w:pStyle w:val="ArticleScripture"/>
        <w:jc w:val="left"/>
      </w:pPr>
      <w:r>
        <w:rPr>
          <w:rFonts w:ascii="Times New Roman" w:hAnsi="Times New Roman" w:eastAsia="Times New Roman" w:cs="Times New Roman"/>
        </w:rPr>
        <w:t>Lubanga owaco ni: “Bin kombedi, watam kacel: kadi richo megi obedo calo meny malal, gubedo yang calo theluji; kadi gi obedo meny maceng calo kirimison, gubedo calo rado.” Yesaya 1:18.</w:t>
      </w:r>
    </w:p>
    <w:p>
      <w:pPr>
        <w:pStyle w:val="ArticleBody"/>
        <w:jc w:val="left"/>
      </w:pPr>
      <w:r>
        <w:rPr>
          <w:rFonts w:ascii="Times New Roman" w:hAnsi="Times New Roman" w:eastAsia="Times New Roman" w:cs="Times New Roman"/>
        </w:rPr>
        <w:t>Ka wa tye ka tiyo kwede cikke me Bibul, wamiyo Bibul obed ma ocungo, kede me moko ada, ni cikke magi tye atir onyo mape atir. Macalo ki cikke pa Lubanga weng, pol kare tye yaro pa Setani i kom cikke. En aye, dong obedo rwom ni ka cik kitiyo kwede me yubu atir, atir ma oyub woko kacel ki cik ma kitiyo kwede myero gin aryo gimoko ada.</w:t>
      </w:r>
    </w:p>
    <w:p>
      <w:pPr>
        <w:pStyle w:val="ArticleScripture"/>
        <w:jc w:val="left"/>
      </w:pPr>
      <w:r>
        <w:rPr>
          <w:rFonts w:ascii="Times New Roman" w:hAnsi="Times New Roman" w:eastAsia="Times New Roman" w:cs="Times New Roman"/>
        </w:rPr>
        <w:t>Wun ma amaro, pe yie i lieli weng; ento item lieli, ka gin aa bot Lubanga; pien lanen ma pe adada mapol guceto i lobo. 1 Yohana 4:1.</w:t>
      </w:r>
    </w:p>
    <w:p>
      <w:pPr>
        <w:pStyle w:val="ArticleBody"/>
        <w:jc w:val="left"/>
      </w:pPr>
      <w:r>
        <w:rPr>
          <w:rFonts w:ascii="Times New Roman" w:hAnsi="Times New Roman" w:eastAsia="Times New Roman" w:cs="Times New Roman"/>
        </w:rPr>
        <w:t>Adwogi mukene, ma cege ki nongo tic me kwena pa United States i kenyo man, obedo nongo lok me mung ma oa ki Buk me Revelation, ma Yesu ocone nyo i pokol man keken.</w:t>
      </w:r>
    </w:p>
    <w:p>
      <w:pPr>
        <w:pStyle w:val="ArticleScripture"/>
        <w:jc w:val="left"/>
      </w:pPr>
      <w:r>
        <w:rPr>
          <w:rFonts w:ascii="Times New Roman" w:hAnsi="Times New Roman" w:eastAsia="Times New Roman" w:cs="Times New Roman"/>
        </w:rPr>
        <w:t>Gin ma kikano obedo pa Rwot Lubanga wa: ento gin ma kibico obedo pa wa kede pa nyithin wa nining, wek wa timo lok weng pa cik man. Deuteronomy 29:29.</w:t>
      </w:r>
    </w:p>
    <w:p>
      <w:pPr>
        <w:pStyle w:val="ArticleBody"/>
        <w:jc w:val="left"/>
      </w:pPr>
      <w:r>
        <w:rPr>
          <w:rFonts w:ascii="Times New Roman" w:hAnsi="Times New Roman" w:eastAsia="Times New Roman" w:cs="Times New Roman"/>
        </w:rPr>
        <w:t>Gin ma okane me lanabi pa Lubanga, ma kinyuto, tye pi weko joma gamo gi wek gi gwoko cik pa En. Dano twero gwoko cik pa En keken kace kicoyo i cwinya gi. Gin ma okane ma kigolo lacim i Buk me Nyutu obedo but me tic pa Roho Maler me coyo cik pa Lubanga i iye wa ki i cwinya wa. Gin ma okane ma kiyabo bot jo pa Lubanga, ka kiye kwede ki gen, kiketo i bedo Lagam Manyen.</w:t>
      </w:r>
    </w:p>
    <w:p>
      <w:pPr>
        <w:pStyle w:val="ArticleScripture"/>
        <w:jc w:val="left"/>
      </w:pPr>
      <w:r>
        <w:rPr>
          <w:rFonts w:ascii="Times New Roman" w:hAnsi="Times New Roman" w:eastAsia="Times New Roman" w:cs="Times New Roman"/>
        </w:rPr>
        <w:t>Nen, nino bino, Lubanga owaco ni, abi timo cik manyen ki ot Israel, ki ot Yuda: Pe calo cik ma atimo ki kwaro gi i nino ma akwanyo gi i cinggi me kelo gi woko ki piny Misiri; ma gi ogobu cikna, kace an obedo lacogi, Lubanga owaco ni: Ento eni obedo cik ma abi timo ki ot Israel; Bang nino meno, Lubanga owaco ni, abi keto cikna i tunggi, ka abi coyo i cwinygi; ka abi bedo Lubangagi, ka gin obi bedo jogana. Yeremia 31:31-33.</w:t>
      </w:r>
    </w:p>
    <w:p>
      <w:pPr>
        <w:pStyle w:val="ArticleScripture"/>
        <w:jc w:val="left"/>
      </w:pPr>
      <w:r>
        <w:rPr>
          <w:rFonts w:ascii="Times New Roman" w:hAnsi="Times New Roman" w:eastAsia="Times New Roman" w:cs="Times New Roman"/>
        </w:rPr>
        <w:t>I kare me agiki me lok me con pa lobo man, singruok pa Lubanga ki jo ma gwoko cikke ne myero kiketo manyen odoco. Review and Herald, February 26, 1914.</w:t>
      </w:r>
    </w:p>
    <w:p>
      <w:pPr>
        <w:pStyle w:val="ArticleBody"/>
        <w:jc w:val="left"/>
      </w:pPr>
      <w:r>
        <w:rPr>
          <w:rFonts w:ascii="Times New Roman" w:hAnsi="Times New Roman" w:eastAsia="Times New Roman" w:cs="Times New Roman"/>
        </w:rPr>
        <w:t>Nyutu 1:1-3 Lok me ciko ma agiki:</w:t>
      </w:r>
    </w:p>
    <w:p>
      <w:pPr>
        <w:pStyle w:val="ArticleScripture"/>
        <w:jc w:val="left"/>
      </w:pPr>
      <w:r>
        <w:rPr>
          <w:rFonts w:ascii="Times New Roman" w:hAnsi="Times New Roman" w:eastAsia="Times New Roman" w:cs="Times New Roman"/>
        </w:rPr>
        <w:t>Nyutu pa Yesu Kiristo, ma Lubanga omii ne, me nyutu bot latic pa en gin ma myero otim macok coki; ci ocwalo malaika pa en me nyutu ne bot latic pa en Yohana, ki alama: ma obayo ikom lok pa Lubanga, ki ikom yaro pa Yesu Kiristo, ka ki ikom gin weng ma oneno. Ogwede en ma okwano, ka gin ma winyo lok pa porofesi man, ka gi gwoko gin ma kicoyo iye: pien kare tye i cing. Nyutu 1:1-3.</w:t>
      </w:r>
    </w:p>
    <w:p>
      <w:pPr>
        <w:pStyle w:val="ArticleBody"/>
        <w:jc w:val="left"/>
      </w:pPr>
      <w:r>
        <w:rPr>
          <w:rFonts w:ascii="Times New Roman" w:hAnsi="Times New Roman" w:eastAsia="Times New Roman" w:cs="Times New Roman"/>
        </w:rPr>
        <w:t>I cako me Ganga acel me Buk me Ngec me Nyuto, gik adek me cako tito ni “Ngec me Nyuto pa Yesu Kristo” obedo lok me agiki pi dano weng. Obedo lok ma nono, pien “Ngec me Nyuto pa Yesu Kristo” omiyone ki bot Lami ma i Polo me anyutu laco pa en ngo ma “myero otime macok coki.”</w:t>
      </w:r>
    </w:p>
    <w:p>
      <w:pPr>
        <w:pStyle w:val="ArticleBody"/>
        <w:jc w:val="left"/>
      </w:pPr>
      <w:r>
        <w:rPr>
          <w:rFonts w:ascii="Times New Roman" w:hAnsi="Times New Roman" w:eastAsia="Times New Roman" w:cs="Times New Roman"/>
        </w:rPr>
        <w:t>Ki waco bot wa ni wapoyo tam ni “Roho Maleng o tero kit jami kamano, i miyo lunabi,” dok bene “i gin matime ma ki yarone.”</w:t>
      </w:r>
    </w:p>
    <w:p>
      <w:pPr>
        <w:pStyle w:val="ArticleScripture"/>
        <w:jc w:val="left"/>
      </w:pPr>
      <w:r>
        <w:rPr>
          <w:rFonts w:ascii="Times New Roman" w:hAnsi="Times New Roman" w:eastAsia="Times New Roman" w:cs="Times New Roman"/>
        </w:rPr>
        <w:t>Roho Maleng o yiko kit pa gin weng i yoo man, i waco lok me porofeci kede i gin ma kityeko nyuto, pi opwonya ni dano ma ki tiyo kwede myero kikwanyo woko i wang, kicano i Kristo; kede ni Rwot Lubanga me polo ki cikne myero kikwongo malo. Kwano buk pa Daniel. Paco, ki cing ki cing, lok me kit ma otime i piny me rwot ma kityeko yaro iye. Testimonies to Ministers, 112.</w:t>
      </w:r>
    </w:p>
    <w:p>
      <w:pPr>
        <w:pStyle w:val="ArticleBody"/>
        <w:jc w:val="left"/>
      </w:pPr>
      <w:r>
        <w:rPr>
          <w:rFonts w:ascii="Times New Roman" w:hAnsi="Times New Roman" w:eastAsia="Times New Roman" w:cs="Times New Roman"/>
        </w:rPr>
        <w:t>“Gin matime ma ki nyutu” kede “miyo lok pa lanabi” ma tye i rek 1, 2, ki 3 me Gonyo 1 pa Buk me Nyutu, nyutu piny-piny yore me tic ma otime kadok kadok me kit ma Lubanga waco lok bot dano; kede bene nyutu piny ni, nying pa lok ma ki waco obedo “Nyutu pa Yesu Kristo.”</w:t>
      </w:r>
    </w:p>
    <w:p>
      <w:pPr>
        <w:pStyle w:val="ArticleBody"/>
        <w:jc w:val="left"/>
      </w:pPr>
      <w:r>
        <w:rPr>
          <w:rFonts w:ascii="Times New Roman" w:hAnsi="Times New Roman" w:eastAsia="Times New Roman" w:cs="Times New Roman"/>
        </w:rPr>
        <w:t>Eka Yesu Kiristo otimo gin aryo kede lok ma oywako ki bot Lubanga. Ocwalo lok ne kun malaika pa en, kacel bende onyuto lok ne kwede alama kun malaika meno. Malaika pa en eka otero lok ne bot Nabi Yohana, ma onwongo ocone; kacel Yohana ocwalo ne bot kanisa pi in ki an. Rek adek me acaki “gik yero gi kamano” ki “Roho Maleng” me miyo rwom i “lok” kacel ki “kit ma kicwalo lok kwede.”</w:t>
      </w:r>
    </w:p>
    <w:p>
      <w:pPr>
        <w:pStyle w:val="ArticleBody"/>
        <w:jc w:val="left"/>
      </w:pPr>
      <w:r>
        <w:rPr>
          <w:rFonts w:ascii="Times New Roman" w:hAnsi="Times New Roman" w:eastAsia="Times New Roman" w:cs="Times New Roman"/>
        </w:rPr>
        <w:t>Lok adek ma watye ka tamo ikomgi nyutu lok pa agiki bot dano weng; ento pe keken lok pa agiki; ma tek tutwal, lok adek eni gin lok pa agiki me 'warning' bot piny weng. Kit me 'warning' pa lok man nonge atir ka rwom me jo kiyaro gi 'obedo ogwoke' pien gi kwano, gi winyo, ki gi gwoko 'gin ma kicoyo iye.' Tye rwom me jo ma pe bi kwano, kede pe bi winyo 'warning' ma kinyutu calo 'Nyutu pa Yesu Kiristo.' Pe romo ni gibed ogwoke. Obedo pinyore ni ka tye rwom ma gubed ogwoke pi kwano, winyo, ki gwoko gin ma kicoyo iye, ento bene tye rwom ma pe gubed ogwoke. Ngat obin kwano, winyo, ki gwoko lok pa 'Nyutu pa Yesu Kiristo'? Ka en kamano, nobed ogwoke; ka pe, nobed ikwer.</w:t>
      </w:r>
    </w:p>
    <w:p>
      <w:pPr>
        <w:pStyle w:val="ArticleScripture"/>
        <w:jc w:val="left"/>
      </w:pPr>
      <w:r>
        <w:rPr>
          <w:rFonts w:ascii="Times New Roman" w:hAnsi="Times New Roman" w:eastAsia="Times New Roman" w:cs="Times New Roman"/>
        </w:rPr>
        <w:t>Jonabi owaco ni: "Ogwok en ma kwano"—tye jomoko ma pe bi kwano; ogwoko pe obedo piregi. "Kacel ki gin ma winyo"—bende tye jomoko ma gikwero winyo gin mo keken makwako lok pa jonabi; ogwoko pe obedo pi dul man. "Kacel ki gin ma lubo gin ma kicoyo iyie"—jo mapol pe gubedo lubo kwer ki cik ma tye iyie Buk pa Nyutu; ii gin man pe ngat keken romo kwayo ogwoko ma giwaco ni obimiyo. Ngat weng ma giyubu jami me lok pa jonabi kacel ki gin ma gicwero alama ma kiketo kany ki bedo ma pire tek, kacel ki ngat weng ma gikwero loko kwo gi kacel ki yubu piregi pi bino pa Wod pa Dano, gubedo pe ogwok. The Great Controversy, 341.</w:t>
      </w:r>
    </w:p>
    <w:p>
      <w:pPr>
        <w:pStyle w:val="ArticleBody"/>
        <w:jc w:val="left"/>
      </w:pPr>
      <w:r>
        <w:rPr>
          <w:rFonts w:ascii="Times New Roman" w:hAnsi="Times New Roman" w:eastAsia="Times New Roman" w:cs="Times New Roman"/>
        </w:rPr>
        <w:t>Nyig lok “kare tye macego” i lok adek nyutu ni obedo kare ma peya, ma ka lok me ciko me agiki obino i kit me gin pa lobo. “Kare”—(kare ma peya)—“tye macego.” Kare ma peya obino con, pien tye macego, kede jo pa Lubanga (ma Jon ocungo calo ranyisi pa gi) gitye ki ngec i lok mapwod pe “kare” obino. Jon ocoyo Buk me Yaro i macego me agiki me higa 100 me acaki, ento lok magi ginyutu ni bino bedo tyen acel i kit me gin pa lobo ma piny loyo higa 100, ka lok me ciko ma agiki obipobo. Ka “kare ni” “tye macego,” lok ma nyutu “gin ma myero timore cingi” obi yaro ne bot jutic pa Lubanga.</w:t>
      </w:r>
    </w:p>
    <w:p>
      <w:pPr>
        <w:pStyle w:val="ArticleBody"/>
        <w:jc w:val="left"/>
      </w:pPr>
      <w:r>
        <w:rPr>
          <w:rFonts w:ascii="Times New Roman" w:hAnsi="Times New Roman" w:eastAsia="Times New Roman" w:cs="Times New Roman"/>
        </w:rPr>
        <w:t>Iye dul me coc man, Bibul ki coc pa Ellen White wa bi tiyo kwede macalo twero me moko tito wa pi but me lok me Bibul ma wa turo.</w:t>
      </w:r>
    </w:p>
    <w:p>
      <w:pPr>
        <w:pStyle w:val="ArticleBody"/>
        <w:jc w:val="left"/>
      </w:pPr>
      <w:r>
        <w:rPr>
          <w:rFonts w:ascii="Times New Roman" w:hAnsi="Times New Roman" w:eastAsia="Times New Roman" w:cs="Times New Roman"/>
        </w:rPr>
        <w:t>Wa bi neno bene cik me nyutu me porofetik ma William Miller ocoko, ki cik ma kityeko nyutu i cok jami ma tye ki nying “Prophetic Keys”. Wa bi tiyo kwede bene pwonya me porofetik ma kimiyo nying “Habakkuk’s Tables”.</w:t>
      </w:r>
    </w:p>
    <w:p>
      <w:pPr>
        <w:pStyle w:val="ArticleBody"/>
        <w:jc w:val="left"/>
      </w:pPr>
      <w:r>
        <w:rPr>
          <w:rFonts w:ascii="Times New Roman" w:hAnsi="Times New Roman" w:eastAsia="Times New Roman" w:cs="Times New Roman"/>
        </w:rPr>
        <w:t>Pe wa mito me tito piny cik weng ma watye ka tic kwede. Pi poto, wabiyero kende rwom me Prophetic Keys pi jo mo keken ma mito kwano adwogi mapol me cik. Kede rwom me Habakkuk's Tables, wa mito me nyutu yaro mo mo ma iye lok acel ma wabiwaco pire kende, gityeko yaro ne i piny maloyo.</w:t>
      </w:r>
    </w:p>
    <w:p>
      <w:pPr>
        <w:pStyle w:val="ArticleBody"/>
        <w:jc w:val="left"/>
      </w:pPr>
      <w:r>
        <w:rPr>
          <w:rFonts w:ascii="Times New Roman" w:hAnsi="Times New Roman" w:eastAsia="Times New Roman" w:cs="Times New Roman"/>
        </w:rPr>
        <w:t>Ka wa tye ka puro ikom Kwon me Nyutu, wa cwalo lwak me dano me miyo adwogi; ento wa bi miyo adwogi keken bot lok ma konyo i puro ma tye ka mede. Jami ma waco wa obi rwate kwede gin: rwom me pwony ma tye kombedi, cik me nyutu ma wa tiyo kwede, ki ngec ma nonge i Tabul pa Habakkuk.</w:t>
      </w:r>
    </w:p>
    <w:p>
      <w:pPr>
        <w:pStyle w:val="ArticleScripture"/>
        <w:jc w:val="left"/>
      </w:pPr>
      <w:r>
        <w:rPr>
          <w:rFonts w:ascii="Times New Roman" w:hAnsi="Times New Roman" w:eastAsia="Times New Roman" w:cs="Times New Roman"/>
        </w:rPr>
        <w:t>Nyutu pa Yesu Kiristo, ma Lubanga omii ne, me nyutu bot latic pa en gin ma myero otim macok coki; ci ocwalo malaika pa en me nyutu ne bot latic pa en Yohana, ki alama: ma obayo ikom lok pa Lubanga, ki ikom yaro pa Yesu Kiristo, ka ki ikom gin weng ma oneno. Ogwede en ma okwano, ka gin ma winyo lok pa porofesi man, ka gi gwoko gin ma kicoyo iye: pien kare tye i cing. Nyutu 1:1-3.</w:t>
      </w:r>
    </w:p>
    <w:p>
      <w:pPr>
        <w:pStyle w:val="ArticleBody"/>
        <w:jc w:val="left"/>
      </w:pPr>
      <w:r>
        <w:rPr>
          <w:rFonts w:ascii="Times New Roman" w:hAnsi="Times New Roman" w:eastAsia="Times New Roman" w:cs="Times New Roman"/>
        </w:rPr>
        <w:t>Leb Giriik ma kityeko loko calo "signified" nyutu "indicate". O cwalo ngec ki "malaika ne", ci o nyutu ngec ki "malaika ne". "Malaika ne" en Gabriel.</w:t>
      </w:r>
    </w:p>
    <w:p>
      <w:pPr>
        <w:pStyle w:val="ArticleScripture"/>
        <w:jc w:val="left"/>
      </w:pPr>
      <w:r>
        <w:rPr>
          <w:rFonts w:ascii="Times New Roman" w:hAnsi="Times New Roman" w:eastAsia="Times New Roman" w:cs="Times New Roman"/>
        </w:rPr>
        <w:t>Lok pa malaika, ‘An aye Gabriel, ma atye i anyim Obanga,’ nyutu ni kabedo pa en tye madit i koti pa polo. Ka obino ki lok bot Daniel, owaco ni, ‘Pe tye ngat mo ma tye kede an i gin magi, ento Mikael [Kristo], rwot pa yin.’ Daniel 10:21. Pi Gabriel, Laloro owaco i Revelation, owaco ni ‘Ocwalo ci onyutu ne ki Malaika ne bot laticne John.’ Revelation 1:1. The Desire of Ages, 99.</w:t>
      </w:r>
    </w:p>
    <w:p>
      <w:pPr>
        <w:pStyle w:val="ArticleBody"/>
        <w:jc w:val="left"/>
      </w:pPr>
      <w:r>
        <w:rPr>
          <w:rFonts w:ascii="Times New Roman" w:hAnsi="Times New Roman" w:eastAsia="Times New Roman" w:cs="Times New Roman"/>
        </w:rPr>
        <w:t>Lakit Gabriel kicwalo ki ngec, kacel bene Lakit Gabriel bende nyutu ngec eno. Ka piny pa dano dong obino i kare ma “cawa tye i lwete” pi cwalo ngec me ciko ma me agiki, ngec ma me agiki meno kinyutu calo lakit. I Buk me Fweny, “ngec” pirit pirit ginyutu calo lakit, kacel bene leb me Greek ma gityeko loko i Buk me Fweny calo “lakit” nyutu bedo “lami ngec.”</w:t>
      </w:r>
    </w:p>
    <w:p>
      <w:pPr>
        <w:pStyle w:val="ArticleBody"/>
        <w:jc w:val="left"/>
      </w:pPr>
      <w:r>
        <w:rPr>
          <w:rFonts w:ascii="Times New Roman" w:hAnsi="Times New Roman" w:eastAsia="Times New Roman" w:cs="Times New Roman"/>
        </w:rPr>
        <w:t>Nyutu weng pa adwogi pa Lubanga ma obino i gin matime en adada nyutu pa Yesu Kiristo; ento nyutu pa Yesu Kiristo ma i Buk me Nyutu chapita acel en ciko ma agiki pi dano weng, ci otime i kare ma kigamo ni ‘kare’. Tye lok mukene i Buk me Nyutu ma John waco ni, ‘kare tye i cing’. Lok mamego omiyo luro me aryo me temo lok ma acaki waco kom acel dok adek i chapita acel.</w:t>
      </w:r>
    </w:p>
    <w:p>
      <w:pPr>
        <w:pStyle w:val="ArticleScripture"/>
        <w:jc w:val="left"/>
      </w:pPr>
      <w:r>
        <w:rPr>
          <w:rFonts w:ascii="Times New Roman" w:hAnsi="Times New Roman" w:eastAsia="Times New Roman" w:cs="Times New Roman"/>
        </w:rPr>
        <w:t>En owaco bot an ni, Lok man twero gigeno kede tye adier; kede Rwot Lubanga pa lanen ma lamer ocwalo malaika pa en me nyutu bot lutic pa en gin ma myero otim cawa manok. Nen, an abino cawa manok; ogwede ngat ma gwoko lok pa lanen pa buk man.</w:t>
      </w:r>
    </w:p>
    <w:p>
      <w:pPr>
        <w:pStyle w:val="ArticleScripture"/>
        <w:jc w:val="left"/>
      </w:pPr>
      <w:r>
        <w:rPr>
          <w:rFonts w:ascii="Times New Roman" w:hAnsi="Times New Roman" w:eastAsia="Times New Roman" w:cs="Times New Roman"/>
        </w:rPr>
        <w:t>An Yohana, aneno gin magi, kede awinyo gi. Ka awinyo kede aneno, apoto piny me apako i tung cing pa malaika ma onongo onyuto an gin magi.</w:t>
      </w:r>
    </w:p>
    <w:p>
      <w:pPr>
        <w:pStyle w:val="ArticleScripture"/>
        <w:jc w:val="left"/>
      </w:pPr>
      <w:r>
        <w:rPr>
          <w:rFonts w:ascii="Times New Roman" w:hAnsi="Times New Roman" w:eastAsia="Times New Roman" w:cs="Times New Roman"/>
        </w:rPr>
        <w:t>Dong owaco bot an ni, Nen ni pe i timo mano; pien an aye latic ma atiyo kacel kwed in, kede lawi in lamogi, kede jo ma gwoko lok pa buk man: Woro Lubanga.</w:t>
      </w:r>
    </w:p>
    <w:p>
      <w:pPr>
        <w:pStyle w:val="ArticleScripture"/>
        <w:jc w:val="left"/>
      </w:pPr>
      <w:r>
        <w:rPr>
          <w:rFonts w:ascii="Times New Roman" w:hAnsi="Times New Roman" w:eastAsia="Times New Roman" w:cs="Times New Roman"/>
        </w:rPr>
        <w:t>En owaco bot an ni, “Pe igubo lok me porofesi me buk man; pien kare dong tye i kor. Ma pe atir, obed dong pe atir; ma pe maleng, obed dong pe maleng; ma atir, obed dong atir; ma maleng, obed dong maleng.” Revelation 22:6-11.</w:t>
      </w:r>
    </w:p>
    <w:p>
      <w:pPr>
        <w:pStyle w:val="ArticleBody"/>
        <w:jc w:val="left"/>
      </w:pPr>
      <w:r>
        <w:rPr>
          <w:rFonts w:ascii="Times New Roman" w:hAnsi="Times New Roman" w:eastAsia="Times New Roman" w:cs="Times New Roman"/>
        </w:rPr>
        <w:t>I agiki pa buk me Revelation, wan dong nongo gin acel keken calo ma i acaki pa Revelation. Yore me cano ngec kede ngec en ki dwogo doki ka “Rwot Lubanga” “ocwalo lami malakne me nyutu bot luticne gin ma myero gitim kombedi.” Kede, ka luticne kityeko nyutu gi ngec ma yaro “gin ma myero gitim kombedi,” Kristo owaco ni obino kombedi. Man en ngec ma oturo i anyim obino pa Kristo ma aryo; omiyo en ngec me ciko ma agiki—ngec acel keken ma kiyaro calo “Revelation pa Yesu Kristo” i coc acel me pot acel. Ber ma kigamo i coc adek me acaki pa Revelation, kiwaco doki kwede lok ni, “Ber pa Lubanga tye bot ngat ma gwoko lok me porofesi pa buk man.”</w:t>
      </w:r>
    </w:p>
    <w:p>
      <w:pPr>
        <w:pStyle w:val="ArticleBody"/>
        <w:jc w:val="left"/>
      </w:pPr>
      <w:r>
        <w:rPr>
          <w:rFonts w:ascii="Times New Roman" w:hAnsi="Times New Roman" w:eastAsia="Times New Roman" w:cs="Times New Roman"/>
        </w:rPr>
        <w:t>I rek man waneno medo mapol i kit me cwalo ngec ma kiketo i lut acel; pien bang ma Gabriel ocwalo ngec bot John, cwinye pa John opoto ki ngec man, omito apako Gabriel; ento Gabriel otii ki pe-ngeyo maber pa John me yaro ni lacam pa polo, jo lanen me piny, kede gin weng ma gwoko lok pa ngec man, gin “lami ma wa kacel” ma myero gupake Lubanga ma oloro gin weng, pe gik ma Lubanga oloro.</w:t>
      </w:r>
    </w:p>
    <w:p>
      <w:pPr>
        <w:pStyle w:val="ArticleBody"/>
        <w:jc w:val="left"/>
      </w:pPr>
      <w:r>
        <w:rPr>
          <w:rFonts w:ascii="Times New Roman" w:hAnsi="Times New Roman" w:eastAsia="Times New Roman" w:cs="Times New Roman"/>
        </w:rPr>
        <w:t>Nyig lok man tye yaro jami ma otime acel keken, ki ngec ma wa tye ka paro i dyel acel. Gubolo doki lok ma adwogi ki ma ada, ma nyutu lakar pa Lubanga gin ma myero otime cokki. Ngec en, dok keken, kiketo i kit me cwalo lok ikom Lubanga ki lakarene. I dyel 22 wa nongo alama mapol ni ngec en obedo ngec me ciko ma agiki, pien “kare” ma “tye i lwete” kinyutu ni otime matino keken anyim ocungo pa tem pa dano, pien poyo ma waco ni, “en ma pe atir, wek obed pe atir doki; en ma pwoto, wek obed pwoto doki; en ma tye atir, wek obed atir doki; en ma tye maleng, wek obed maleng doki,” en aye kinyutu ocungo pa tem, ma bene kinyutu cako pa bale abicel aryo ma agiki, ma i agiki gitieko ki dwogo pa Kristo i cawa aryo.</w:t>
      </w:r>
    </w:p>
    <w:p>
      <w:pPr>
        <w:pStyle w:val="ArticleScripture"/>
        <w:jc w:val="left"/>
      </w:pPr>
      <w:r>
        <w:rPr>
          <w:rFonts w:ascii="Times New Roman" w:hAnsi="Times New Roman" w:eastAsia="Times New Roman" w:cs="Times New Roman"/>
        </w:rPr>
        <w:t>I kare meno Mikael bityer, Lati madit ma tye pi nyithin jo pa in; ci bi bedo kare me bal pire tek, ma pe otime con ki cawa ma lwak obedo, nyo i kare meno; ci i kare meno jo pa in biyweyo, dano weng ma bi nongo ocoye i buk. Daniel 12:1.</w:t>
      </w:r>
    </w:p>
    <w:p>
      <w:pPr>
        <w:pStyle w:val="ArticleScripture"/>
        <w:jc w:val="left"/>
      </w:pPr>
      <w:r>
        <w:rPr>
          <w:rFonts w:ascii="Times New Roman" w:hAnsi="Times New Roman" w:eastAsia="Times New Roman" w:cs="Times New Roman"/>
        </w:rPr>
        <w:t>Ka ngec pa malaika ma adek otyeko, kica pe dong tye ka kwayo pi jo ma bedo i piny ma tye i bal. Jo pa Lubanga gityeko ticgi. Gi ogamo 'pi me agiki,' 'cweyo cwiny ma oa ki i but Rwot,' kede gimatur pi kare me temo ma tye anyimgi. Malaika tye ka donyo ki dwogo piny piny i polo. Malaika acel ma odwogo ki i piny ooyo ni tic pa en otyeko; temo me agiki kityeko kelo i wi lobo, kede dano weng ma gityeko yaro ni giber rwate bot cikke pa Lubanga gi ogamo 'kim pa Lubanga ma tye ngima.' Eno, Yesu ocweyo woko tic me kwayo kica i gang maler ma i polo. Ogolo malo lwete iye, kede dwog madit owaco ni, 'Otyeko;' kede lwak pa malaika weng gikwanyo woko korona pa wi gi ka ooyo ngec matir ni: 'Ngat marac, we obed dong marac: kede ngat macoo, we obed dong macoo: kede ngat maber, we obed dong maber: kede ngat maleng, we obed dong maleng.' Revelation 22:11. Kom me ngat keken dong kityeko ciko pi kwo onyo tho. The Great Controversy, 613.</w:t>
      </w:r>
    </w:p>
    <w:p>
      <w:pPr>
        <w:pStyle w:val="ArticleBody"/>
        <w:jc w:val="left"/>
      </w:pPr>
      <w:r>
        <w:rPr>
          <w:rFonts w:ascii="Times New Roman" w:hAnsi="Times New Roman" w:eastAsia="Times New Roman" w:cs="Times New Roman"/>
        </w:rPr>
        <w:t>I acaki pa Buk me Nyutu kede i agiki pa Buk me Nyutu, gicoyo lok acel keken. Ka walare nyig lok aryo, omiyo wa twero me ngeyo ni “Nyutu pa Yesu Kristo” obedo kwena me ciko ma agiki pi dano weng, mapwod ki dok bino pa Kristo mar aryo. Kwena eni kicoyo ne kwede cal pa lacar acel pa Nyasaye ma obino ka pud pe giki kare me tem. Kwena eni bolo woko dano weng i dul aryo malube ni gikwano, gi winyo, gi gwoko kwena ma kiyabo woko ka “kare dong tye kor”—ka pud pe giki kare me tem.</w:t>
      </w:r>
    </w:p>
    <w:p>
      <w:pPr>
        <w:pStyle w:val="ArticleScripture"/>
        <w:jc w:val="left"/>
      </w:pPr>
      <w:r>
        <w:rPr>
          <w:rFonts w:ascii="Times New Roman" w:hAnsi="Times New Roman" w:eastAsia="Times New Roman" w:cs="Times New Roman"/>
        </w:rPr>
        <w:t>Ka piny man dong cente i giko me gin matime pa ne, loka me poropheti ma tye ikom cawa me agiki, ludito mito ni wankwano gi. Buk ma agiki i Aloka Manyen opong ki ada ma onego wangeyo. Setani okim wang cwinya pa jo mapol, omiyo gi timo cwiny gi ikica mo keken me pe gicako en obed gin ma gi kwano.</w:t>
      </w:r>
    </w:p>
    <w:p>
      <w:pPr>
        <w:pStyle w:val="ArticleScripture"/>
        <w:jc w:val="left"/>
      </w:pPr>
      <w:r>
        <w:rPr>
          <w:rFonts w:ascii="Times New Roman" w:hAnsi="Times New Roman" w:eastAsia="Times New Roman" w:cs="Times New Roman"/>
        </w:rPr>
        <w:t>Buk me Apokarifi, ka rwate ki Buk me Daniel, mito kwano ma piny ki poro ma tek. Wek lapwony weng ma bworo Lubanga paro kit ma maleng loyo me ngeyo maber kede me nyutu Injili ma Lakonywa obino keken i ringo me nyutu bot laticne Yohana,—‘Nyuto pa Yesu Kiristo, ma Lubanga omiye, me nyutu bot laticegi gin ma myero obedo katime cokcok.’ Pe gin acel myero obedo gi cwiny piny i kwano pa Apokarifi pien alama ne calo gik me mung. ‘Ka ngat mo i wuti pe tye ki bwenge, wek openyi bot Lubanga, ma omiyo bot dano weng ki cwalo mapol, ki pe okwero.’ ‘Ogwede en ma kwan, kede gin ma winyo lok me porofesi man, kede gin ma gwoko gin ma kiketo iye; pien cawa tye macek.’ Myero wunyutu bot piny adwogi ma dit ki ma pire tek ma tye i Buk me Apokarifi. I pango keken ki i cik pa kanisa pa Lubanga, gin adwogi man myero gidonyo. Myero obed kwano ma piny loyo ki poro ma tek loyo i buk man, kede nyutu ma pire tek loyo pi adwogi ma tye iye, adwogi ma tiyo ki dano weng ma tye katic i kare me agiki man. Dano weng ma tye ka rwako kare me nongo Rwotgi myero gicwec buk man obed gin me kwano ki lamo ma pire tek. En keken gin ma nyingne tito,—nyuto pi tim ma tutwal loyo ma myero otime i kare me agiki pa piny man. Yohana, pien tye ki geno ma adwong i lok pa Lubanga, ki i ruci pa Kristo, gicwalo ne i cing Patmos. Ento cwalo ne pe ogolo ne ki bot Kristo. Rwot odwogo bot laticne ma tye ki geno ma adwong i kare me cwalo, omiyo ne ngec ki cik ikom gin ma obino otime bot piny.</w:t>
      </w:r>
    </w:p>
    <w:p>
      <w:pPr>
        <w:pStyle w:val="ArticleScripture"/>
        <w:jc w:val="left"/>
      </w:pPr>
      <w:r>
        <w:rPr>
          <w:rFonts w:ascii="Times New Roman" w:hAnsi="Times New Roman" w:eastAsia="Times New Roman" w:cs="Times New Roman"/>
        </w:rPr>
        <w:t>Laloc man obedo madit loyo pi wa; pien wa tye ka bedo i nino me agiki me lok me gin ma otime i piny man. Pe peya, wa bi donyo i pok me gin ma bi time, ma Krisito onyutu bot John ni myero otime. Ka jo me Rwot tye ka nyutu lok ada ma adwong man, myero gi ngeyo ni gi tye ka lungo i gin me kare pe giko, ci myero giyeny baptiisi me Lamo Maleng, pi gi waco, pe ki lokgi kene, ento lok ma Lubanga omiyo gi.</w:t>
      </w:r>
    </w:p>
    <w:p>
      <w:pPr>
        <w:pStyle w:val="ArticleScripture"/>
        <w:jc w:val="left"/>
      </w:pPr>
      <w:r>
        <w:rPr>
          <w:rFonts w:ascii="Times New Roman" w:hAnsi="Times New Roman" w:eastAsia="Times New Roman" w:cs="Times New Roman"/>
        </w:rPr>
        <w:t>Kitabu pa Nyutu myero ki yabo bot jo. Jo mapol kikelleko ni en Kitabu ma ocwero, ento ocwero bot jo keken ma gikweko ada ki ler. Ada ma tye iye myero ki nyutu piny, pi jo ginywako twero me bedo atera pi gine ma bi time i kare matidi. Kwena pa Malaika marom adek myero ki nyutu calo geno keken pi gwoko kwo pa piny ma tye ka tho.</w:t>
      </w:r>
    </w:p>
    <w:p>
      <w:pPr>
        <w:pStyle w:val="ArticleScripture"/>
        <w:jc w:val="left"/>
      </w:pPr>
      <w:r>
        <w:rPr>
          <w:rFonts w:ascii="Times New Roman" w:hAnsi="Times New Roman" w:eastAsia="Times New Roman" w:cs="Times New Roman"/>
        </w:rPr>
        <w:t>Bur me nino agiki ocwali bot wa, ci i tic wa myero wa ciko dano pi bur ma gi tye iye. Wek pe ki cweyo woko gin ma pire tek ma lok me porofeci otyeko yaro ni bi time macokcoki. Wa obedo lapoki pa Lubanga, ci pe wa tye ki cawa me golo. Gin ma mito bedo latic ki Rwot wa Yesu Kiristo bi nyutu paro ma lamal iye ada ma ki nongo i buku man. Ki kalam ki dwon, gi bi temo me yiko maler gin ma ber pire keken ma Kiristo obino ki polo me yaro. Signs of the Times, July 4, 1906.</w:t>
      </w:r>
    </w:p>
    <w:p>
      <w:pPr>
        <w:pStyle w:val="ArticleBody"/>
        <w:jc w:val="left"/>
      </w:pPr>
      <w:r>
        <w:rPr>
          <w:rFonts w:ascii="Times New Roman" w:hAnsi="Times New Roman" w:eastAsia="Times New Roman" w:cs="Times New Roman"/>
        </w:rPr>
        <w:t>I 1906, higni mapol loyo miya acel ki con ki kare man, gikelo wa ngec ni cokki “wa bin donyo i cako otum pa gin ma Kristo onyuto Yohana ni gibitime.” Kwena onongo pud ocem i 1906. Rwate tutwal me ngeyo ni lok me Poto pa Yesu Kristo giyaro ne bot jo pa Lubanga med con gin bitime. Giwaco wa ni buk me Poto “obedo keken calo ma nyinge nyutu,—poto pa gin ma rwate tutwal ma gibitime i cawa agiki pa kare pa piny man.”</w:t>
      </w:r>
    </w:p>
    <w:p>
      <w:pPr>
        <w:pStyle w:val="ArticleBody"/>
        <w:jc w:val="left"/>
      </w:pPr>
      <w:r>
        <w:rPr>
          <w:rFonts w:ascii="Times New Roman" w:hAnsi="Times New Roman" w:eastAsia="Times New Roman" w:cs="Times New Roman"/>
        </w:rPr>
        <w:t>Gin tye kiyabo pi wek jo pa Lubanga me miyo ciko, wek jo ma winyo ciko “obed gi twero me ribbe pi gin ma bi time cok coki.” Ber ni (pien John obedo cal pa jo pa Lubanga i gintime ma con, i kare ma kwena myero opango), John onyutu gin aryo ma gityeko tuk iye kum gi. Obedo “pien yie pa en ma atir i Lok pa Lubanga, ki dwoko lok pa Kiristo,” ma omiyo “gityeko kwanyo iye i ting Patmos.” Gityeko kwanyo iye pien oyaro Bibil ki Laro me Poropheti, ma obedo “dwoko lok pa Yesu.”</w:t>
      </w:r>
    </w:p>
    <w:p>
      <w:pPr>
        <w:pStyle w:val="ArticleScripture"/>
        <w:jc w:val="left"/>
      </w:pPr>
      <w:r>
        <w:rPr>
          <w:rFonts w:ascii="Times New Roman" w:hAnsi="Times New Roman" w:eastAsia="Times New Roman" w:cs="Times New Roman"/>
        </w:rPr>
        <w:t>Ci apoto piny i tungene me woro en. En owaco bot an ni, Nen, pe itimo mano: an aye latic kwede in, kacel ki owete pa in ma gitye ki lagam pa Yesu: woro Lubanga: pien lagam pa Yesu obedo cwiny pa lok me lanabi. Nyutu pa Yohana 19:10.</w:t>
      </w:r>
    </w:p>
    <w:p>
      <w:pPr>
        <w:pStyle w:val="ArticleBody"/>
        <w:jc w:val="left"/>
      </w:pPr>
      <w:r>
        <w:rPr>
          <w:rFonts w:ascii="Times New Roman" w:hAnsi="Times New Roman" w:eastAsia="Times New Roman" w:cs="Times New Roman"/>
        </w:rPr>
        <w:t>Yohana obedo rwate pa jo ma i agiki pa lobo, ma ngeyo lok me Poko pa Yesu Kiristo, kede ma kigoyo gi matek pi gwoko Bibilia kacel ki Cwiny me Loro.</w:t>
      </w:r>
    </w:p>
    <w:p>
      <w:pPr>
        <w:pStyle w:val="ArticleBody"/>
        <w:jc w:val="left"/>
      </w:pPr>
      <w:r>
        <w:rPr>
          <w:rFonts w:ascii="Times New Roman" w:hAnsi="Times New Roman" w:eastAsia="Times New Roman" w:cs="Times New Roman"/>
        </w:rPr>
        <w:t>I cabit adek me acaki i Gonyo 1, kit me cwalo lok i tung Lubanga Wuoro ki latic pa Lubanga kicano maber. Gonyo 22 medo i tugo pa kit me cwalo lok. Lok ariyo magi kimego calo acaki ki agiki me Puk me Fweny, kacel gicano maber tic pa Joon i poko me lagam. Pe obedo keken ngat ma ocoyo leb me Puk me Fweny, ento bende kimego calo joma i agiki me piny ma gicwalo lok me ciko ma agiki.</w:t>
      </w:r>
    </w:p>
    <w:p>
      <w:pPr>
        <w:pStyle w:val="ArticleScripture"/>
        <w:jc w:val="left"/>
      </w:pPr>
      <w:r>
        <w:rPr>
          <w:rFonts w:ascii="Times New Roman" w:hAnsi="Times New Roman" w:eastAsia="Times New Roman" w:cs="Times New Roman"/>
        </w:rPr>
        <w:t>Rwot omiyo lok: lwak jo ma onyiso ne obedo mapol. Zabura 68:11</w:t>
      </w:r>
    </w:p>
    <w:p>
      <w:pPr>
        <w:pStyle w:val="ArticleBody"/>
        <w:jc w:val="left"/>
      </w:pPr>
      <w:r>
        <w:rPr>
          <w:rFonts w:ascii="Times New Roman" w:hAnsi="Times New Roman" w:eastAsia="Times New Roman" w:cs="Times New Roman"/>
        </w:rPr>
        <w:t>Yohana ‘oneno’ ki ‘owinyo’ ‘jami’ ma gicweyo ngec, ki kimiyo cik botne ni myero ocoyo ki ocwalo ngec bot kanisa.</w:t>
      </w:r>
    </w:p>
    <w:p>
      <w:pPr>
        <w:pStyle w:val="ArticleScripture"/>
        <w:jc w:val="left"/>
      </w:pPr>
      <w:r>
        <w:rPr>
          <w:rFonts w:ascii="Times New Roman" w:hAnsi="Times New Roman" w:eastAsia="Times New Roman" w:cs="Times New Roman"/>
        </w:rPr>
        <w:t>Kowaco ni, Atye Alfa ki Omega, mokwongo ki mogik: kacel, gin ma i neno, co i buk, ci cwal bot kanisa abicaryo ma tye i Asia; bot Ephesus, ki bot Smyrna, ki bot Pergamos, ki bot Thyatira, ki bot Sardis, ki bot Philadelphia, ki bot Laodicea. Revelation 1:19.</w:t>
      </w:r>
    </w:p>
    <w:p>
      <w:pPr>
        <w:pStyle w:val="ArticleBody"/>
        <w:jc w:val="left"/>
      </w:pPr>
      <w:r>
        <w:rPr>
          <w:rFonts w:ascii="Times New Roman" w:hAnsi="Times New Roman" w:eastAsia="Times New Roman" w:cs="Times New Roman"/>
        </w:rPr>
        <w:t>Ma 'owinyo' ki ma 'oneno' ne omiyo cik ni ocoyo piny ka ocwalo gi bot kanisa abicel me Asia Matin, ento pi kanisa acel acel Yesu omiyo John lok me coyo pire keken, pien lok acel acel ma pi kanisa abicel cako kwede wii lok ni, 'Kede i bot malaika me kanisa ma i ..., coye.' Yesu omiyo lok acel acel bot kanisa.</w:t>
      </w:r>
    </w:p>
    <w:p>
      <w:pPr>
        <w:pStyle w:val="ArticleBody"/>
        <w:jc w:val="left"/>
      </w:pPr>
      <w:r>
        <w:rPr>
          <w:rFonts w:ascii="Times New Roman" w:hAnsi="Times New Roman" w:eastAsia="Times New Roman" w:cs="Times New Roman"/>
        </w:rPr>
        <w:t>Yesu omiyo Yohana lok me coyo, bende Yesu owaco bot Yohana ni myero ocoyo gin ma oneno ki gin ma owinye, kede kare acel Yesu owaco bot Yohana ni pe myero ocoyo gin ma owinye.</w:t>
      </w:r>
    </w:p>
    <w:p>
      <w:pPr>
        <w:pStyle w:val="ArticleScripture"/>
        <w:jc w:val="left"/>
      </w:pPr>
      <w:r>
        <w:rPr>
          <w:rFonts w:ascii="Times New Roman" w:hAnsi="Times New Roman" w:eastAsia="Times New Roman" w:cs="Times New Roman"/>
        </w:rPr>
        <w:t>En okwanyo dwon madit, macalo ka leona okwanyo; ka otyeko okwanyo, dundo abicel oketo dwon gi. Ka dundo abicel otyeko oketo dwon gi, onongo atye ka acoyo; ci a winyo dwon ma aa ki polo ma owaco bot an, ‘Igwokogi i mung gin ma dundo abicel oketo, pe icoye.’ Revelation 10:3, 4.</w:t>
      </w:r>
    </w:p>
    <w:p>
      <w:pPr>
        <w:pStyle w:val="ArticleBody"/>
        <w:jc w:val="left"/>
      </w:pPr>
      <w:r>
        <w:rPr>
          <w:rFonts w:ascii="Times New Roman" w:hAnsi="Times New Roman" w:eastAsia="Times New Roman" w:cs="Times New Roman"/>
        </w:rPr>
        <w:t>Gi waco bot Yohana ni myero oguro gin ma kec pa polo abic aryo owaco; ka timo kamano, ne obedo oguro lok pa kec pa polo abic aryo, macalo ka Daniel gi waco bot en ni myero oguro buk ne nyaka kare me agiki.</w:t>
      </w:r>
    </w:p>
    <w:p>
      <w:pPr>
        <w:pStyle w:val="ArticleScripture"/>
        <w:jc w:val="left"/>
      </w:pPr>
      <w:r>
        <w:rPr>
          <w:rFonts w:ascii="Times New Roman" w:hAnsi="Times New Roman" w:eastAsia="Times New Roman" w:cs="Times New Roman"/>
        </w:rPr>
        <w:t>Ento in, Daniel, loro lokgi, ki gudo buk, nyaka cawa me agiki: jo mapol biwoto dok ki dok, ki ngec bimed. ... En owaco ni, Wot, Daniel; pien lokgi kiloro ki kigudo nyaka cawa me agiki. Daniel 12:4, 9.</w:t>
      </w:r>
    </w:p>
    <w:p>
      <w:pPr>
        <w:pStyle w:val="ArticleScripture"/>
        <w:jc w:val="left"/>
      </w:pPr>
      <w:r>
        <w:rPr>
          <w:rFonts w:ascii="Times New Roman" w:hAnsi="Times New Roman" w:eastAsia="Times New Roman" w:cs="Times New Roman"/>
        </w:rPr>
        <w:t>Bang ka yiyi abicel man me polo o yuto dwon gi, cik obino bot John macalo ma obino bot Daniel ikom buk matidi: “Geng gin ma yiyi abicel o waco.” The Seventh-day Adventist Bible Commentary, volium 7, pot 971.</w:t>
      </w:r>
    </w:p>
    <w:p>
      <w:pPr>
        <w:pStyle w:val="ArticleBody"/>
        <w:jc w:val="left"/>
      </w:pPr>
      <w:r>
        <w:rPr>
          <w:rFonts w:ascii="Times New Roman" w:hAnsi="Times New Roman" w:eastAsia="Times New Roman" w:cs="Times New Roman"/>
        </w:rPr>
        <w:t>Gin ma waneno obedo ni i acake kacel ki i agiki pa Buk me Nyutu, kwena kityeko nyutu. Yore me cwalo kwena en bene kityeko nyutu. Tyen pa Jon i cwalo kwena kicono maber. Cawa mogo, ocoyo keken gin ma oneno ki winyo. Cawa mapat, kiwaco ne lok me coyo; ka acel, kiwaco ne ni pe myero ocoyo gin ma owinyo. Kwena pa Nyutu pa Yesu Kristo kimiyo ki Wuoro, bot Yesu, ci dong bot Gabriel, ci dong bot lanabi Jon, ma kimiyo ne tic me coyo kwena kede cwalo ne bot kanisa.</w:t>
      </w:r>
    </w:p>
    <w:p>
      <w:pPr>
        <w:pStyle w:val="ArticleScripture"/>
        <w:jc w:val="left"/>
      </w:pPr>
      <w:r>
        <w:rPr>
          <w:rFonts w:ascii="Times New Roman" w:hAnsi="Times New Roman" w:eastAsia="Times New Roman" w:cs="Times New Roman"/>
        </w:rPr>
        <w:t>Coyo gin ma ineno, ki gin ma tye, ki gin ma bi tye anyim. Revelation 1:19.</w:t>
      </w:r>
    </w:p>
    <w:p>
      <w:pPr>
        <w:pStyle w:val="ArticleBody"/>
        <w:jc w:val="left"/>
      </w:pPr>
      <w:r>
        <w:rPr>
          <w:rFonts w:ascii="Times New Roman" w:hAnsi="Times New Roman" w:eastAsia="Times New Roman" w:cs="Times New Roman"/>
        </w:rPr>
        <w:t>Twero bedo ni itwero kano lok man ento pe inongo cik pa lapor ma kigamo iye i cik ma okwayo John me coyo coc. Coyo piny jami ma oneno kede ma owinyo obedo coyo gin ma tye kombedi; pien i cawa pa John, jami magi onongo tye. Coyo gin ma tye kombedi, kede i cawa acel keken ka icoyo piny jami ma byero obedo anyim, obedo cik madwong pa lapor i Buk me Nyutu. John kityeko tic kwede me cworo kede yaro maber cik eni ki berne; pien kityeko waco bot en ni, “Coye jami ma tye,” ki ka itimo mano ibino bedo ka icoyo “jami ma byero obedo anyim,” pien gin ma otime con dobino time doki. Kit me tic pa lapor man obedo coye nying pa Yesu; pien coye nying obedo nying, kede nying pa En i rwom acel me Buk me Nyutu obedo Alfa ki Omega. En kinyutu agiki kacel ki acaki.</w:t>
      </w:r>
    </w:p>
    <w:p>
      <w:pPr>
        <w:pStyle w:val="ArticleBody"/>
        <w:jc w:val="left"/>
      </w:pPr>
      <w:r>
        <w:rPr>
          <w:rFonts w:ascii="Times New Roman" w:hAnsi="Times New Roman" w:eastAsia="Times New Roman" w:cs="Times New Roman"/>
        </w:rPr>
        <w:t>Wacako keken pwonya pi “Nyutu pa Yesu Kiristo”, ki kombedi watamo veso adek ma i acaki pa chapta acel. Lok me ciko ma agiki ma kicako nying ne “Nyutu pa Yesu Kiristo” kicwalo ki Won ma i polo bot Yesu; ki Yesu ocwalo bot Gabirel; ki Gabirel ocwalo bot Yohanna, ma ocoyo ne i buk me ocwalone bot kanisa. Pien lok en kicako nying ne diret “Nyutu pa Yesu Kiristo”, ber wamyero nyutu ni, i iye jami weng ma kicoyo bot jo ki Lok ma kicwero ne ma nyutu Kristo, gin acel ma nyutu keni ki kit pa Yesu, kityeko yaro piny i tic pa Yohanna me coyo lok en. Ka ocoyo jami ma tye cawa con, bene ocoyo jami ma bino bedo.</w:t>
      </w:r>
    </w:p>
    <w:p>
      <w:pPr>
        <w:pStyle w:val="ArticleBody"/>
        <w:jc w:val="left"/>
      </w:pPr>
      <w:r>
        <w:rPr>
          <w:rFonts w:ascii="Times New Roman" w:hAnsi="Times New Roman" w:eastAsia="Times New Roman" w:cs="Times New Roman"/>
        </w:rPr>
        <w:t>Adwogi ni gin ma otimo con dwogo timo nyutu pire oyot ka Yohana ocoyo ngec me gonyo pi kare pa iye, ma obedo bene ngec me gonyo pi kare me anyim. Ka Yohana ocoyo bot kanisa ma abiro i acaki me kanisa me Kristo, en obedo bene ka coyo ngec me gonyo pi kanisa me Kristo i agiki me lobo. Kit man me kica pa Kristo nyutu pire oyot ka Kristo kityero ni En aye Alfa ki Omega, onyo acaki ki agiki, onyo ma acel ki ma agiki. Adada, Biblia tito kit man me kica pa Kristo calo gin ma yaro ni En Lubanga keken.</w:t>
      </w:r>
    </w:p>
    <w:p>
      <w:pPr>
        <w:pStyle w:val="ArticleBody"/>
        <w:jc w:val="left"/>
      </w:pPr>
      <w:r>
        <w:rPr>
          <w:rFonts w:ascii="Times New Roman" w:hAnsi="Times New Roman" w:eastAsia="Times New Roman" w:cs="Times New Roman"/>
        </w:rPr>
        <w:t>I dul mukwongo pa Nyutu, wan nongo Yesu waco ni En aye Alfa ki Omega.</w:t>
      </w:r>
    </w:p>
    <w:p>
      <w:pPr>
        <w:pStyle w:val="ArticleScripture"/>
        <w:jc w:val="left"/>
      </w:pPr>
      <w:r>
        <w:rPr>
          <w:rFonts w:ascii="Times New Roman" w:hAnsi="Times New Roman" w:eastAsia="Times New Roman" w:cs="Times New Roman"/>
        </w:rPr>
        <w:t>Abedo i Lacwe i nino pa Rwot, ka awinyo dwon madit i tung an, macalo dwon pa tarampet, ma owaco ni, “An Alfa ki Omega, ma acel ki ma agiki: ci, gin ma in ineno, icoo gi i buk, ci icwal ne bot kanisa abiro ma tye i Asia; bot Efeso, ki bot Simirna, ki bot Pergamos, ki bot Tiatira, ki bot Sardis, ki bot Filadelfia, ki bot Laodikia.”</w:t>
      </w:r>
    </w:p>
    <w:p>
      <w:pPr>
        <w:pStyle w:val="ArticleScripture"/>
        <w:jc w:val="left"/>
      </w:pPr>
      <w:r>
        <w:rPr>
          <w:rFonts w:ascii="Times New Roman" w:hAnsi="Times New Roman" w:eastAsia="Times New Roman" w:cs="Times New Roman"/>
        </w:rPr>
        <w:t>An adwogo me neno dwon ma owaco ki an. Ka adwogo, aneno tigala me taa me bulini abiro; i katikati me tigala abiro, aneno dano acel macalo Wod Dano, mapwodo ki gite ma orwenyo i cabbe, ki ogobo i yange ki kobo me bulini. Wiye ki yare iye gin calo luru ma oyera, calo yie ma oyera; ki wange calo lawi me mac. Ki cabbe calo lela ma ber, calo ka gitye ka loro i tibi; ki dwone calo dwon me pi mapol. I cing tung cam ne, tye ki lacim abiro; ki cime oaa tong ma ocwe matyen aryo; ki wang-wii ne calo ceng ka tye i teko.</w:t>
      </w:r>
    </w:p>
    <w:p>
      <w:pPr>
        <w:pStyle w:val="ArticleScripture"/>
        <w:jc w:val="left"/>
      </w:pPr>
      <w:r>
        <w:rPr>
          <w:rFonts w:ascii="Times New Roman" w:hAnsi="Times New Roman" w:eastAsia="Times New Roman" w:cs="Times New Roman"/>
        </w:rPr>
        <w:t>Kadong ka aneno en, aloro piny i ti pa en macalo otho. En oketo lwete tung acam i wii an, owaco bot an ni, “Pe ibwor; an aye acel ma acaki ki acel ma agiki.” Revelation 1:10-17.</w:t>
      </w:r>
    </w:p>
    <w:p>
      <w:pPr>
        <w:pStyle w:val="ArticleBody"/>
        <w:jc w:val="left"/>
      </w:pPr>
      <w:r>
        <w:rPr>
          <w:rFonts w:ascii="Times New Roman" w:hAnsi="Times New Roman" w:eastAsia="Times New Roman" w:cs="Times New Roman"/>
        </w:rPr>
        <w:t>I rek man tye ada mapol, ento kany apoko ni ka Jwani owinyo dwon pa Kiristo ma calo tarumbeta, odwogo me oneno en ngat mane owaco botne; oneno Yesu Kiristo calo Jadolo Madit pa polo i Kabedo Malyar me Ot pa Polo. Kacen Yesu oyaro pire kene ni En obedo Alfa ki Omega, ki ma Acel ki ma Agiki. I kwena, ki gamo ne, i rek adek me acaki, wan onongo otyeko nongo rek me ada ma rwate ki rek me ada ma i agiki pa Buk me Nyuto. Macalo Alfa ki Omega, Yesu yaro agiki ki acaki, ma agiki ki ma Acel. I agiki pa Buk me Nyuto, calo i acaki, En dok oyaro pire kene ni En obedo Alfa ki Omega.</w:t>
      </w:r>
    </w:p>
    <w:p>
      <w:pPr>
        <w:pStyle w:val="ArticleScripture"/>
        <w:jc w:val="left"/>
      </w:pPr>
      <w:r>
        <w:rPr>
          <w:rFonts w:ascii="Times New Roman" w:hAnsi="Times New Roman" w:eastAsia="Times New Roman" w:cs="Times New Roman"/>
        </w:rPr>
        <w:t>En owaco bot an ni, Lok man twero gigeno kede tye adier; kede Rwot Lubanga pa lanen ma lamer ocwalo malaika pa en me nyutu bot lutic pa en gin ma myero otim cawa manok. Nen, an abino cawa manok; ogwede ngat ma gwoko lok pa lanen pa buk man.</w:t>
      </w:r>
    </w:p>
    <w:p>
      <w:pPr>
        <w:pStyle w:val="ArticleScripture"/>
        <w:jc w:val="left"/>
      </w:pPr>
      <w:r>
        <w:rPr>
          <w:rFonts w:ascii="Times New Roman" w:hAnsi="Times New Roman" w:eastAsia="Times New Roman" w:cs="Times New Roman"/>
        </w:rPr>
        <w:t>An Jon, aneno jami magi, ki awinyo gi. Ka awinyo ki aneno, apoto piny me woro i tung tieng pa lacar ma onyutu an jami magi. Ci owaco bot an ni, ‘Pe itim mano; pien an bende latic, kacel ki in, ki owete mamegi lajwoko lok, ki jo ma gigwoko lok pa buk man. Woro Lubanga.’</w:t>
      </w:r>
    </w:p>
    <w:p>
      <w:pPr>
        <w:pStyle w:val="ArticleScripture"/>
        <w:jc w:val="left"/>
      </w:pPr>
      <w:r>
        <w:rPr>
          <w:rFonts w:ascii="Times New Roman" w:hAnsi="Times New Roman" w:eastAsia="Times New Roman" w:cs="Times New Roman"/>
        </w:rPr>
        <w:t>En owaco bot an ni, Pe igobo lok me poropheci pa buk man: pien kare tye macok.</w:t>
      </w:r>
    </w:p>
    <w:p>
      <w:pPr>
        <w:pStyle w:val="ArticleScripture"/>
        <w:jc w:val="left"/>
      </w:pPr>
      <w:r>
        <w:rPr>
          <w:rFonts w:ascii="Times New Roman" w:hAnsi="Times New Roman" w:eastAsia="Times New Roman" w:cs="Times New Roman"/>
        </w:rPr>
        <w:t>Ngat ma pe tye kic, wek obed pe kic dok; ki ngat ma tye orwor, wek obed orwor dok; ki ngat ma tye kic, wek obed kic dok; ki ngat ma tye maleng, wek obed maleng dok.</w:t>
      </w:r>
    </w:p>
    <w:p>
      <w:pPr>
        <w:pStyle w:val="ArticleScripture"/>
        <w:jc w:val="left"/>
      </w:pPr>
      <w:r>
        <w:rPr>
          <w:rFonts w:ascii="Times New Roman" w:hAnsi="Times New Roman" w:eastAsia="Times New Roman" w:cs="Times New Roman"/>
        </w:rPr>
        <w:t>Nen, abino pata; kede mpeera pa an obedo kany, me miyo ngat ngat calo kit tic pa en obedo. An Alfa ki Omega, acaki ki agiki, Mokwongo ki Mogik. Buk me Rweny 22:7-13.</w:t>
      </w:r>
    </w:p>
    <w:p>
      <w:pPr>
        <w:pStyle w:val="ArticleBody"/>
        <w:jc w:val="left"/>
      </w:pPr>
      <w:r>
        <w:rPr>
          <w:rFonts w:ascii="Times New Roman" w:hAnsi="Times New Roman" w:eastAsia="Times New Roman" w:cs="Times New Roman"/>
        </w:rPr>
        <w:t>Buk pa Nino tito maber ka mite ni, ka Yohana ocoyo lok, lok man obi bedo i kom yore me acaki ma nyutu agiki. Lok man en aye adwong me acaki ma ki yabo i Buk pa Nino, kede adwong man keken bene aye ma ki waco i agiki pa buk. Kede i lagam me acaki ki me agiki pa Buk pa Nino, Yesu onyutu kene calo Alpha ki Omega, Acaki ki Agiki, kede calo ma acaki ki ma agiki.</w:t>
      </w:r>
    </w:p>
    <w:p>
      <w:pPr>
        <w:pStyle w:val="ArticleBody"/>
        <w:jc w:val="left"/>
      </w:pPr>
      <w:r>
        <w:rPr>
          <w:rFonts w:ascii="Times New Roman" w:hAnsi="Times New Roman" w:eastAsia="Times New Roman" w:cs="Times New Roman"/>
        </w:rPr>
        <w:t>Lok adek me acaki i Buk me Nyiso nyiso lok me kwedo ma agiki pi dul dano. En aye kwedo ma tye anyim me bal abicel ma agiki kede Bino me Aryo pa Kristo. Lok me Nyiso pa Yesu Kristo, malaika pa En aye ocwalo ne kede onyiso ne ki kite.</w:t>
      </w:r>
    </w:p>
    <w:p>
      <w:pPr>
        <w:pStyle w:val="ArticleBody"/>
        <w:jc w:val="left"/>
      </w:pPr>
      <w:r>
        <w:rPr>
          <w:rFonts w:ascii="Times New Roman" w:hAnsi="Times New Roman" w:eastAsia="Times New Roman" w:cs="Times New Roman"/>
        </w:rPr>
        <w:t>Ngec me ciko man keken ci kicweyo ne i rwom ma agiki me Nyutu pa Yohana, kede bene kimiyo calo Malayika me adek i rwom apar angwen me Nyutu pa Yohana.</w:t>
      </w:r>
    </w:p>
    <w:p>
      <w:pPr>
        <w:pStyle w:val="ArticleScripture"/>
        <w:jc w:val="left"/>
      </w:pPr>
      <w:r>
        <w:rPr>
          <w:rFonts w:ascii="Times New Roman" w:hAnsi="Times New Roman" w:eastAsia="Times New Roman" w:cs="Times New Roman"/>
        </w:rPr>
        <w:t>Kede malaika me adek obedo ka woto ki gi, owaco ki dwon madwong ni, Ka dano mo pako lewic ki cal pa iye, kede nongo rweny pa iye i anyim wi onyo i lwete, en bino cam waini me riri pa Lubanga, ma kigolo piny labongo yubo i kopu me riri pa iye; kede obino golo peko ki mac ki kiberiti i wang malaika maleng, kede i wang Nyathi me rom. Lur me peko gi tye ka yalo malo pi kare weng labongo agiki; kede pe gi tye ki otum ceng onyo ot, joma pako lewic ki cal pa iye, kede dano mo keken ma nongo rweny me nying pa iye. Nino 14:9-11.</w:t>
      </w:r>
    </w:p>
    <w:p>
      <w:pPr>
        <w:pStyle w:val="ArticleBody"/>
        <w:jc w:val="left"/>
      </w:pPr>
      <w:r>
        <w:rPr>
          <w:rFonts w:ascii="Times New Roman" w:hAnsi="Times New Roman" w:eastAsia="Times New Roman" w:cs="Times New Roman"/>
        </w:rPr>
        <w:t>Ngec me ciko ma agiki en aye ngec ma ki yaro calo malayika me adek. En aye ngec me ciko ma agiki, pien en nyutu kakare temo ma agiki pi dano weng. Tye malayika mukene ma tedo dok odonyo ki malayika me adek, kadong malayika meno bende en aye ngec me ciko ma agiki.</w:t>
      </w:r>
    </w:p>
    <w:p>
      <w:pPr>
        <w:pStyle w:val="ArticleScripture"/>
        <w:jc w:val="left"/>
      </w:pPr>
      <w:r>
        <w:rPr>
          <w:rFonts w:ascii="Times New Roman" w:hAnsi="Times New Roman" w:eastAsia="Times New Roman" w:cs="Times New Roman"/>
        </w:rPr>
        <w:t>I kinyi ki gin man, aneno malaika moro mapat obino piny ki i polo, ki teko madit; kadong piny ocem ki dwong pa iye. En okwango ki dwon ma tek, waco ni, Babilon ma madit oboro piny, oboro piny, kadi odok gang me pepo marac, kede ot me gwoko roho weng ma pe maleng, kede kabi me layeny weng ma pe maleng ki ma ki kwero. Pien oganda weng gimetho waini me kec pa cwec marac pa iye, kede rwodi pa piny gicweyo cwec marac kwede, kede lagonyo pa piny odoko lagoro pi mapol pa gin ma ber-ber me iye.</w:t>
      </w:r>
    </w:p>
    <w:p>
      <w:pPr>
        <w:pStyle w:val="ArticleScripture"/>
        <w:jc w:val="left"/>
      </w:pPr>
      <w:r>
        <w:rPr>
          <w:rFonts w:ascii="Times New Roman" w:hAnsi="Times New Roman" w:eastAsia="Times New Roman" w:cs="Times New Roman"/>
        </w:rPr>
        <w:t>Awinyo dwon mukene ki polo, ma owaco ni, “Bii woko ki iye, jo na, wek pe ubed kacel ki richo ne, kede wek pe uyudo kwac ne. Pien richo ne orwenyo i polo, kede Lubanga oparo bal ne.” Nyutu pa Yohana 18:1-5.</w:t>
      </w:r>
    </w:p>
    <w:p>
      <w:pPr>
        <w:pStyle w:val="ArticleBody"/>
        <w:jc w:val="left"/>
      </w:pPr>
      <w:r>
        <w:rPr>
          <w:rFonts w:ascii="Times New Roman" w:hAnsi="Times New Roman" w:eastAsia="Times New Roman" w:cs="Times New Roman"/>
        </w:rPr>
        <w:t>Lok ma obedo Nyutu pa Yesu Kiristo kimiyo cal i kapita 1, 14, 18, ki 22. Lok en kimiyo cal ki malayika ma i acaki kede i agiki me Kitap me Nyutu pa Yesu Kiristo kicano ni en malayika Gabriel, ci i kapita 14 ki 18 lok en kimiyo cal ki malayika ma tye ka woto malo i polo onyo ma o aa ki polo.</w:t>
      </w:r>
    </w:p>
    <w:p>
      <w:pPr>
        <w:pStyle w:val="ArticleBody"/>
        <w:jc w:val="left"/>
      </w:pPr>
      <w:r>
        <w:rPr>
          <w:rFonts w:ascii="Times New Roman" w:hAnsi="Times New Roman" w:eastAsia="Times New Roman" w:cs="Times New Roman"/>
        </w:rPr>
        <w:t>Malaika ma obino piny ki polo i dyer apar aboro, onongo kiyaro cal pa ne con i dyer apar, ka malaika opoto piny, oketo tung acel i piny, kede tung mukene i nyanja. Malaika eno tye ki buk ma kiwaco ni John myero ocham; ka ocham, omiyo dho ne mamit, ento iyie ne ma chungu. Buk ma John ocham obedo ngec, kede ngec ma kiyaro ki buk matin eno kitye calo ngec pa malaika me Revelation dyer apar aboro; dong bene en yaro ngec me ciko ma agiki.</w:t>
      </w:r>
    </w:p>
    <w:p>
      <w:pPr>
        <w:pStyle w:val="ArticleBody"/>
        <w:jc w:val="left"/>
      </w:pPr>
      <w:r>
        <w:rPr>
          <w:rFonts w:ascii="Times New Roman" w:hAnsi="Times New Roman" w:eastAsia="Times New Roman" w:cs="Times New Roman"/>
        </w:rPr>
        <w:t>Kiwaco ni lok pa Lubanga kicwalo, kityeko kinyutu ne ki malaika; ka waneno maber me nongo lok me ciko me agiki ma kinyutu i Buk me Nyutu, wanongo ni icok abicel malaika nyutu lok me ciko me agiki. I acaki ki i agiki en obedo malaika Gabriel. Dong, i Nyutu apar, watye ki malaika acel ma obur oko ki buk matidi i lwete. I Nyutu apar angwen watye ki malaika adek mapat, weng ginyutu lok me ciko me agiki. I Nyutu apar aboro watye ki malaika mapat ma kanyutu lok me ciko me agiki acel keken. Lok me ciko me agiki abicel ginyutu ki malaika. Ma i acaki ki i agiki en obedo malaika Gabriel; ento malaika abic ma i tung me acaki ki agiki obedo malaika me cal.</w:t>
      </w:r>
    </w:p>
    <w:p>
      <w:pPr>
        <w:pStyle w:val="ArticleBody"/>
        <w:jc w:val="left"/>
      </w:pPr>
      <w:r>
        <w:rPr>
          <w:rFonts w:ascii="Times New Roman" w:hAnsi="Times New Roman" w:eastAsia="Times New Roman" w:cs="Times New Roman"/>
        </w:rPr>
        <w:t>Adii, kanisa abicel acel acel bene tye ki malaika; ento gi cwalo lok bot kanisa, ikare lok me ciko ma agiki ma wan dong obedo turo kwede, obedo lok ma jo winyo ne obedo jo piny weng.</w:t>
      </w:r>
    </w:p>
    <w:p>
      <w:pPr>
        <w:pStyle w:val="ArticleBody"/>
        <w:jc w:val="left"/>
      </w:pPr>
      <w:r>
        <w:rPr>
          <w:rFonts w:ascii="Times New Roman" w:hAnsi="Times New Roman" w:eastAsia="Times New Roman" w:cs="Times New Roman"/>
        </w:rPr>
        <w:t>Rek abicel me poro pa nabi, ma tero ngec me ciko me agiki, myero gi nyutu pire tek ki rwate kwede keken; ento i kare man ami tito cik ma i tyen me Alpha ki Omega keken. Cawa me acaki ma ki waco ikom gin i Lok pa Lubanga, en aye poko ma ber loyo weng. Cawa me acaki ma “kwec” ki waco i Biblia tye i Genesis 1:11, kun ki waco ni kwec obi yubo ki kitne kene. Waco me acaki ikom kwec nyutu ni tye ki DNA ma mite pi yubo odoco kene. Yesu owaco ni Lok pa Lubanga obedo kwec.</w:t>
      </w:r>
    </w:p>
    <w:p>
      <w:pPr>
        <w:pStyle w:val="ArticleScripture"/>
        <w:jc w:val="left"/>
      </w:pPr>
      <w:r>
        <w:rPr>
          <w:rFonts w:ascii="Times New Roman" w:hAnsi="Times New Roman" w:eastAsia="Times New Roman" w:cs="Times New Roman"/>
        </w:rPr>
        <w:t>I cawa man Yesu oaa ki i ot, obedo i tere me nyanja. Dano mapol mapol ocoko bot en, ma omiyo en odonyo i bote, obedo iye; kede dano weng ocung i tere me nyanja. En owaco botgi lok mapol i lok me cal, kowaco ni,</w:t>
      </w:r>
    </w:p>
    <w:p>
      <w:pPr>
        <w:pStyle w:val="ArticleScripture"/>
        <w:jc w:val="left"/>
      </w:pPr>
      <w:r>
        <w:rPr>
          <w:rFonts w:ascii="Times New Roman" w:hAnsi="Times New Roman" w:eastAsia="Times New Roman" w:cs="Times New Roman"/>
        </w:rPr>
        <w:t>Nen, lacwalo ceme ocake wot me cwalo ceme; ka ocwalo, ceme mukene oboto i tung yo, ki winyo obino gi olimo gi woko. Ceme mukene oboto i lobo ma got opong, ma piny pe obedo madwong; ci gi orwenyo kede tutwal, pien piny pe tye ki med. Ci ka ceng obino malo, gi oput; ki pien pe gidong ki twol, gi ogwec woko. Ceme mukene oboto i tung acuga; ci acuga orwenyo, ogwilo gi. Ento ceme mukene oboto i piny maber, ci oywoyo cim, ma 100, ma 60, ma 30. En ma tye ki lit me winyo, we oywinye.</w:t>
      </w:r>
    </w:p>
    <w:p>
      <w:pPr>
        <w:pStyle w:val="ArticleScripture"/>
        <w:jc w:val="left"/>
      </w:pPr>
      <w:r>
        <w:rPr>
          <w:rFonts w:ascii="Times New Roman" w:hAnsi="Times New Roman" w:eastAsia="Times New Roman" w:cs="Times New Roman"/>
        </w:rPr>
        <w:t>Kede jopuonjgi obino, gi owaco bot en ni, “Pingo i waco botgi ki parruok?”</w:t>
      </w:r>
    </w:p>
    <w:p>
      <w:pPr>
        <w:pStyle w:val="ArticleScripture"/>
        <w:jc w:val="left"/>
      </w:pPr>
      <w:r>
        <w:rPr>
          <w:rFonts w:ascii="Times New Roman" w:hAnsi="Times New Roman" w:eastAsia="Times New Roman" w:cs="Times New Roman"/>
        </w:rPr>
        <w:t>En ocoyo, owaco botgi ni, Pien omiyu ngene mung pa Lobo pa Rwot me Polo; ento gi pe omiyogi. Pien ngat mo ma tye ki gin, bimiyone, ki obedo ki mapol; ento ngat mo ma pe tye ki gin, gin mo keken ma tye kwede bene bigolo woko ki bot en. Ka ma eni, an awaco botgi i lok me apuk; pien ka gineno, pe gineno; ki ka giywiny, pe giywiny; keken pe gigeno. Ki i gi gitimore lok me poro pa Esaias, ma owaco ni, “Ka winyo, u biwiny, ento pe ubingene; ka neno, ubineno, ento pe ubiparo. Pien cwiny pa jo man ocungo, ki wii gi odoko matek me winyo, ki wangi gi gikayo; nino obedi ni gineno ki wangi gi, ki giywiny ki wii gi, ki gubingene ki cwingi gi, ki gigolok woko, dong an abi yedo gi.”</w:t>
      </w:r>
    </w:p>
    <w:p>
      <w:pPr>
        <w:pStyle w:val="ArticleScripture"/>
        <w:jc w:val="left"/>
      </w:pPr>
      <w:r>
        <w:rPr>
          <w:rFonts w:ascii="Times New Roman" w:hAnsi="Times New Roman" w:eastAsia="Times New Roman" w:cs="Times New Roman"/>
        </w:rPr>
        <w:t>Ento wang pa wun gubedo ma ber, pien gi neno; ki winyo pa wun gubedo ma ber, pien gi winyo. Pien adwogi, an awaco botu ni, laporofeta mapol ki jo maleng gimito me neno gin ma uneno, ento pe gineno; ki me winyo gin ma uwinyo, ento pe giwinyo.</w:t>
      </w:r>
    </w:p>
    <w:p>
      <w:pPr>
        <w:pStyle w:val="ArticleScripture"/>
        <w:jc w:val="left"/>
      </w:pPr>
      <w:r>
        <w:rPr>
          <w:rFonts w:ascii="Times New Roman" w:hAnsi="Times New Roman" w:eastAsia="Times New Roman" w:cs="Times New Roman"/>
        </w:rPr>
        <w:t>Dong winyo poko pa lagonyo.</w:t>
      </w:r>
    </w:p>
    <w:p>
      <w:pPr>
        <w:pStyle w:val="ArticleScripture"/>
        <w:jc w:val="left"/>
      </w:pPr>
      <w:r>
        <w:rPr>
          <w:rFonts w:ascii="Times New Roman" w:hAnsi="Times New Roman" w:eastAsia="Times New Roman" w:cs="Times New Roman"/>
        </w:rPr>
        <w:t>Ka dano mo winyo lok me lobo, ento pe oporo, dong obino Lacer, oyayo gin ma oket i cwinye. En aye en ma oywiko pire i tung yot.</w:t>
      </w:r>
    </w:p>
    <w:p>
      <w:pPr>
        <w:pStyle w:val="ArticleScripture"/>
        <w:jc w:val="left"/>
      </w:pPr>
      <w:r>
        <w:rPr>
          <w:rFonts w:ascii="Times New Roman" w:hAnsi="Times New Roman" w:eastAsia="Times New Roman" w:cs="Times New Roman"/>
        </w:rPr>
        <w:t>Ento en ma oyudo kica i kabedo me kidi, en aye ngat ma winyo lok, ci oyom ki cwiny mamit onwako ne; ento pe tye ki teng i iye, ento obedo pi kare matin keken; pien ka peko onyo lwenyo cako pye pi lok, ci oyom opoto.</w:t>
      </w:r>
    </w:p>
    <w:p>
      <w:pPr>
        <w:pStyle w:val="ArticleScripture"/>
        <w:jc w:val="left"/>
      </w:pPr>
      <w:r>
        <w:rPr>
          <w:rFonts w:ascii="Times New Roman" w:hAnsi="Times New Roman" w:eastAsia="Times New Roman" w:cs="Times New Roman"/>
        </w:rPr>
        <w:t>En bende ma otyeko nongo mbeu i oturo, en aye ma winyo lok; kec pa piny man ki bur pa lonyo yiko lok, ci obedo pe ki adwogi.</w:t>
      </w:r>
    </w:p>
    <w:p>
      <w:pPr>
        <w:pStyle w:val="ArticleScripture"/>
        <w:jc w:val="left"/>
      </w:pPr>
      <w:r>
        <w:rPr>
          <w:rFonts w:ascii="Times New Roman" w:hAnsi="Times New Roman" w:eastAsia="Times New Roman" w:cs="Times New Roman"/>
        </w:rPr>
        <w:t>Ento ma kiyalo nyim i piny maber, en aye dano ma winyo lok, kede ngeyo ne; ma bene oyubo yub, kede okelo woko, mo 100, mo 60, mo 30. Matayo 13:1-23.</w:t>
      </w:r>
    </w:p>
    <w:p>
      <w:pPr>
        <w:pStyle w:val="ArticleBody"/>
        <w:jc w:val="left"/>
      </w:pPr>
      <w:r>
        <w:rPr>
          <w:rFonts w:ascii="Times New Roman" w:hAnsi="Times New Roman" w:eastAsia="Times New Roman" w:cs="Times New Roman"/>
        </w:rPr>
        <w:t>Mbegu, ma obedo Lok pa Lubanga, tye ki DNA weng ma mite me yubo yic ma opong weng. Waco mapwod pe ikom gin i Lok pa Lubanga tye ki jami weng me gin en ma nonge. Ada man ki yaro ne ni “cik me waco mapwod pe.” Ka ginyutu cik man ki macek ki macek, dong obed atir dok atir.</w:t>
      </w:r>
    </w:p>
    <w:p>
      <w:pPr>
        <w:pStyle w:val="ArticleBody"/>
        <w:jc w:val="left"/>
      </w:pPr>
      <w:r>
        <w:rPr>
          <w:rFonts w:ascii="Times New Roman" w:hAnsi="Times New Roman" w:eastAsia="Times New Roman" w:cs="Times New Roman"/>
        </w:rPr>
        <w:t>Pud pe wa mede i cobo pa Alfa ki Omega, kacel ki nyutu me kit pa Lok pa Lubanga me bedo calo sid, obedo maber wa paro ki cend ma wa waco kombedi i Matayo; pien tye lok acel acel ma rwate i paro wa ikom Buk me Nyutu. Laloc weng tye ka waco ikom agiki pa lobo.</w:t>
      </w:r>
    </w:p>
    <w:p>
      <w:pPr>
        <w:pStyle w:val="ArticleScripture"/>
        <w:jc w:val="left"/>
      </w:pPr>
      <w:r>
        <w:rPr>
          <w:rFonts w:ascii="Times New Roman" w:hAnsi="Times New Roman" w:eastAsia="Times New Roman" w:cs="Times New Roman"/>
        </w:rPr>
        <w:t>“Bonse ya baporofeta ba bogologolo ba ne ba bua thata e seng thata ka ga nako ya bone, fa e le ka ga ya rona, mo e leng gore go porofeta ga bone go sa ntse go dira mo go rona. ‘Jaanong dilo tsotlhe tse di ne tsa ba diragalela e le ditshupo: mme di ne tsa kwalelwa go re tlhagisa rona, ba bokhutlo jwa lefatshe bo re fitlheletseng.’ 1 Bakorintha 10:11. ‘Ga ba a ka ba direla bone ka bobone, mme ba ne ba direla rona ka dilo tseo, tse jaanong di lo begelwang ke ba ba lo reretseng efangele ka Mowa o o Boitshepo o o rometsweng o tswa legodimong; e leng dilo tse le e leng baengele ba eletsang go di okomela.’ 1 Petere 1:12....”</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p>
      <w:pPr>
        <w:pStyle w:val="ArticleBody"/>
        <w:jc w:val="left"/>
      </w:pPr>
      <w:r>
        <w:rPr>
          <w:rFonts w:ascii="Times New Roman" w:hAnsi="Times New Roman" w:eastAsia="Times New Roman" w:cs="Times New Roman"/>
        </w:rPr>
        <w:t>Coc man kelo jonyutu adek (Paulo, Petro ki Ellen White) ma ginyutu ni lanen weng tye kwaco ikom agiki me lobo; ci en aye kare keken ma siri ma i Buk me Revelation kityeko golo lacim ki iye. Pien kamano, i Matayo apar adek, ka Yesu owaco ni, "Opong ki kica wangwu, pien gineno; ki wiwu, pien giwinyo. Pien adyer awaci botu ni, lanen mapol ki jo maleng gimito neno gin ma un neno, ento pe gineno; ki winyo gin ma un winyo, ento pe giwinyo," en onongo tye ka waco kica acel keken ma kiketo iye i rek adek me acaki i chapta acel me Revelation.</w:t>
      </w:r>
    </w:p>
    <w:p>
      <w:pPr>
        <w:pStyle w:val="ArticleScripture"/>
        <w:jc w:val="left"/>
      </w:pPr>
      <w:r>
        <w:rPr>
          <w:rFonts w:ascii="Times New Roman" w:hAnsi="Times New Roman" w:eastAsia="Times New Roman" w:cs="Times New Roman"/>
        </w:rPr>
        <w:t>Ngat ma kwano tye ki kica, ki jo ma winyo leb me poropheci man, ki gi gwoko jami ma ondik i iye; pien kare tye macok coki. Revelation 1:3.</w:t>
      </w:r>
    </w:p>
    <w:p>
      <w:pPr>
        <w:pStyle w:val="ArticleBody"/>
        <w:jc w:val="left"/>
      </w:pPr>
      <w:r>
        <w:rPr>
          <w:rFonts w:ascii="Times New Roman" w:hAnsi="Times New Roman" w:eastAsia="Times New Roman" w:cs="Times New Roman"/>
        </w:rPr>
        <w:t>Yesu owaco poko pa Jalwalo; ci luywak pa Yesu gi penyo kwede ikom poko ne. Ento mapwod pe gicako kube kwede Yesu, en owaco botgi, ki loyo bot wa, “An ngat ma tye ki winye me winyo, obed winyo.”</w:t>
      </w:r>
    </w:p>
    <w:p>
      <w:pPr>
        <w:pStyle w:val="ArticleBody"/>
        <w:jc w:val="left"/>
      </w:pPr>
      <w:r>
        <w:rPr>
          <w:rFonts w:ascii="Times New Roman" w:hAnsi="Times New Roman" w:eastAsia="Times New Roman" w:cs="Times New Roman"/>
        </w:rPr>
        <w:t>Yesu omiyo tute, kede otyeko kwede ciko bot joma mito winyo. Ci lare kicwalo gi i tam, ma ka kany Yesu owaco pi min tam adek madit. Onyutu rwom aryo pa jole me winyo, kede ka timo mano, otere i lok acel i Kitap Isaia me miyo lami aryo pi rwom aryo pa jole me winyo (pong cwiny ni gin weng kitero iye kit pa joma biwinyo). Min tam adek ma ocwalo, maloyo rwom aryo pa jole me winyo kacel ki Kitap Isaia calo lami aryo, en ni Lok pa Lubanga obedo kal me yobo. Ni Lok pa Lubanga obedo kal me yobo, dong en but me gin ma myero winyo joma winyo Poko pa Yesu Kiristo i Kitap Poko, rek acel. Tye jole me winyo aryo i nyig lok adek me acaki, macalo tye rwom aryo pa jole me winyo i Matayo rek apar adek. Matayo rek apar adek keken medo miyo ngec matin ikom kit mapol mapol ma joma pe mito winyo yero pe winyo. Kede lami pa Isaia dong medo mapol bot lok ma myero winyo.</w:t>
      </w:r>
    </w:p>
    <w:p>
      <w:pPr>
        <w:pStyle w:val="ArticleScripture"/>
        <w:jc w:val="left"/>
      </w:pPr>
      <w:r>
        <w:rPr>
          <w:rFonts w:ascii="Times New Roman" w:hAnsi="Times New Roman" w:eastAsia="Times New Roman" w:cs="Times New Roman"/>
        </w:rPr>
        <w:t>I omwaka ma Rwot Uziya otho, aneno bende Rwot obedo i kom rwot, ma bor ki ma goro, ki lubut me lawi ne opongo ot pa Lubanga. I wi iye otye Serafim; keken obedo ki lapira abicel: ki aryo okano wii ne, ki aryo okano tinge ne, ki aryo oporo. Gin gikwaco acel bot acel, gi waco ni, “Maler, maler, maler, en Rwot pa lwak weng; lobo weng opong ki kitibwa pa en.” Piliya me pen gicweyo i dwon pa eni ma okwaco, ki ot opong ki kop.</w:t>
      </w:r>
    </w:p>
    <w:p>
      <w:pPr>
        <w:pStyle w:val="ArticleScripture"/>
        <w:jc w:val="left"/>
      </w:pPr>
      <w:r>
        <w:rPr>
          <w:rFonts w:ascii="Times New Roman" w:hAnsi="Times New Roman" w:eastAsia="Times New Roman" w:cs="Times New Roman"/>
        </w:rPr>
        <w:t>Ci awaco, “Peko pi an! Pien abalo woko; pien an dano ma labi na pe maleng, ki abedo i tung dano ma labi gi pe maleng: pien wange na otyeko neno Rwot, Ladit pa lwak weng.”</w:t>
      </w:r>
    </w:p>
    <w:p>
      <w:pPr>
        <w:pStyle w:val="ArticleScripture"/>
        <w:jc w:val="left"/>
      </w:pPr>
      <w:r>
        <w:rPr>
          <w:rFonts w:ascii="Times New Roman" w:hAnsi="Times New Roman" w:eastAsia="Times New Roman" w:cs="Times New Roman"/>
        </w:rPr>
        <w:t>Dong serafini acel ocwene bot an, tye ki peb ma tye ka yango i lwete ne, ma omako kwede ki tong ki i kac me misango. En oketo ne i dho an, owaco ni, Nen, man osenketo iye leb mamegi; keco mamegi okwayo woko, peko mamegi osenyubo.</w:t>
      </w:r>
    </w:p>
    <w:p>
      <w:pPr>
        <w:pStyle w:val="ArticleScripture"/>
        <w:jc w:val="left"/>
      </w:pPr>
      <w:r>
        <w:rPr>
          <w:rFonts w:ascii="Times New Roman" w:hAnsi="Times New Roman" w:eastAsia="Times New Roman" w:cs="Times New Roman"/>
        </w:rPr>
        <w:t>Ka dong awinyo dwog pa Rwot, ma owaco ni, "Abi cito anga, kede anga bi woto pi wa?" Bang'e an owaco ni, "An kany; cit an."</w:t>
      </w:r>
    </w:p>
    <w:p>
      <w:pPr>
        <w:pStyle w:val="ArticleScripture"/>
        <w:jc w:val="left"/>
      </w:pPr>
      <w:r>
        <w:rPr>
          <w:rFonts w:ascii="Times New Roman" w:hAnsi="Times New Roman" w:eastAsia="Times New Roman" w:cs="Times New Roman"/>
        </w:rPr>
        <w:t>En owaco ni, Citi, i mi ngec bot jogi man ni: Wun winyo maber, ento pe unongo ngeyo; ci wun neno maber, ento pe ungimo. I mi cwiny jogi man obed matut, ci i mi nguti jogi obed matek, ci i lor wanggi; pe gi bineno ki wanggi, ci gi biwinyo ki nguti gi, ci gi binongo ngeyo ki cwinygi, ci gi bidwogo, ci gi bibed maber.</w:t>
      </w:r>
    </w:p>
    <w:p>
      <w:pPr>
        <w:pStyle w:val="ArticleScripture"/>
        <w:jc w:val="left"/>
      </w:pPr>
      <w:r>
        <w:rPr>
          <w:rFonts w:ascii="Times New Roman" w:hAnsi="Times New Roman" w:eastAsia="Times New Roman" w:cs="Times New Roman"/>
        </w:rPr>
        <w:t>Ci an owaco, “A Rwot, nyaka kare mene?” En odwoko ni, “Nyaka gweng madongo obed labongo jo mabedo iye, ki ot obed labongo dano, ki piny obed rweny tutwal; ki Rwot ogol jo macok woko, ki i tung piny obed weko madit. Ento pud i iye odong but apar, ki obidwogo, ki obi ketho: macalo yat terebinti ki yat ogali, ma tye ki oboke iye ka gikwanyo pacgi; kamano kic maleng obedo oboke iye.” Isaiah 6:1-13.</w:t>
      </w:r>
    </w:p>
    <w:p>
      <w:pPr>
        <w:pStyle w:val="ArticleBody"/>
        <w:jc w:val="left"/>
      </w:pPr>
      <w:r>
        <w:rPr>
          <w:rFonts w:ascii="Times New Roman" w:hAnsi="Times New Roman" w:eastAsia="Times New Roman" w:cs="Times New Roman"/>
        </w:rPr>
        <w:t>En aye, gonyo man i buk Isaia tutwal i obur pa gik me poropheti ma owaco komgi. Mapol i gikgi otyeko loke dok i dok i Tabul pa Habakkuk, ka con wa wabiyaro manok keken giro ma aa ki i gonyo man ma konyo paro wa ikom cwalo lok pa Yesu ni lok pa En obedo bijo.</w:t>
      </w:r>
    </w:p>
    <w:p>
      <w:pPr>
        <w:pStyle w:val="ArticleBody"/>
        <w:jc w:val="left"/>
      </w:pPr>
      <w:r>
        <w:rPr>
          <w:rFonts w:ascii="Times New Roman" w:hAnsi="Times New Roman" w:eastAsia="Times New Roman" w:cs="Times New Roman"/>
        </w:rPr>
        <w:t>Tye atir ni i lok man Yesaya nyutu nabi; ci dong nyutu bene jo pa Lubanga i agiki me cawa. Pire tek pi lok wa, Yesaya nyutu jo ma gubedo i richo, kun gutye timo tic i Kanisa pa Lubanga. Pud pe ongeyo ni en obedo i richo pa en keken, nyaka ka kitibwa pa Lubanga oyaro botne. En obedo calo jo Laodikea; en boko neno.</w:t>
      </w:r>
    </w:p>
    <w:p>
      <w:pPr>
        <w:pStyle w:val="ArticleScripture"/>
        <w:jc w:val="left"/>
      </w:pPr>
      <w:r>
        <w:rPr>
          <w:rFonts w:ascii="Times New Roman" w:hAnsi="Times New Roman" w:eastAsia="Times New Roman" w:cs="Times New Roman"/>
        </w:rPr>
        <w:t>Yesaya onwongo okwanyo richo pa jo mukene; ento kombedi oneno ni kwanyo acel keken ma onwongo okwanyo botgi dong obedo bot iye keken. Onwongo cwiny opongo ki kit pa cal ma ocol, ma pe tye kwo, i pak pa Lubanga. Pe onwongo ngene man nyaka neno pa Rwot ma omiyo ne. Kombedi, ka oneno maler ki rwom pa ot pa Rwot, ngec pa iye kede twero pa iye nono nen calo matin atika. En pe ma rwate! En pe rwate pi tic me maler! Neno pa iye ikom iye keken twero nyutu ki leb pa Apostol Paulo, “An, ngat ma peko opong iye! En ngat mane bi waro an ki i ring me tho man?”</w:t>
      </w:r>
    </w:p>
    <w:p>
      <w:pPr>
        <w:pStyle w:val="ArticleScripture"/>
        <w:jc w:val="left"/>
      </w:pPr>
      <w:r>
        <w:rPr>
          <w:rFonts w:ascii="Times New Roman" w:hAnsi="Times New Roman" w:eastAsia="Times New Roman" w:cs="Times New Roman"/>
        </w:rPr>
        <w:t>Ento kicwalo kony bot Isaya i kom peko mamege. “Eka en acel ikin serafim owoto ki winge obino bot an, ka tye ki aduru me mac ma tye ka cobo i lwete, ma okwako kwede gin me kwanyo mac ki bot lacar: Obedo oketo ne i cwe an, owaco ni, Nen, man otyeko okwako wang cwe mami; kede bal mami kikwanyo woko, ki richo mami kikwero woko.” Isaya 6:6, 7.</w:t>
      </w:r>
    </w:p>
    <w:p>
      <w:pPr>
        <w:pStyle w:val="ArticleScripture"/>
        <w:jc w:val="left"/>
      </w:pPr>
      <w:r>
        <w:rPr>
          <w:rFonts w:ascii="Times New Roman" w:hAnsi="Times New Roman" w:eastAsia="Times New Roman" w:cs="Times New Roman"/>
        </w:rPr>
        <w:t>Gin ma Lubanga oneno bot Isaia tye ka yero kit ma jo pa Lubanga tye kwede i cawa ma agiki. Gi tye ki twero me neno ki geno tic ma tye ka mede i kabedo maleng me polo. “Kede tempul pa Lubanga onyube i polo, kacel gi onen i tempul ne sanduk me lagam ne.” Kun gineno ki geno i kabedo maleng ma maloyo weng, ka gineno tic pa Kricito i kabedo maleng me polo, gityeko neno ni gin jo ma labi gi pe maleng,—jo ma labi gi owuok mapol mapol ki lok ma pe tye ki ber, kede talent gi pe gicoyo maleng, pe giketo gi i tic pi ywe pa Lubanga. Obedo atir ni gubalo geno, ka gi cobo twero manono ki pe rwate megi ki kit ma maleng ki ber bedo pa Kricito ma lamal. Neka, ka gubedo calo Isaia, ka gikwano ket cing pa cwiny ma Rwot ono ni myero otime i cwinygi, ka giketo cwinygi piny i wang’ Lubanga, tye geno pi gi. Lupur me kica tye i tung kom, kede tic ma kityeko timo pi Isaia kibitimo i gi. Lubanga bi yaro lamo ma bino ki i cwiny ma kiloro.</w:t>
      </w:r>
    </w:p>
    <w:p>
      <w:pPr>
        <w:pStyle w:val="ArticleScripture"/>
        <w:jc w:val="left"/>
      </w:pPr>
      <w:r>
        <w:rPr>
          <w:rFonts w:ascii="Times New Roman" w:hAnsi="Times New Roman" w:eastAsia="Times New Roman" w:cs="Times New Roman"/>
        </w:rPr>
        <w:t>Cito pa tici madit kede ma orumu pa Lubanga man en aye me cogo pami me yua pi od me yua pa polo; pien piny bi opong ki dwong pa Rwot. Ento myero pe ngat mo kwer cwinya, ka gi neno tim marac ma tye ka loyo, kede ka gi winyo leb ma aa ki cing ma pe maleng. Ka twero pa ocuc gitero gi i tere me lweny ikom jogi pa Lubanga; ka Setani bi cogo nyekgi pa en pi lweny madit ma agiki, kede twero pa en nen calo madit tutwal, ki nining calo bi loyo weng, dong neno maler me dwong pa Lubanga, kom pa Rwot ma malo ki ma kiyeyo i malo, ma kobo ki bolo me kica, bi miyo yweyo, adwogi, kede kuc. Review and Herald, December 22, 1896.</w:t>
      </w:r>
    </w:p>
    <w:p>
      <w:pPr>
        <w:pStyle w:val="ArticleBody"/>
        <w:jc w:val="left"/>
      </w:pPr>
      <w:r>
        <w:rPr>
          <w:rFonts w:ascii="Times New Roman" w:hAnsi="Times New Roman" w:eastAsia="Times New Roman" w:cs="Times New Roman"/>
        </w:rPr>
        <w:t>Twon man nyutu kit pa jo pa Lubanga i nino me agiki. Jo pa Lubanga i nino me agiki gin jo Laodikea.</w:t>
      </w:r>
    </w:p>
    <w:p>
      <w:pPr>
        <w:pStyle w:val="ArticleScripture"/>
        <w:jc w:val="left"/>
      </w:pPr>
      <w:r>
        <w:rPr>
          <w:rFonts w:ascii="Times New Roman" w:hAnsi="Times New Roman" w:eastAsia="Times New Roman" w:cs="Times New Roman"/>
        </w:rPr>
        <w:t>Kun i bot malaika pa kanisa pa jo Laodikea: Gin man waco En ma obedo Amen, lami ma gonyo ki ma adwogi, Cako pa cwe pa Lubanga: Angeyo tic mi; in pe itye otio, pe itye mac. Amono in onongo itye otio onyo mac. Kadi dong pien in tye ma pe mac, pe otio, abipuko in i tung am. Pien i waco ni, ‘An obedo jadwal, kede dong anonge ki jami mapol, kede pe an mito gin mo keken’; kede pe ingeyo ni in obedo ja ma pe ber, ki ma peko opong, ki jalwak, ki pe ineno, ki pe ki gwan. Ami cike bot in ni: igam bot an bul ma kitemo iye i mac, mondo ini bedo jadwal; kede gwan ma twol, mondo ilub, mondo kican pa pe ki gwan mi pe onen; kede iyubo wang mi ki yot me wang, mondo ineno.</w:t>
      </w:r>
    </w:p>
    <w:p>
      <w:pPr>
        <w:pStyle w:val="ArticleScripture"/>
        <w:jc w:val="left"/>
      </w:pPr>
      <w:r>
        <w:rPr>
          <w:rFonts w:ascii="Times New Roman" w:hAnsi="Times New Roman" w:eastAsia="Times New Roman" w:cs="Times New Roman"/>
        </w:rPr>
        <w:t>Gin weng ma an amarogi, anywako gi kede anywonyogi; omiyo beduru ki tek, kede lok cwinyu. Nen, atye i wang ot, kede aduko; ka ngat mo winyo dwon na, kede oyabo wang ot, abi donyo iye, abicam ki en, en bicam ki an. Ngat ma ogoyo, abimiyo obed ki an i kom rwot na, macalo ka an bende ogoyo, kede abedo piny ki Wao na i kom me en.</w:t>
      </w:r>
    </w:p>
    <w:p>
      <w:pPr>
        <w:pStyle w:val="ArticleScripture"/>
        <w:jc w:val="left"/>
      </w:pPr>
      <w:r>
        <w:rPr>
          <w:rFonts w:ascii="Times New Roman" w:hAnsi="Times New Roman" w:eastAsia="Times New Roman" w:cs="Times New Roman"/>
        </w:rPr>
        <w:t>Ngat ma tye ki lit, obed winjo gima Roho Maleng owaco bot kanisa mapol. Revelation 3:14-22.</w:t>
      </w:r>
    </w:p>
    <w:p>
      <w:pPr>
        <w:pStyle w:val="ArticleScripture"/>
        <w:jc w:val="left"/>
      </w:pPr>
      <w:r>
        <w:rPr>
          <w:rFonts w:ascii="Times New Roman" w:hAnsi="Times New Roman" w:eastAsia="Times New Roman" w:cs="Times New Roman"/>
        </w:rPr>
        <w:t>Ngec bot kanisa pa jo Laodicea en pito ma goro cwiny, ci rwate bot jo Nyasaye i cawa ma kombedi.</w:t>
      </w:r>
    </w:p>
    <w:p>
      <w:pPr>
        <w:pStyle w:val="ArticleScripture"/>
        <w:jc w:val="left"/>
      </w:pPr>
      <w:r>
        <w:rPr>
          <w:rFonts w:ascii="Times New Roman" w:hAnsi="Times New Roman" w:eastAsia="Times New Roman" w:cs="Times New Roman"/>
        </w:rPr>
        <w:t>Kede bot Malaika me Kanisa pa jo Laodikiya, coyo: “Gin magi waco Amin, ngat ma tye yie ki atir, Lami ma atir, acaki me cweyo pa Lubanga: An angeyo tic mamegi, ni pe itye macol onyo macic. Ageno ni onyo ibed macol, onyo ibed macic. Ento pien itye pi ma pe macol, pe macic, abiwaloi woko ki cing an. Pien i waco ni, ‘An amalu, kede jami dong opolo i an, pe amit gin mo;’ ento pe ingeyo ni itye ngat marac, ki tye i peko, ki adaka, ki ma pe ineno, ki abal.”</w:t>
      </w:r>
    </w:p>
    <w:p>
      <w:pPr>
        <w:pStyle w:val="ArticleScripture"/>
        <w:jc w:val="left"/>
      </w:pPr>
      <w:r>
        <w:rPr>
          <w:rFonts w:ascii="Times New Roman" w:hAnsi="Times New Roman" w:eastAsia="Times New Roman" w:cs="Times New Roman"/>
        </w:rPr>
        <w:t>Rwot kany nyiso wa ni lok ma myero latic ma olwongo gi me loro jo cwale bot jogi pe obedo lok pa kuc ki gwok. Pe obedo lok me tam keken, ento obedo me tic i gin weng. Jo pa Lubanga kiketo gi i lok ma bot jo Laodicea calo gitye i kit me gwok pa ring'o. Gitye i kuc, ka gicamo ni gitye i dwong ma malo i jami me cwiny ma gityeko nongo. “Pien i waco ni, An atye marwate, ki abedo ki jami mapol, ki pe amito gin mo keken; ento pe in ngeyo ni, itye ma rac tutwal, ki i kwo me bal, ki mede jami, ki pe ineno, ki pe itye ki gobo.”</w:t>
      </w:r>
    </w:p>
    <w:p>
      <w:pPr>
        <w:pStyle w:val="ArticleScripture"/>
        <w:jc w:val="left"/>
      </w:pPr>
      <w:r>
        <w:rPr>
          <w:rFonts w:ascii="Times New Roman" w:hAnsi="Times New Roman" w:eastAsia="Times New Roman" w:cs="Times New Roman"/>
        </w:rPr>
        <w:t>Ngo me bwola madit loyo ma romo donyo i wic pa dano loyo yie ma gimako ni gin tye atir, ka gin pe atir weng! Lok pa Ngat ma Waco Atir nongo jo Lubanga i bwola ma goro cwiny, ento gi tye ki cwiny atir i bwola meno. Pe gine ni kitgi tye pire marac i wang Lubanga. Kun gin ma kikwayo lok ni gitye i kit me Roho ma malo, lok pa Ngat ma Waco Atir okwanyo kucgi ki ceko ma lapire, me yaro atir kitgi pa bwoc me Roho, lak, ki bedo ma pire marac. Lok pa en, ma tye ki ngwech ki duro, pe twero bedo bal; pien En Ngat ma Waco Atir tye ka waco, kede lok pa En myero obed atir.</w:t>
      </w:r>
    </w:p>
    <w:p>
      <w:pPr>
        <w:pStyle w:val="ArticleScripture"/>
        <w:jc w:val="left"/>
      </w:pPr>
      <w:r>
        <w:rPr>
          <w:rFonts w:ascii="Times New Roman" w:hAnsi="Times New Roman" w:eastAsia="Times New Roman" w:cs="Times New Roman"/>
        </w:rPr>
        <w:t>En aye matek pi jogi ma gipoyo cwinygi i gin ma gin otyeko, ki jogi ma gigeno ni gin loro i ngeyo pa Lapiir, me rwate lok ma tito ni gibwongo ki ni gin mito kica weng pa Lapiir. Cwiny ma pe kiloke maleng en 'bwongo maloyo gin weng, ki marac matek.' Kimiyo aneno ni gin mapol gicoyo gi kene ni gin obedo Kristiani maber, ento pe gin tye ki ler mo ki bot Yesu. Pe gin tye ki tem ma ngima pi gi kene i bedo pa Lubanga. Gin mito tic ma bor ki ma orumu weng me yiko gi kene piny i bot Lubanga, pi con gubineno ada mitogi ma pire tek me timo tic ki cwiny ma matek ki pe gonyo, me nongo kica pa Lapiir ma peya. Testimonies, volume 3, 252, 253.</w:t>
      </w:r>
    </w:p>
    <w:p>
      <w:pPr>
        <w:pStyle w:val="ArticleBody"/>
        <w:jc w:val="left"/>
      </w:pPr>
      <w:r>
        <w:rPr>
          <w:rFonts w:ascii="Times New Roman" w:hAnsi="Times New Roman" w:eastAsia="Times New Roman" w:cs="Times New Roman"/>
        </w:rPr>
        <w:t>Ka Aisaia oloko cwiny woko ki kit me Laodicea ma obedo iye, oyie keken me kelo lok me ciko ma agiki bot piny weng. Lok namba adek i gintic namba abicel oketo rwom gin mukato me poropheti pa Aisaia ki gin mukato me poropheti pa Revelation apar aboro, ka lapiir obino piny omiyo piny ocang ki dwonge ne.</w:t>
      </w:r>
    </w:p>
    <w:p>
      <w:pPr>
        <w:pStyle w:val="ArticleScripture"/>
        <w:jc w:val="left"/>
      </w:pPr>
      <w:r>
        <w:rPr>
          <w:rFonts w:ascii="Times New Roman" w:hAnsi="Times New Roman" w:eastAsia="Times New Roman" w:cs="Times New Roman"/>
        </w:rPr>
        <w:t>Kadong' bang' gin man, ne aneno malayika moro mapat owuoko ki polo, ki tye ki teko madit; piny ne olere ki duŋ pa en. Revelation 18:1.</w:t>
      </w:r>
    </w:p>
    <w:p>
      <w:pPr>
        <w:pStyle w:val="ArticleBody"/>
        <w:jc w:val="left"/>
      </w:pPr>
      <w:r>
        <w:rPr>
          <w:rFonts w:ascii="Times New Roman" w:hAnsi="Times New Roman" w:eastAsia="Times New Roman" w:cs="Times New Roman"/>
        </w:rPr>
        <w:t>Aisaia tye ka cungi jo pa Lubanga i kare ma malaika me Buk me Manyiso, kit apar aboro, obito piny. Pien ka gicayo ne i Kal ma maleng me polo, owinyo serafim gicako waco ni, "Maleng, maleng, maleng; En obedo Rwot pa lweny; piny weng opong ki duong’ pa en." Aisaia, calo kede Yohana i Buk me Manyiso, gicungi jo pa Lubanga ma gicako waco ngec me ciko ma agiki. Yohana onongo miyo jo pa Lubanga nying "gi ma ocweyo," ento Aisaia onongo miyo gi nying "apar me acel," onyo "zaka." Lok me tung i Leb Ebru nyutu "me miyo zaka."</w:t>
      </w:r>
    </w:p>
    <w:p>
      <w:pPr>
        <w:pStyle w:val="ArticleBody"/>
        <w:jc w:val="left"/>
      </w:pPr>
      <w:r>
        <w:rPr>
          <w:rFonts w:ascii="Times New Roman" w:hAnsi="Times New Roman" w:eastAsia="Times New Roman" w:cs="Times New Roman"/>
        </w:rPr>
        <w:t>Lapeny me poro "kare nining?" ma Isaya openye, openye odoco mapol i Lok pa Lubanga (pi malac, dwoko pa lapeny "kare nining?" en ni nyutu bino pa Cik pa Sande me piny weng i United States). Ki lok pa Ellen White, ikare eno "yweyo yie pa piny weng binenge ki bal pa piny weng," ki ki lok pa Isaya en kare ma "paco binenge goro labongo jodak, ki ot binenge bedo pe ki dano, ki piny binenge bedo keken, ka Lubanga ogolo dano woko kure madwong, ki bedo golo woko madwong i tung piny." "'Golo woko madwong i tung piny'" gin aye "'mapol'" ma gibalo woko i Cik pa Sande, malubo Daniel 11:41. Magin jo me Isaya bur abicel ki Matayo bur apar adek ma gi wang ento pe gineno, ki gi it me winyo ento pe giwinyo; kacel ki gin i Nyuto ma Kigweyo bur adek ma gicayo lok me tam ma kimiyo bot Kanisa me Laodikea.</w:t>
      </w:r>
    </w:p>
    <w:p>
      <w:pPr>
        <w:pStyle w:val="ArticleScripture"/>
        <w:jc w:val="left"/>
      </w:pPr>
      <w:r>
        <w:rPr>
          <w:rFonts w:ascii="Times New Roman" w:hAnsi="Times New Roman" w:eastAsia="Times New Roman" w:cs="Times New Roman"/>
        </w:rPr>
        <w:t>En bi donyo bene i piny ma maler, ki en bi bolo lobo mapol woko; ento gin eni bi ceto woko ki lwetne—Edom, ki Moab, ki ladit pa jo Ammon. Daniel 11:41</w:t>
      </w:r>
    </w:p>
    <w:p>
      <w:pPr>
        <w:pStyle w:val="ArticleBody"/>
        <w:jc w:val="left"/>
      </w:pPr>
      <w:r>
        <w:rPr>
          <w:rFonts w:ascii="Times New Roman" w:hAnsi="Times New Roman" w:eastAsia="Times New Roman" w:cs="Times New Roman"/>
        </w:rPr>
        <w:t>Isaya obedo ki neno pa Yesu Kiristo i Ka Maleng pa En, macalo Yohana bene oneno i Loki pa Yohana. Isaya nyutu ‘me apar’ onyo ‘me apar’ ma ‘dwogo’ ki ma ‘bi camo’ calo yat. Nyig lok pa Ebru ma gityeko dwoko kwede ‘camo’ nyutu ‘goboro woko ki mac’. Ento ‘me apar’ tye ki ‘miny’ i iye ma mac pe goboro woko. Obedo ni abicel me apar pe tye ki miny man? Mac ma kimiyo calo camo ki goboro yat me teil ki yat me oak en aye mac pa Malak pa Kica ma bino kadong peya i Tempi pa En i Buk pa Malaki.</w:t>
      </w:r>
    </w:p>
    <w:p>
      <w:pPr>
        <w:pStyle w:val="ArticleScripture"/>
        <w:jc w:val="left"/>
      </w:pPr>
      <w:r>
        <w:rPr>
          <w:rFonts w:ascii="Times New Roman" w:hAnsi="Times New Roman" w:eastAsia="Times New Roman" w:cs="Times New Roman"/>
        </w:rPr>
        <w:t>Nen, abi cwalo laco me kwena na, ci obicweyo yo i anyim an; ci Rwot, ma utye ka yennyo, obino macuc i ot pa en—en aye laco me kwer, ma umero: nen, obino, ayo Rwot pa jolweny weng.</w:t>
      </w:r>
    </w:p>
    <w:p>
      <w:pPr>
        <w:pStyle w:val="ArticleScripture"/>
        <w:jc w:val="left"/>
      </w:pPr>
      <w:r>
        <w:rPr>
          <w:rFonts w:ascii="Times New Roman" w:hAnsi="Times New Roman" w:eastAsia="Times New Roman" w:cs="Times New Roman"/>
        </w:rPr>
        <w:t>Ento ngat mane ma twero bedo mot i nino me bino ne? Ki ngat mane ma bi twero otung ka en oyaro? Pien en obedo calo mac pa lacoo me yiko, ki calo sabuni pa joluoko ngoye. En obi bedo piny calo lacoo me yiko ki me yweyo feza; en obi yiko latiino pa Levi, ki obi yweyo gi calo dhahabu ki feza, pi gi mii bot Rwot sadaka i kwer. Eka sadaka pa Yuda ki Jerusalemu obi bedo ma Rwot omaro, calo i nino me con, kede calo i higa me con. Malaki 3:1-4.</w:t>
      </w:r>
    </w:p>
    <w:p>
      <w:pPr>
        <w:pStyle w:val="ArticleBody"/>
        <w:jc w:val="left"/>
      </w:pPr>
      <w:r>
        <w:rPr>
          <w:rFonts w:ascii="Times New Roman" w:hAnsi="Times New Roman" w:eastAsia="Times New Roman" w:cs="Times New Roman"/>
        </w:rPr>
        <w:t>Aboro me Yesaya (ma obedo “taiti”) obedo peke keken ki “rwatte me kica” pa Malaki. “Rwatte pa Malaki” obedo jo pa Lubanga, ma kicwalo gi calo “wotin pa Lewi,” ma kiloko gi maleng ki mac wek gicwali “rwatte me kica”; ki gin ma “mac ocam gi” i leb pa Yesaya gin aboro man, eni ni taiti.</w:t>
      </w:r>
    </w:p>
    <w:p>
      <w:pPr>
        <w:pStyle w:val="ArticleScripture"/>
        <w:jc w:val="left"/>
      </w:pPr>
      <w:r>
        <w:rPr>
          <w:rFonts w:ascii="Times New Roman" w:hAnsi="Times New Roman" w:eastAsia="Times New Roman" w:cs="Times New Roman"/>
        </w:rPr>
        <w:t>Kum kica pa Lubanga ma omiyo an, calo latic me yabo ma tye ki ngec, abedo atero faundeshen, ento ngat mukene obedo yabi iye. Ento myero ngat weng orwate kit ma oyabo iye. Pien faundeshen mukene pe ngat mo twero tero mapat ki ma dong kitee; en aye Yesu Kiristo. Ka ento ngat mo oyabo iyi faundeshen man kwede dahabu, feza, kidi ma peya, yom, yec, olwal; tic pa ngat acel acel obi poyo piny; pien nino obi nyutu ne, pien ki mac obi nyutu ne; kacel ki mac obi temo tic pa ngat acel acel me nining kit en obedo. 1 Korint 3:10-13.</w:t>
      </w:r>
    </w:p>
    <w:p>
      <w:pPr>
        <w:pStyle w:val="ArticleBody"/>
        <w:jc w:val="left"/>
      </w:pPr>
      <w:r>
        <w:rPr>
          <w:rFonts w:ascii="Times New Roman" w:hAnsi="Times New Roman" w:eastAsia="Times New Roman" w:cs="Times New Roman"/>
        </w:rPr>
        <w:t>Paulo kany owaco ni tic pa dano weng gubinyutu ki “mac”. I Malaki, mac oyabo woko gin ma pe ber. I Isaia, kwero pa “pa acel i apar” tye “ka” gikwanyo yanggi woko. Yang obedo cal me richo ma i mung, pako ki cwiny malo, macalo ma Adamu ki Eva gimiyo angea.</w:t>
      </w:r>
    </w:p>
    <w:p>
      <w:pPr>
        <w:pStyle w:val="ArticleBody"/>
        <w:jc w:val="left"/>
      </w:pPr>
      <w:r>
        <w:rPr>
          <w:rFonts w:ascii="Times New Roman" w:hAnsi="Times New Roman" w:eastAsia="Times New Roman" w:cs="Times New Roman"/>
        </w:rPr>
        <w:t>“Adul me apar” pa Isaaya tye ki jami i iye ma pe twero rwegi ki mac, ci jami eno obedo “mbuto maleng.” Gin tye ki Kirisito iyegi, geno pa yeg. Isaaya keken obedo “mbuto maleng,” ki boti obedo “adul me apar” ma en tito. “Mbuto maleng” ki “adul me apar” odwogo ki kit me Laodikea dwogo i kit me Filadelfia kubedo ki Nyutu pa Yesu Kirisito i Ot me Lamo pa En.</w:t>
      </w:r>
    </w:p>
    <w:p>
      <w:pPr>
        <w:pStyle w:val="ArticleBody"/>
        <w:jc w:val="left"/>
      </w:pPr>
      <w:r>
        <w:rPr>
          <w:rFonts w:ascii="Times New Roman" w:hAnsi="Times New Roman" w:eastAsia="Times New Roman" w:cs="Times New Roman"/>
        </w:rPr>
        <w:t>Neno pa dwong pa Lubanga ma okelo Yesaya me owaco ki dwon madit ni obedo giko, ni en ngat ma pe maleng ki lapeko ma mito weko peko, otime i cita me polo ka yate golo yiegi. Lok “cast” nyutu ni “cwalo woko”, onyo “nyo” yat. Cwalo woko pa Laodicea ki nyutu kany. Gudo me apar, onyo “otum ma ogwoko”, obi kato i “mac me yweyo” ma Lamalo me Cik pa Malaki kelo, ka mac en oyoto woko ticgi pa dano i cwiny, weko keken “gin ma tye iye” ma pe romo oyoto, ma en “Yok Maleng”. Jogi ma pe mito winyo gibicwalo woko calo yie ma odiyo ma otho, onyo gipeyo woko ki wamu pa Rwot.</w:t>
      </w:r>
    </w:p>
    <w:p>
      <w:pPr>
        <w:pStyle w:val="ArticleBody"/>
        <w:jc w:val="left"/>
      </w:pPr>
      <w:r>
        <w:rPr>
          <w:rFonts w:ascii="Times New Roman" w:hAnsi="Times New Roman" w:eastAsia="Times New Roman" w:cs="Times New Roman"/>
        </w:rPr>
        <w:t>Yesu obedo Ceme Maleng, kede ceme tye ki DNA weng ma mite me yubo yath weng. Lok pa Lubanga obedo ceme; ka mano, okwongo waco pi gin mo i Lok pa Lubanga tye ki ngec weng ma mite me kelo lok en i bedo ma or maber tutwal i ngat ma yaro, ka ki ngeyo maber.</w:t>
      </w:r>
    </w:p>
    <w:p>
      <w:pPr>
        <w:pStyle w:val="ArticleBody"/>
        <w:jc w:val="left"/>
      </w:pPr>
      <w:r>
        <w:rPr>
          <w:rFonts w:ascii="Times New Roman" w:hAnsi="Times New Roman" w:eastAsia="Times New Roman" w:cs="Times New Roman"/>
        </w:rPr>
        <w:t>Yesaya bap abicel nyutu jo ma pe bi winyo ikare ma myero winyo me obed gi kica me lok pa Nyutu pa Yesu Kiristo. Jo ma Yesu owaco ikomgi gi ne jo ma kiyero pa Lubanga; gi ne dako pa En; gi ne jo me kit pa En; gi ne Israel macon.</w:t>
      </w:r>
    </w:p>
    <w:p>
      <w:pPr>
        <w:pStyle w:val="ArticleBody"/>
        <w:jc w:val="left"/>
      </w:pPr>
      <w:r>
        <w:rPr>
          <w:rFonts w:ascii="Times New Roman" w:hAnsi="Times New Roman" w:eastAsia="Times New Roman" w:cs="Times New Roman"/>
        </w:rPr>
        <w:t>Isirael ma con, onyo Isirael me cako, nyutu calo Isirael me kombedi onyo Isirael ma agiki. Jo pa Lubanga i agiki me piny obedo Seventh-day Adventists, jo ma oyero pa en, dako pa en, jo me rwom pa en—Isirael me kombedi. Gin matime pa Aisaia, kun oketo kwede gi gin matime pa Kirisito, gimiyo lami aryo ma moko adwogi ni i agiki me piny Seventh-day Adventism obed i kit me bale woko ki ma pe romo gwokone, ma kinyutu iye i lok ma kicwalo bot Laodicea.</w:t>
      </w:r>
    </w:p>
    <w:p>
      <w:pPr>
        <w:pStyle w:val="ArticleBody"/>
        <w:jc w:val="left"/>
      </w:pPr>
      <w:r>
        <w:rPr>
          <w:rFonts w:ascii="Times New Roman" w:hAnsi="Times New Roman" w:eastAsia="Times New Roman" w:cs="Times New Roman"/>
        </w:rPr>
        <w:t>I iye-gi, pe gin me pe romo orwako gi; ento i kitgi pa Laodikia keken pe romo orwako gi, macalo ma onongo obedo Aisaia mapwod pe otime ki iye, kede macalo ma onongo obedo Yahudi i kare pa Kristo.</w:t>
      </w:r>
    </w:p>
    <w:p>
      <w:pPr>
        <w:pStyle w:val="ArticleBody"/>
        <w:jc w:val="left"/>
      </w:pPr>
      <w:r>
        <w:rPr>
          <w:rFonts w:ascii="Times New Roman" w:hAnsi="Times New Roman" w:eastAsia="Times New Roman" w:cs="Times New Roman"/>
        </w:rPr>
        <w:t>Gin acel ikin jami ma dano me Laodicea myero "winyo" obedo lok me calo pa ngat ma keto papo. En myero "winyo" i lok me calo man ni Lok pa Lubanga obedo "papo", papo maleng. Ka mano "onwiny", dong ki keto piny ma cako yabo lok ma i mwonyo me Buk me Yabo, pien lok eno ocung iye ngeyo madwong ni Yesu obedo Alfa ki Omega, Mokwongo ki Ma agiki, Cako ki Giko. Ngeyo rwate pa giko ki cako tye katic ki ngeyo ni Yesu obedo Lok, ci En aye Papo.</w:t>
      </w:r>
    </w:p>
    <w:p>
      <w:pPr>
        <w:pStyle w:val="ArticleScripture"/>
        <w:jc w:val="left"/>
      </w:pPr>
      <w:r>
        <w:rPr>
          <w:rFonts w:ascii="Times New Roman" w:hAnsi="Times New Roman" w:eastAsia="Times New Roman" w:cs="Times New Roman"/>
        </w:rPr>
        <w:t>I acakki ne obedo Lok, ki Lok ne obedo ki Lubanga, ki Lok ne obedo Lubanga. En keken ne tye ki Lubanga i acakki. Gin weng ne gicweyo ki iye; labongo iye, pe gin mo acel ne gicweyo ma gicweyo. Iye ne obedo ngima; ki ngima ne obedo ler pa dano. Ki ler liero i mudwong; ki mudwong pe oŋeyo en. John 1:1-5.</w:t>
      </w:r>
    </w:p>
    <w:p>
      <w:pPr>
        <w:pStyle w:val="ArticleScripture"/>
        <w:jc w:val="left"/>
      </w:pPr>
      <w:r>
        <w:rPr>
          <w:rFonts w:ascii="Times New Roman" w:hAnsi="Times New Roman" w:eastAsia="Times New Roman" w:cs="Times New Roman"/>
        </w:rPr>
        <w:t>Kombedi, poromisi ne oket bot Abraham ki nyathi pa en. Pe owaco ni, ‘ki nyithindo,’ macalo pa mapol; ento macalo pa acel: ‘ki nyathi pa Abraham,’ ma en Kristo. Galatia 3:16.</w:t>
      </w:r>
    </w:p>
    <w:p>
      <w:pPr>
        <w:pStyle w:val="ArticleBody"/>
        <w:jc w:val="left"/>
      </w:pPr>
      <w:r>
        <w:rPr>
          <w:rFonts w:ascii="Times New Roman" w:hAnsi="Times New Roman" w:eastAsia="Times New Roman" w:cs="Times New Roman"/>
        </w:rPr>
        <w:t>Me ngeyo kube i kin agiki ki acaki mito ngeyo “cik me waco macek”. Cik me waco macek nyutu ni acaki pa lok mo obedo ma tek loyo, pien iye keken tye tuk pa ne weng; pien, calo Lok pa Lubanga, en gin ma yweyo. Waco me agiki en ma aryo i teko, pien kany gin weng me tuk giyaro pire kene, ci pe giiweko lacim mo. Ento waco ma i tung cen i kom lok man gi miyo teko ki loyo maleng i tuk, ci i kit man tung cen obedo ma tek atir calo acaki onyo agiki.</w:t>
      </w:r>
    </w:p>
    <w:p>
      <w:pPr>
        <w:pStyle w:val="ArticleBody"/>
        <w:jc w:val="left"/>
      </w:pPr>
      <w:r>
        <w:rPr>
          <w:rFonts w:ascii="Times New Roman" w:hAnsi="Times New Roman" w:eastAsia="Times New Roman" w:cs="Times New Roman"/>
        </w:rPr>
        <w:t>Tye lok mapol me waco ikom kit man, ento ka dwogo i pot buk apar adek me Matayo, wan twero neno ni Yesu onyutu dul aryo pa jo: jo ma winyo ki jo ma pe winyo. Onyutu bene ni tye yoo mapol loyo acel me pe winyo, ento dong owaco ni gin maber jo ma winyo.</w:t>
      </w:r>
    </w:p>
    <w:p>
      <w:pPr>
        <w:pStyle w:val="ArticleScripture"/>
        <w:jc w:val="left"/>
      </w:pPr>
      <w:r>
        <w:rPr>
          <w:rFonts w:ascii="Times New Roman" w:hAnsi="Times New Roman" w:eastAsia="Times New Roman" w:cs="Times New Roman"/>
        </w:rPr>
        <w:t>Ento wang wun tye ki ber, pien gi neno; ki twii wun, pien gi winyo. Adier, an awaco bot wun ni, jonabi mapol ki jo ma kwer gi mito neno gin ma wun neno, ento pe gi nene; ki winyo gin ma wun winyo, ento pe gi winyo. Ka mano, winyu pwonye pa lakwong. Matthew 13:16-18.</w:t>
      </w:r>
    </w:p>
    <w:p>
      <w:pPr>
        <w:pStyle w:val="ArticleBody"/>
        <w:jc w:val="left"/>
      </w:pPr>
      <w:r>
        <w:rPr>
          <w:rFonts w:ascii="Times New Roman" w:hAnsi="Times New Roman" w:eastAsia="Times New Roman" w:cs="Times New Roman"/>
        </w:rPr>
        <w:t>I yore pa porofeci, ‘bedo maber’ man, eka en obedo bedo maber acel keken ki bedo maber ma i Revelation 1:3:</w:t>
      </w:r>
    </w:p>
    <w:p>
      <w:pPr>
        <w:pStyle w:val="ArticleScripture"/>
        <w:jc w:val="left"/>
      </w:pPr>
      <w:r>
        <w:rPr>
          <w:rFonts w:ascii="Times New Roman" w:hAnsi="Times New Roman" w:eastAsia="Times New Roman" w:cs="Times New Roman"/>
        </w:rPr>
        <w:t>Opong kuc en ma kwano, kacel ki jo ma winyo lok me poropheti man ka gikwoko gin ma kicoyo iye; pien cawa tye piny.</w:t>
      </w:r>
    </w:p>
    <w:p>
      <w:pPr>
        <w:pStyle w:val="ArticleBody"/>
        <w:jc w:val="left"/>
      </w:pPr>
      <w:r>
        <w:rPr>
          <w:rFonts w:ascii="Times New Roman" w:hAnsi="Times New Roman" w:eastAsia="Times New Roman" w:cs="Times New Roman"/>
        </w:rPr>
        <w:t>Lok me Yesu ma i Matayo apar adek ma otera bot Isaya abicel, kacel ki coc pa Ellen White, nyutu adaa ni tye gin ma ngene ki ma winjo i agiki me piny, gin ma bedo madwong tutwal omiyo jo maber mapol ki lanabi gine mito bedo i kare meno, i cawa ma lok me ciko ma agiki obed me yabe woko, ka eka dano "gubineno" ki "gubiwinyo" gi.</w:t>
      </w:r>
    </w:p>
    <w:p>
      <w:pPr>
        <w:pStyle w:val="ArticleBody"/>
        <w:jc w:val="left"/>
      </w:pPr>
      <w:r>
        <w:rPr>
          <w:rFonts w:ascii="Times New Roman" w:hAnsi="Times New Roman" w:eastAsia="Times New Roman" w:cs="Times New Roman"/>
        </w:rPr>
        <w:t>Ki waco bot John ni olor woko gin ma “Seven Thunders” owaco i chapta 10, ci i chapta 22 kiwaco ni, “Pe ilor lok me poropheti pa buk man; pien cawa tye macek.” Lok ma obedo anyim nyutu giko pa cawa me temo pa dano. Kare manok anyim me loro cawa me temo, tye cik me yabo “Seven Thunders”, ma en keken e tyen lok i buk me Nyiso ma kiloro i kare meno. Ikome ki “Seven Thunders” kiwaco bot wa ni gitito calo cako ki giko pa Adventism.</w:t>
      </w:r>
    </w:p>
    <w:p>
      <w:pPr>
        <w:pStyle w:val="ArticleScripture"/>
        <w:jc w:val="left"/>
      </w:pPr>
      <w:r>
        <w:rPr>
          <w:rFonts w:ascii="Times New Roman" w:hAnsi="Times New Roman" w:eastAsia="Times New Roman" w:cs="Times New Roman"/>
        </w:rPr>
        <w:t>Ler ma patpat ma ki miyo Yohana, ma ki nyutu i keng me abicel aryo, obedo yaro me gin matime ma bi time i ngec pa malaika me acel ki me aryo. . . .</w:t>
      </w:r>
    </w:p>
    <w:p>
      <w:pPr>
        <w:pStyle w:val="ArticleScripture"/>
        <w:jc w:val="left"/>
      </w:pPr>
      <w:r>
        <w:rPr>
          <w:rFonts w:ascii="Times New Roman" w:hAnsi="Times New Roman" w:eastAsia="Times New Roman" w:cs="Times New Roman"/>
        </w:rPr>
        <w:t>Bang goro abicel man owaco dwon gi, kicwalo cik bot Yohana, calo ma kicwalo bot Daniel, ikom buk matin: "Keto lacim i gin ma goro abicel owaco." Gin man tye ikom gin ma bi time anyim, ma binyutu i yore pa gi. Poyo me Bibilia pa Seventh-day Adventist, volumu 7, pot 971.</w:t>
      </w:r>
    </w:p>
    <w:p>
      <w:pPr>
        <w:pStyle w:val="ArticleBody"/>
        <w:jc w:val="left"/>
      </w:pPr>
      <w:r>
        <w:rPr>
          <w:rFonts w:ascii="Times New Roman" w:hAnsi="Times New Roman" w:eastAsia="Times New Roman" w:cs="Times New Roman"/>
        </w:rPr>
        <w:t>Lurem abicel aryo nyutu gin ma otime ikare me cako pa Adventism, ki 1798 dok i 22 me October, 1844, i gin matime con pa lok pa malaika me acel ki me aryo; kede, i coc ma ki waco iye anyim, kimino wa ngec ni Lurem abicel aryo “rwate ki gin ma bi time anyim, ma bi yaro gi i rwomgi.” Gin matime con pa acako me Adventism nyutu agiki pa Adventism, pien Yesu Kiristo, calo Alpha ki Omega, kete cal pa nyingne i kom gin matime con weng pa Adventism, pien obedo gin matime con maleng calo gin matime con pa Israel me con.</w:t>
      </w:r>
    </w:p>
    <w:p>
      <w:pPr>
        <w:pStyle w:val="ArticleBody"/>
        <w:jc w:val="left"/>
      </w:pPr>
      <w:r>
        <w:rPr>
          <w:rFonts w:ascii="Times New Roman" w:hAnsi="Times New Roman" w:eastAsia="Times New Roman" w:cs="Times New Roman"/>
        </w:rPr>
        <w:t>Ki lok ma Yesu owaco i Matayo apar adek, gin ma otimore man en aye ma jo Nabii onwongo neno, kede ma jo ma onongo tye ki Yesu gogwede pi nongo ngec kwede. Jo meno nyuto jo pa Lubanga i agiki pa lobo, ma gogwede pi gin ma gi neno ki winyo. Gin ma gi neno ki winyo obedo lok pa Nyuto pa Yesu Kiristo, ma bende nyutone ki lok pa Seven Thunders, ma nyuto kacel gin matime pa Millerite kede gin matime pa one hundred and forty-four thousand.</w:t>
      </w:r>
    </w:p>
    <w:p>
      <w:pPr>
        <w:pStyle w:val="ArticleScripture"/>
        <w:jc w:val="left"/>
      </w:pPr>
      <w:r>
        <w:rPr>
          <w:rFonts w:ascii="Times New Roman" w:hAnsi="Times New Roman" w:eastAsia="Times New Roman" w:cs="Times New Roman"/>
        </w:rPr>
        <w:t>Lok weng ma kimiyo i cawa me 1840 dok i 1844 myero kimiyo bedo ma tek kombedi, pien tye dano mapol ma gityeko rwenyo yore gi. Lok weng myero odonyo i kacanisa weng.</w:t>
      </w:r>
    </w:p>
    <w:p>
      <w:pPr>
        <w:pStyle w:val="ArticleScripture"/>
        <w:jc w:val="left"/>
      </w:pPr>
      <w:r>
        <w:rPr>
          <w:rFonts w:ascii="Times New Roman" w:hAnsi="Times New Roman" w:eastAsia="Times New Roman" w:cs="Times New Roman"/>
        </w:rPr>
        <w:t>Kristo owaco ni, “Maber wangeu, pien gineno; ki litu, pien giwinyo. Pien adier, awaco botu ni, janabi mapol ki ngat maleng mapol gi odwaro neno jami ma uneno, ento pe gineno; ki winyo jami ma uwinyo, ento pe giwinyo” [Matayo 13:16, 17]. Maber wange ma oneno jami ma ne gineno i mwaka 1843 ki 1844.</w:t>
      </w:r>
    </w:p>
    <w:p>
      <w:pPr>
        <w:pStyle w:val="ArticleScripture"/>
        <w:jc w:val="left"/>
      </w:pPr>
      <w:r>
        <w:rPr>
          <w:rFonts w:ascii="Times New Roman" w:hAnsi="Times New Roman" w:eastAsia="Times New Roman" w:cs="Times New Roman"/>
        </w:rPr>
        <w:t>Ngec kimiyo. Kede pe myero ki kwanyo kare i dwogo waco ngec, pien aloka pa kare tye ka timo atir; tic me giko myero otim. Tic madit obi tim i kare manok. Ngec obi kimiyo con macok, ki cimo pa Lubanga, ma obidwiro dok obed kwec mabor. Ci Daniel obi tut i dul ne, me miyo lami ne. Manuscript Releases, volumu 21, pot 437.</w:t>
      </w:r>
    </w:p>
    <w:p>
      <w:pPr>
        <w:pStyle w:val="ArticleBody"/>
        <w:jc w:val="left"/>
      </w:pPr>
      <w:r>
        <w:rPr>
          <w:rFonts w:ascii="Times New Roman" w:hAnsi="Times New Roman" w:eastAsia="Times New Roman" w:cs="Times New Roman"/>
        </w:rPr>
        <w:t>Ellen White onyutu ni kit ma Kristo onongo onyutu ni en kit ma jo matir gu mito neno, obedo kit pa jo Millerite i cawa 1840 dok i 1844; kede bene owaco ni “lok bino kimiyo i kare manok ki yero pa Lubanga, ma bino opongo dok obedo dwon madwong.” “Dwon madwong” nyutu ciko me agiki pa lajal ma adek, kede ka lok meno kimiyo, bino dwogo timi kit ma otime i cako pa Adventi. Lok me ciko me agiki en aye “lok” ma “myero wot bot dii weng,” kede “lok weng ma kimiyo i cawa 1840 dok i 1844 myero kicwalo gi ki teko kombedi.”</w:t>
      </w:r>
    </w:p>
    <w:p>
      <w:pPr>
        <w:pStyle w:val="ArticleBody"/>
        <w:jc w:val="left"/>
      </w:pPr>
      <w:r>
        <w:rPr>
          <w:rFonts w:ascii="Times New Roman" w:hAnsi="Times New Roman" w:eastAsia="Times New Roman" w:cs="Times New Roman"/>
        </w:rPr>
        <w:t>Alfa ki Omega nyutu agiki kede acaki. Ellen White owaco ni, “lok me waco myero ceto bot kanisa weng,” ki Yesu owaco bot John ni, “An Alfa ki Omega, me mukwongo ki me agiki: kede gin ma in ineno, igoyo coc i kitabu, icwal ne bot kanisa abiro ma tye i Asia; bot Ephesus, bot Smyrna, bot Pergamos, bot Thyatira, bot Sardis, bot Philadelphia, ki bot Laodicea.”</w:t>
      </w:r>
    </w:p>
    <w:p>
      <w:pPr>
        <w:pStyle w:val="ArticleBody"/>
        <w:jc w:val="left"/>
      </w:pPr>
      <w:r>
        <w:rPr>
          <w:rFonts w:ascii="Times New Roman" w:hAnsi="Times New Roman" w:eastAsia="Times New Roman" w:cs="Times New Roman"/>
        </w:rPr>
        <w:t>Lok me ikare me cawa 1840–1844 obedo pat me gin ma myero kicwalo bot kanisa mapol.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pa Yesu Kristo - Namba acel</dc:title>
  <dc:subject>Tinyo pa Nyutu: Nyuto Lela me Nabii aa ki Lok me Por dok i Waci ma Agiki</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