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Fweny pa Yesu Kirisito - Namba Ario</w:t>
      </w:r>
    </w:p>
    <w:p>
      <w:pPr>
        <w:pStyle w:val="ArticleSubtitle"/>
        <w:jc w:val="left"/>
      </w:pPr>
      <w:r>
        <w:rPr>
          <w:rFonts w:ascii="Arial" w:hAnsi="Arial" w:eastAsia="Arial" w:cs="Arial"/>
        </w:rPr>
        <w:t>Nyinge me Lagam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Atyeko keto gin mapol i coc ma con, kun atemo me cweyo yore ma macek me mako piny me neno i acaki. Kombedi abi temo bedo atir i kom lok ma tye i wang. Erokamano pi tung matek mamegi.</w:t>
      </w:r>
    </w:p>
    <w:p>
      <w:pPr>
        <w:pStyle w:val="ArticleBody"/>
        <w:jc w:val="left"/>
      </w:pPr>
      <w:r>
        <w:rPr>
          <w:rFonts w:ascii="Times New Roman" w:hAnsi="Times New Roman" w:eastAsia="Times New Roman" w:cs="Times New Roman"/>
        </w:rPr>
        <w:t>Kacel ki acaki, Lubanga tye ka temo mede ngec wa ikom ngat ma En obedo ki kit ma En. I tic meno, o tiyo ki yore mapol me konyo jo me ngiyi gin ma o yaro ikom En, ci acel i yore meno obedo tic pa En me tic ki “nyinge,” nyinge mapol ma kimiyo bot Lubanga i Makitap Maleng, ki bene nyinge ma kimiyo bot jo ma En oyerogi. En oyer jo me marac ki jo me maber.</w:t>
      </w:r>
    </w:p>
    <w:p>
      <w:pPr>
        <w:pStyle w:val="ArticleBody"/>
        <w:jc w:val="left"/>
      </w:pPr>
      <w:r>
        <w:rPr>
          <w:rFonts w:ascii="Times New Roman" w:hAnsi="Times New Roman" w:eastAsia="Times New Roman" w:cs="Times New Roman"/>
        </w:rPr>
        <w:t>En bende otyeko tiyo ki lok pa dispensation pa jo pa kovenant pa en ma en oyero, me medo ngec ikom kit pa en i kare ki kare kun gin mukato. Eracel, gin mukato pa lok pa dispensation pa kovenant, i yoo mapol, bende gi tito ikom medo dwong pa ada me kit pa en ki kit ma en obedo kwede.</w:t>
      </w:r>
    </w:p>
    <w:p>
      <w:pPr>
        <w:pStyle w:val="ArticleBody"/>
        <w:jc w:val="left"/>
      </w:pPr>
      <w:r>
        <w:rPr>
          <w:rFonts w:ascii="Times New Roman" w:hAnsi="Times New Roman" w:eastAsia="Times New Roman" w:cs="Times New Roman"/>
        </w:rPr>
        <w:t>Ka wa nen Manyiso chapta acel calo yubu me cako buk kede calo lageng me chapta ma biro, wa nongo ni i chapta me cako tye gin adier mapatpat ma poyo kit ma buk weng bino bedo. Ikati i gin adier magi, tye acel ma rwate ki ngo ma Yesu Kiristo en, pe keken ni en obedo Alfa ki Omega. Ka gin adier kityeko nyuto ne i chapta acel me Manyiso, obedo atir ni en gin adier me temo ma kombedi pi dul ma agiki, dul ma agiki ma en “dul ma kiyero” ma Pita oyaro.</w:t>
      </w:r>
    </w:p>
    <w:p>
      <w:pPr>
        <w:pStyle w:val="ArticleBody"/>
        <w:jc w:val="left"/>
      </w:pPr>
      <w:r>
        <w:rPr>
          <w:rFonts w:ascii="Times New Roman" w:hAnsi="Times New Roman" w:eastAsia="Times New Roman" w:cs="Times New Roman"/>
        </w:rPr>
        <w:t>Acel i kite me kica pa Kristo ma wa tye ka yaro enni: Kristo nyutu cako ki agiki. Cawa ma Kristo ocweyo lagano ki jo mapol pi wiki acel, tito loko kare me lagano aa ki Isra'el me ringo wot i Isra'el me Lamo. Lok me kare ma kitito i Makwanya Maleng, ma weng kwaco ngec ma medo ikom kica ki bedo pa Kristo, en: Abram, Isaka, Yakobo, Josefu, Mose, Kristo, William Miller, ki jo 144,000. Tye cing mukene me loko kare ma kicwalo i wi cing man, ma nyutu kare abiro me Kanisa pa Nyasaye ma gicimo ki kanisa abiro ma i Buk me Revelation chapta 2 ki 3, ento pe wa waco kwedgi kombedi. Tye bene loko kare kwede Adam ki Eva ma gicimo ki mapwod pe gipado ki inyim ka gipado; ki, i cawa pa Nuhu, tyeko bedo loko kare aa ki mapwod pe pi opoto wot i inyim ka pi opoto. Cing weng magi gikonye i ler ma wa tye ka tic kwede, ento kombedi wan watek i jo ma kilero.</w:t>
      </w:r>
    </w:p>
    <w:p>
      <w:pPr>
        <w:pStyle w:val="ArticleBody"/>
        <w:jc w:val="left"/>
      </w:pPr>
      <w:r>
        <w:rPr>
          <w:rFonts w:ascii="Times New Roman" w:hAnsi="Times New Roman" w:eastAsia="Times New Roman" w:cs="Times New Roman"/>
        </w:rPr>
        <w:t>Ka Kirisito ocako tic pa En i acaki me wiki me lwak, gi batizo ne.</w:t>
      </w:r>
    </w:p>
    <w:p>
      <w:pPr>
        <w:pStyle w:val="ArticleScripture"/>
        <w:jc w:val="left"/>
      </w:pPr>
      <w:r>
        <w:rPr>
          <w:rFonts w:ascii="Times New Roman" w:hAnsi="Times New Roman" w:eastAsia="Times New Roman" w:cs="Times New Roman"/>
        </w:rPr>
        <w:t>Yesu, ka otyeko me baptiiso, dong ocake ki i pi woko; nen, polo oyabe bot en, ci en oneno Laro pa Lubanga oboro piny calo twol, ka obedo i wii en. Ci nen, dwon obuto ki i polo, waco ni, “Man aye Wod na ma an ahero tutwal, ma i iye an abero maber.” Matayo 3:16, 17.</w:t>
      </w:r>
    </w:p>
    <w:p>
      <w:pPr>
        <w:pStyle w:val="ArticleBody"/>
        <w:jc w:val="left"/>
      </w:pPr>
      <w:r>
        <w:rPr>
          <w:rFonts w:ascii="Times New Roman" w:hAnsi="Times New Roman" w:eastAsia="Times New Roman" w:cs="Times New Roman"/>
        </w:rPr>
        <w:t>Lok pa Lubanga me acaki atir, ka Yesu obino malo ki i pii, ma kwede ocako ceng abicel me kica, obedo nyutu pa Lacoo ni Yesu obedo Wod pa Lubanga. Ka wa ngeyo "cik me nyutu me acaki", gin eni tye ki teko madwong. Ka pe wa ngeyo, pe obedo ki teko mapol.</w:t>
      </w:r>
    </w:p>
    <w:p>
      <w:pPr>
        <w:pStyle w:val="ArticleScripture"/>
        <w:jc w:val="left"/>
      </w:pPr>
      <w:r>
        <w:rPr>
          <w:rFonts w:ascii="Times New Roman" w:hAnsi="Times New Roman" w:eastAsia="Times New Roman" w:cs="Times New Roman"/>
        </w:rPr>
        <w:t>I acaki Lubanga ocweyo polo ki piny. Piny onongo pe tye ki kit, kede obedo nono; kede odyere onongo obedo i wi pi mabong. Com pa Lubanga onongo tye ka woto i wi pi. Genesi 1:1, 2.</w:t>
      </w:r>
    </w:p>
    <w:p>
      <w:pPr>
        <w:pStyle w:val="ArticleBody"/>
        <w:jc w:val="left"/>
      </w:pPr>
      <w:r>
        <w:rPr>
          <w:rFonts w:ascii="Times New Roman" w:hAnsi="Times New Roman" w:eastAsia="Times New Roman" w:cs="Times New Roman"/>
        </w:rPr>
        <w:t>Macalo i Kitap me Genesis, kit me yero ki mafuta tye ki ngat adek me kit pa Lubanga ma gityeko nyutu.</w:t>
      </w:r>
    </w:p>
    <w:p>
      <w:pPr>
        <w:pStyle w:val="ArticleBody"/>
        <w:jc w:val="left"/>
      </w:pPr>
      <w:r>
        <w:rPr>
          <w:rFonts w:ascii="Times New Roman" w:hAnsi="Times New Roman" w:eastAsia="Times New Roman" w:cs="Times New Roman"/>
        </w:rPr>
        <w:t>Gin adier ni Yesu obedo Wod Lubanga, Wod Dawudi, ki Wod Dano ne giyubu kacel kacel lami cik ki Farisi i mwaka adek ki aboro ma bino. Ki lagam pa lanabi, Yesu oloko ma obedo Yesu Kristo i batisa pa En. Ka Yesu obatisimi, en obedo “Kristo”, nying ma twero bedo “jone ma oyito”, kede i Leb Hibru en “Mesiya”. Dong, Jo Hibru ne gibedo kigeno Mesiya, kede gi ngeyo ni obino obedo Wod Dawudi. Ka oyitone pi cako mwaka adek ki aboro ma maler ducu i kare me piny, oneno Laro Maleng pyeo piny, kede owinyo Woro pa En owaco.</w:t>
      </w:r>
    </w:p>
    <w:p>
      <w:pPr>
        <w:pStyle w:val="ArticleBody"/>
        <w:jc w:val="left"/>
      </w:pPr>
      <w:r>
        <w:rPr>
          <w:rFonts w:ascii="Times New Roman" w:hAnsi="Times New Roman" w:eastAsia="Times New Roman" w:cs="Times New Roman"/>
        </w:rPr>
        <w:t>Obedo kare me keto mo ma matut madit, ma ngec ma gicoyo malube kwede pi en ki tic pa en obedo ni, "En obedo Wot pa Lubanga". Ma ma gilo cwiny pa Yahudi mapol, pe acel keken ni en obedo Wot pa Lubanga, ento bende ni en ocoyo ni, calo Wot pa Lubanga—en keken obedo Lubanga ada. Yahudi pe giromo kano lok calo kamano, ma giŋeyo ni obedo lok me nyero Lubanga! Pire tek pa Yahudi, obedo pire tek pa Abraham—pi Abraham en lacoo pa Yahudi, lacoo pa lagano, ka bende rwom me yie ma mito me gwoko cik pa lagano.</w:t>
      </w:r>
    </w:p>
    <w:p>
      <w:pPr>
        <w:pStyle w:val="ArticleBody"/>
        <w:jc w:val="left"/>
      </w:pPr>
      <w:r>
        <w:rPr>
          <w:rFonts w:ascii="Times New Roman" w:hAnsi="Times New Roman" w:eastAsia="Times New Roman" w:cs="Times New Roman"/>
        </w:rPr>
        <w:t>Kit ma Abraham onyuto woko pi geno ma mite me donyo i rwom me cing ki Lubanga nyuto ni myero geno mamegi otem. Tem pa Abraham, ma onego nyuto ka geno pa en obedo atir onyo obedo tam ma pe atir, obedo ikom nyuto ka en bi lubo lok pa Lubanga — ka kadi obedo rwate ki lok pa Lubanga me con. Abraham onongo ngeyo ni miyo dano i lamal obedo neko; kadong obedo nyutu tic me woro cal pa jo ma woro cal ma en onongo bedo i tunggi. Laco coc ki Farisi onongo gi ngeyo ki i con pa rwom me cing pa gi ni Lubanga obedo Lubanga acel keken; gi bene onongo ngeyo ni Yesu tye waco ni en obedo Lubanga ma aryo. Gi onongo tye ki tem me agiki.</w:t>
      </w:r>
    </w:p>
    <w:p>
      <w:pPr>
        <w:pStyle w:val="ArticleScripture"/>
        <w:jc w:val="left"/>
      </w:pPr>
      <w:r>
        <w:rPr>
          <w:rFonts w:ascii="Times New Roman" w:hAnsi="Times New Roman" w:eastAsia="Times New Roman" w:cs="Times New Roman"/>
        </w:rPr>
        <w:t>Winye, ai Isirael: Rwot Lubanga wa en Rwot acel. Deuteronomy 6:4.</w:t>
      </w:r>
    </w:p>
    <w:p>
      <w:pPr>
        <w:pStyle w:val="ArticleBody"/>
        <w:jc w:val="left"/>
      </w:pPr>
      <w:r>
        <w:rPr>
          <w:rFonts w:ascii="Times New Roman" w:hAnsi="Times New Roman" w:eastAsia="Times New Roman" w:cs="Times New Roman"/>
        </w:rPr>
        <w:t>I gin ma otime ma Moses ocoyo i lok ma ocake con, Lubanga dong owaco bot Moses ni, aa kombedi myero jo ngeyo ni nying pa En 'Jehova'. Pe dong myero gitye ki ngec keken ni En 'Rwot Lubanga ma Loyo Weng'; ento ki kare aa kombedi, nying pa En myero obed 'Jehova'. I gin man keken, ka En tye ka medo yaro anyim ngec me kit pa En ma ki nyutu ki nying pa En, En bende tye ka poko lok pire tek bot Israel ma con ni Lubanga obedo Lubanga acel keken. Jo-Yahudi me kare pa Kristo myero gi paro ngo?</w:t>
      </w:r>
    </w:p>
    <w:p>
      <w:pPr>
        <w:pStyle w:val="ArticleBody"/>
        <w:jc w:val="left"/>
      </w:pPr>
      <w:r>
        <w:rPr>
          <w:rFonts w:ascii="Times New Roman" w:hAnsi="Times New Roman" w:eastAsia="Times New Roman" w:cs="Times New Roman"/>
        </w:rPr>
        <w:t>I agiki me tic pa Yesu, ka otyeko rwate i Donyo ma Luro i Yerusalem, jo Yahudi dok kacel gupwodho cwiny ni Yesu tye ka weko nyithindo wero pako pa Yesu.</w:t>
      </w:r>
    </w:p>
    <w:p>
      <w:pPr>
        <w:pStyle w:val="ArticleScripture"/>
        <w:jc w:val="left"/>
      </w:pPr>
      <w:r>
        <w:rPr>
          <w:rFonts w:ascii="Times New Roman" w:hAnsi="Times New Roman" w:eastAsia="Times New Roman" w:cs="Times New Roman"/>
        </w:rPr>
        <w:t>Lwak mapol ma wot anyim, ki ma lubo iye, giyabo dwon, gi waco ni, “Hosanna i Wod David; Maber en ma obino i nying Rwot; Hosanna i wi polo maloyo.” Matayo 21:9.</w:t>
      </w:r>
    </w:p>
    <w:p>
      <w:pPr>
        <w:pStyle w:val="ArticleBody"/>
        <w:jc w:val="left"/>
      </w:pPr>
      <w:r>
        <w:rPr>
          <w:rFonts w:ascii="Times New Roman" w:hAnsi="Times New Roman" w:eastAsia="Times New Roman" w:cs="Times New Roman"/>
        </w:rPr>
        <w:t>Leb me wer ma ocako Farisi gi cwiny matek obedo but ma nyutu Yesu ni en Wod Dawudi; kede bene nyutu ni “Wod Dawudi” obedo nying Rwot. I cako me tic pa Yesu, i donyo ma lamal, ki, dong, musalaba, lok me agoya onongo tye kede cwercwer ikom nying Yesu.</w:t>
      </w:r>
    </w:p>
    <w:p>
      <w:pPr>
        <w:pStyle w:val="ArticleScripture"/>
        <w:jc w:val="left"/>
      </w:pPr>
      <w:r>
        <w:rPr>
          <w:rFonts w:ascii="Times New Roman" w:hAnsi="Times New Roman" w:eastAsia="Times New Roman" w:cs="Times New Roman"/>
        </w:rPr>
        <w:t>Ci jodolo madit pa Yahudi owaco bot Pilato, ‘Pe i cone Rwot pa Yahudi; ento ni, En owaco ni, an aye Rwot pa Yahudi.’ Yohana 19:21.</w:t>
      </w:r>
    </w:p>
    <w:p>
      <w:pPr>
        <w:pStyle w:val="ArticleBody"/>
        <w:jc w:val="left"/>
      </w:pPr>
      <w:r>
        <w:rPr>
          <w:rFonts w:ascii="Times New Roman" w:hAnsi="Times New Roman" w:eastAsia="Times New Roman" w:cs="Times New Roman"/>
        </w:rPr>
        <w:t>Kakare, onongo obedo atir ni Pilato oloko coc me waco ni, "An Atye, Rwot pa Yahudi," pien "An Atye" obedo nying ma Yesu otyeko nyutu pire keken kare-kare. Kakare, me tic ki paro ma pe atir me loko Lok pa Lubanga—pito ikom kare ma en lok pa msalaba—obedo gin ma dano pe bi tim keken, pe tye? Yesu en "Rwot pa Yahudi," ento bene en "An Atye," ci lok ma waco ni, "An Atye, Rwot pa Yahudi," obedo atir i kit acel, ento eni pe aye adwogi.</w:t>
      </w:r>
    </w:p>
    <w:p>
      <w:pPr>
        <w:pStyle w:val="ArticleBody"/>
        <w:jc w:val="left"/>
      </w:pPr>
      <w:r>
        <w:rPr>
          <w:rFonts w:ascii="Times New Roman" w:hAnsi="Times New Roman" w:eastAsia="Times New Roman" w:cs="Times New Roman"/>
        </w:rPr>
        <w:t>I acaki, i tung kede, ki i agiki pa higa adek ki aboro, nyinge ne obedo kom me yweyo. Tye jami mapol ma myero ipwonyo i kom rek pa nyinge me lagam, ento kany an mito nyutu ni, i agiki pa Israeli me con i kanisa pa Yahudi, ne tye yweyo ma ocito i kom nyinge pa Kristo. Macalo Wod Dawid, obedo ki twero me bedo Mesiya; macalo Wod Lubanga, (i ngec ma bende nyutu ni en Lubanga), ki macalo Wod Dano, Yesu oketo tem madwong pi jogi ma ki yero. Niningo ngat man twero waco ni obedo Lubanga ki bende Wod Lubanga, kun Mose i acaki pa gin mukato me lagamgi ne oyaro maber ni Lubanga obedo Lubanga acel keken?</w:t>
      </w:r>
    </w:p>
    <w:p>
      <w:pPr>
        <w:pStyle w:val="ArticleBody"/>
        <w:jc w:val="left"/>
      </w:pPr>
      <w:r>
        <w:rPr>
          <w:rFonts w:ascii="Times New Roman" w:hAnsi="Times New Roman" w:eastAsia="Times New Roman" w:cs="Times New Roman"/>
        </w:rPr>
        <w:t>Ento mano aye pango ma omiyo Kristo owot i bot dano. Lubanga onongo obedo i iye, ka odwoko kuc ki dano, wek gindok bot en keken; ci onongo timo mano kun miyo dano neno Yesu, ma kwano atir atir mapire tek ni ka in oneno en, in oneno Lawi. Lok me con man nyutu giko pa Israel ma atir atir calo jo ma Lubanga oyerogi, ci i acaki ne onongo tye lok me rucwiny pi ngat en ki kit ma Lubanga obedo.</w:t>
      </w:r>
    </w:p>
    <w:p>
      <w:pPr>
        <w:pStyle w:val="ArticleScripture"/>
        <w:jc w:val="left"/>
      </w:pPr>
      <w:r>
        <w:rPr>
          <w:rFonts w:ascii="Times New Roman" w:hAnsi="Times New Roman" w:eastAsia="Times New Roman" w:cs="Times New Roman"/>
        </w:rPr>
        <w:t>Farao owaco ni, “Lubanga obedo ngaa, ma an onego awinyo dwone me weko Israel owot? Pe angeyo Lubanga, kadi pe abi weko Israel owot.” Exodus 5:2.</w:t>
      </w:r>
    </w:p>
    <w:p>
      <w:pPr>
        <w:pStyle w:val="ArticleBody"/>
        <w:jc w:val="left"/>
      </w:pPr>
      <w:r>
        <w:rPr>
          <w:rFonts w:ascii="Times New Roman" w:hAnsi="Times New Roman" w:eastAsia="Times New Roman" w:cs="Times New Roman"/>
        </w:rPr>
        <w:t>Farao pe keken tye ka yaro lamal me kegengo ma pe geno Lubanga, ma turo ki ngec pa Lubanga; ento bende tye ka yaro ngec pa jo Ijipi ikom Lubanga pa Aberaham. Rwot owuoko mapol woko ni tim ma lamal ma En otimo i Ijipi obedo me weko piny dano ononge ngo ma En. Lok me con pa cako pa Israel ma pire keken, macalo jo ma Lubanga oyerogi, nyutu cal me agiki.</w:t>
      </w:r>
    </w:p>
    <w:p>
      <w:pPr>
        <w:pStyle w:val="ArticleBody"/>
        <w:jc w:val="left"/>
      </w:pPr>
      <w:r>
        <w:rPr>
          <w:rFonts w:ascii="Times New Roman" w:hAnsi="Times New Roman" w:eastAsia="Times New Roman" w:cs="Times New Roman"/>
        </w:rPr>
        <w:t>I lok me gin ma otime aryo, tye pe ngeyo maber ikom eni ngat ki ngo ma Lubanga obedo, ma rwate ki nyinge mapol; ento ma tutwal i wac wa obedo ni lok me Kristo i agiki ma Israel gityeko bedo lwak ma kiyero, nyuto ni rupo ma madwong ma omiyo Jo-Yahudi gigore kiti i yabo Mesiya mamegi obedo ni gi ngeno ni Lok pa Lubanga, ikare ma gicako keto-ki mamegi, onyuto ni En obedo Lubanga acel. Man obedo peko madwong!</w:t>
      </w:r>
    </w:p>
    <w:p>
      <w:pPr>
        <w:pStyle w:val="ArticleScripture"/>
        <w:jc w:val="left"/>
      </w:pPr>
      <w:r>
        <w:rPr>
          <w:rFonts w:ascii="Times New Roman" w:hAnsi="Times New Roman" w:eastAsia="Times New Roman" w:cs="Times New Roman"/>
        </w:rPr>
        <w:t>Kacel ki mano pe gitemo penyo iye ki lapeny mo keken. En owaco botgi ni, Gin waco nining ni Kirisito obedo wod David? David keken owaco i buk me Zaburi ni, Lubanga owaco bot Rwot pa an, “Bed i tung acuc pa an, nyaka an atim lawo ma in obed kom cing ma in.” Erwate, David keken lwongo ne “Rwot”; ento nining bene obedo wode? Luka 20:40-44.</w:t>
      </w:r>
    </w:p>
    <w:p>
      <w:pPr>
        <w:pStyle w:val="ArticleBody"/>
        <w:jc w:val="left"/>
      </w:pPr>
      <w:r>
        <w:rPr>
          <w:rFonts w:ascii="Times New Roman" w:hAnsi="Times New Roman" w:eastAsia="Times New Roman" w:cs="Times New Roman"/>
        </w:rPr>
        <w:t>Man obedo kare agiki me lapeny kacel ki dwoko pi jo Yahudi, pien ka gi tyeko bedo kwede en, 'pe gi dare penyo ki en lapeny mo keken.' En otyeko dwoko lapeny agiki me tic pa en pi ot malal (ki ni pol kare tye ot malal i lok me laneno), ci nono otyeko dwogo lok pi nying pa en calo 'Wod Daudi', entono calo 'Mesiya'. I higni adek ki igik weng, lweny me lok omako nying mapol pa en, ma tito kit pa en ki yore pa en. Nyinge kimiyo lok iye i cako, i rwako pi pa en, ci dok i bedo agiki pa en kwede ot malal i donyo me loyo, ki i Kurus, kacel ki i but mapat mapol me Enjili.</w:t>
      </w:r>
    </w:p>
    <w:p>
      <w:pPr>
        <w:pStyle w:val="ArticleScripture"/>
        <w:jc w:val="left"/>
      </w:pPr>
      <w:r>
        <w:rPr>
          <w:rFonts w:ascii="Times New Roman" w:hAnsi="Times New Roman" w:eastAsia="Times New Roman" w:cs="Times New Roman"/>
        </w:rPr>
        <w:t>Jo Farisi gicero kacel maromo ikum Yesu, ka en odwogo lapeny pa lalonyo me cik. Cente, ka oyer wii, openyegi ni, “Gitye tam ango ikom Kristo? Nyith pa ng’a en?” Lapeny man obedo me temo geno gi ikom Mesiya—me yaro ka gin neno en calo dano kende onyo calo Wod Lubanga. Gi odwogo ki dwon mapol, ni, “Wod Dawudi.” Man obedo nying ma poropheti omiyo bot Mesiya. Ka Yesu oyaro ni kit pa Lubanga tye iye ki tic madwong ma otimo, ka ogonyo jo ma tuju ki omiyo jo ma otho odok kwo, jo gipenyi iyiegi, “Pe eni ni Wod Dawudi?” Dako me Sirofonesia, Bartimeo ma pe twero neno, ki jo mapol mukato, gi yweyo dwon bot en me kony, “Imi an kica, Rwot, Wod Dawudi.” Matayo 15:22. Ka obino donyo i Yerusalemu, gi ogamo ki yweyo ma kica, “Hosana bot Wod Dawudi: Ogwedo en ma bino i nying Rwot.” Matayo 21:9. Otino matidi i templo bene i cawa meno gi dwogo pak ma kica. Ento jo mapol ma gikweyo Yesu Wod Dawudi pe gineno kit pa Lubanga ma tye iye. Pe gi ngeyo ni Wod Dawudi bene obedo Wod Lubanga.</w:t>
      </w:r>
    </w:p>
    <w:p>
      <w:pPr>
        <w:pStyle w:val="ArticleScripture"/>
        <w:jc w:val="left"/>
      </w:pPr>
      <w:r>
        <w:rPr>
          <w:rFonts w:ascii="Times New Roman" w:hAnsi="Times New Roman" w:eastAsia="Times New Roman" w:cs="Times New Roman"/>
        </w:rPr>
        <w:t>I dwoko i lok ma gityeko waco ni Kristo obedo Wod pa Dawidi, Yesu owaco ni, ‘Ento kadi eni, Dawidi ki Tipu [Tipu pa Lubanga me nyutu] olwongo ne Rwot, owaco ni, Rwot owaco bot Rwot na, Bed i tung lacam na, nyaka aketo ludiro mamegi obed kom cing in? Ka Dawidi bene olwongo ne Rwot, ento niningo en bedo wode? Peke dano mo ma twero dwoko ne ki lok acel, kadi pe bende, ki ceng’eno anyim, dano mo penyo iye dok.’ The Desire of Ages, 609.</w:t>
      </w:r>
    </w:p>
    <w:p>
      <w:pPr>
        <w:pStyle w:val="ArticleBody"/>
        <w:jc w:val="left"/>
      </w:pPr>
      <w:r>
        <w:rPr>
          <w:rFonts w:ascii="Times New Roman" w:hAnsi="Times New Roman" w:eastAsia="Times New Roman" w:cs="Times New Roman"/>
        </w:rPr>
        <w:t>Lubo pa en me Mesiya, kacel ki timo agiki ma otime bot gi ma obino agwoko, gin aryo man otung ikom bedo Lubanga pa en, alama me nyinge, kacel ki cik me waco pa acaki. Yesu ogiko tic pa en ma pire keken pi Yahudi, ki keto gin ma otime i kwo pa David me piny me juko ikom David me tipu. Pien ango ma omiyo David yubi lok ikom cawa ma Ladit owaco bot Ladit ni obed i kom rwot kacel ki en? Pien Rwot David i acaki nyutu Rwot David me tipu i agiki. Yo acel keken me neno maler lok me agiki pa Yesu ma owaco bot ot ma olal obedo ni obed ki twero me keto cik me waco pa acaki, ma pe twero timo ka pe ingeyo cik en.</w:t>
      </w:r>
    </w:p>
    <w:p>
      <w:pPr>
        <w:pStyle w:val="ArticleBody"/>
        <w:jc w:val="left"/>
      </w:pPr>
      <w:r>
        <w:rPr>
          <w:rFonts w:ascii="Times New Roman" w:hAnsi="Times New Roman" w:eastAsia="Times New Roman" w:cs="Times New Roman"/>
        </w:rPr>
        <w:t>Lok me agiki pa En bot ot ma olal mito ngec ikom cik pa waco me acaki pi omede me ngene. Yesu otii kwede Dawudi ki nyathi pa Dawudi me nyutu ada bot ot ma olal i lok me agiki pa En. Piny dong, gin obedo ot pa Dawudi. Eracel Yesu ocako lami (Dawudi), ocwako ne odoko “Nyathi pa Dawudi”; kede bene ocako nyathi (pa Dawudi), odwogo ne bot lami (Dawudi). Odwogo lami bot nyathi, calo gin ma kiwero ni pwonye pa Elija obi timo i “nino me agiki.” Man ne obedo pwonye me agiki pa En bot Isirael macon ma atir, kede ne obedo pwonye pa Elija, pien otime ki cik pa waco me acaki. Ento cik pa waco me acaki bene moko atir pwonye pa Yesu macalo pwonye pa Elija, pinyore ikom cik eni keken. Cik pa waco me acaki mito ni ka pwonye pa Elija me Yohana Batisita ne en acaki pa lagam me agiki bot ot ma olal pa Isirael, ento pwonye me agiki ma kigi mi botgi bene obedo pwonye pa Elija. Obedo kamano.</w:t>
      </w:r>
    </w:p>
    <w:p>
      <w:pPr>
        <w:pStyle w:val="ArticleBody"/>
        <w:jc w:val="left"/>
      </w:pPr>
      <w:r>
        <w:rPr>
          <w:rFonts w:ascii="Times New Roman" w:hAnsi="Times New Roman" w:eastAsia="Times New Roman" w:cs="Times New Roman"/>
        </w:rPr>
        <w:t>Ka an otyeko waco weng man, dong abino anywako lok acel ki iye, ma tye ikom cik me waco mukwongo—Alfa ki Omega. I cawa me cako pa Israeli me con, onongo tye gonyo ikom ngec ikom ngat ki gin ma Lubanga obedo; gonyo man opako gonyo acel keken ma obedo i agiki pa Israeli me con. I agiki pa Israeli me con, tic pa Kristo onongo tye ki miyo ngec bot ot pa Israeli ma ojwang ikom ngat ki gin ma Lubanga obedo. I kare me agiki onongo tye kwer ikom Kristo ma ki twolo iye i lok matir me mukwongo ma kiketo i cawa me cako. Israeli me cwiny pa kare manyen obin bedo ki kit porofeti acel keken i gin lokgi.</w:t>
      </w:r>
    </w:p>
    <w:p>
      <w:pPr>
        <w:pStyle w:val="ArticleBody"/>
        <w:jc w:val="left"/>
      </w:pPr>
      <w:r>
        <w:rPr>
          <w:rFonts w:ascii="Times New Roman" w:hAnsi="Times New Roman" w:eastAsia="Times New Roman" w:cs="Times New Roman"/>
        </w:rPr>
        <w:t>I cako pa Adventism, jo manyuto ngec pa macon gi waco wa ni Millerites ne loyo tutwal gi keto iye dinominason me Kriciti aryo: Methodist kacel ki Christian Connection. Yie mapire tek pa Methodism ne obedo piny ikom bedo i kit kwo me Kriciti ma tye kakare. Gitye ki “method”. Yie mapire tek pa Christian Connection kiromo cweyo woko calo cayo bot pwony me yie pa Katolika ikom Trinity.</w:t>
      </w:r>
    </w:p>
    <w:p>
      <w:pPr>
        <w:pStyle w:val="ArticleBody"/>
        <w:jc w:val="left"/>
      </w:pPr>
      <w:r>
        <w:rPr>
          <w:rFonts w:ascii="Times New Roman" w:hAnsi="Times New Roman" w:eastAsia="Times New Roman" w:cs="Times New Roman"/>
        </w:rPr>
        <w:t>I rwom maromo me yubu ma atimo, piri weng laditgi me Millerites onongo gitye gi geno i twec me Christian Connection. Tye loka mapol me Seventh-day Adventist Reform Movement (SDARM) ma pod gicwoko ki gicwalo poye me Millerite ma con pi “anti-trinitarianism.” Pwoc madwong (kacel ki kama tye kelo apokoro i kombedi) pi jo ma gicwoko poye me acaki, obedo, ci obi bedo kare weng, mano: nining me dwogo bot nyig mapol ki macok-cok ma iye Sister White kwero maber kabedo me twec ma gicwoko ki gicwalo?</w:t>
      </w:r>
    </w:p>
    <w:p>
      <w:pPr>
        <w:pStyle w:val="ArticleScripture"/>
        <w:jc w:val="left"/>
      </w:pPr>
      <w:r>
        <w:rPr>
          <w:rFonts w:ascii="Times New Roman" w:hAnsi="Times New Roman" w:eastAsia="Times New Roman" w:cs="Times New Roman"/>
        </w:rPr>
        <w:t>Ki miyo an cik me waco ni, tamo pa jo ma tye ka manyo lok me ngec pa sayensi ma mabor pe itwero geno gi. Kitito calo magi gin tye: ‘Ladit obedo calo ler ma pe neno; Wod obedo calo ler ma oyube i rwom; Roho Maleng en ler ma ki yweyo i piny weng.’ ‘Ladit obedo calo pi me ceng, liel me pi ma pe neno; Wod obedo calo pi me ceng ma kicono i kit maber; Roho Maleng obedo calo pi me ceng ma okure i kabedo me kwo.’ Tito mukene: ‘Ladit obedo calo liel ma pe neno; Wod obedo calo bul me polo ma odong iriyo; Roho Maleng en kot ma okure kede tich me dwoko kuc kede cwec.’</w:t>
      </w:r>
    </w:p>
    <w:p>
      <w:pPr>
        <w:pStyle w:val="ArticleScripture"/>
        <w:jc w:val="left"/>
      </w:pPr>
      <w:r>
        <w:rPr>
          <w:rFonts w:ascii="Times New Roman" w:hAnsi="Times New Roman" w:eastAsia="Times New Roman" w:cs="Times New Roman"/>
        </w:rPr>
        <w:t>Cal weng magi me cwinya gin pe gin mo keken. Gi pe opong maber, gi pe atir. Gi rilo ki gi yiko Kit pa Rwot ma lamal, ma cal mo me piny pe romo pimo kwede. Lubanga pe romo pimo kwede gi ma lwete pa En otimo. Gini gin me piny keken, gi tye ka lego i tung kwer pa Lubanga pien bec pa dano. Won pe romo nyutu ki gin me piny. Won en opong weng pa Kit pa Lubanga i kom, ki pe nen ki wang pa dano ma poto.</w:t>
      </w:r>
    </w:p>
    <w:p>
      <w:pPr>
        <w:pStyle w:val="ArticleScripture"/>
        <w:jc w:val="left"/>
      </w:pPr>
      <w:r>
        <w:rPr>
          <w:rFonts w:ascii="Times New Roman" w:hAnsi="Times New Roman" w:eastAsia="Times New Roman" w:cs="Times New Roman"/>
        </w:rPr>
        <w:t>Wod obedo opong weng pa kit pa Lubanga ma ki yaro. Lok pa Lubanga waco ni En obedo ‘cal ma kakare pa bedo pa En.’ ‘Lubanga ohero piny tutwal, omiyo Wod pa En ma ki nywol keken, ni ngat mo keken ma tye geno i En pe olal, ento obed ki ngima matwal.’ Kany ki nyutu kit bedo pa Won.</w:t>
      </w:r>
    </w:p>
    <w:p>
      <w:pPr>
        <w:pStyle w:val="ArticleScripture"/>
        <w:jc w:val="left"/>
      </w:pPr>
      <w:r>
        <w:rPr>
          <w:rFonts w:ascii="Times New Roman" w:hAnsi="Times New Roman" w:eastAsia="Times New Roman" w:cs="Times New Roman"/>
        </w:rPr>
        <w:t>Lami me Cwiny ma Kristo onongo omiyo kica ni obi cobo, inyim ka otyeko orwako malo i Polo, en Jwii ma tye ki pol weng pa Lubanga, manyuto tek pa mer pa Lubanga bot jo weng ma gigamo kede giyie i Kristo calo Mwokozi pa gi keken. Tye ngat adek ma gitye mangima i rwom me polo; i nying twero madwong adek magi—Won, Wod, ki Jwii Maleng—jo ma gicako Kristo ki yie matiyo gibatisa, ki twero magi gikatimo tic kwede jo me polo ma gi winyo cik, i temo gi me bedo ngima manyen i Kristo.</w:t>
      </w:r>
    </w:p>
    <w:p>
      <w:pPr>
        <w:pStyle w:val="ArticleBody"/>
        <w:jc w:val="left"/>
      </w:pPr>
      <w:r>
        <w:rPr>
          <w:rFonts w:ascii="Times New Roman" w:hAnsi="Times New Roman" w:eastAsia="Times New Roman" w:cs="Times New Roman"/>
        </w:rPr>
        <w:t>Lok man ocimo “poco pa jo” ma gitero Won, Wod ki Laimo, ki “gin pa lobo.” Mukene en owaco ni, “Won pe twero poyone ki gin pa lobo.” Kwedo wii i gin aryo ma otero; ento acel romo winyo calo pe rwate. Otyeko wero poyo marac pa Kit pa Lubanga, ma iye ki nyutu ni tye Lubanga adek, ka i mito. En aye poyo marac pa Kit pa Lubanga; ento pe okwaco lok ikom eni ni, ter marac pa Kit pa Lubanga bende pe atir, pien otoo ki rwom me Lubanga ma pe rwate i Kit pa Lubanga.</w:t>
      </w:r>
    </w:p>
    <w:p>
      <w:pPr>
        <w:pStyle w:val="ArticleBody"/>
        <w:jc w:val="left"/>
      </w:pPr>
      <w:r>
        <w:rPr>
          <w:rFonts w:ascii="Times New Roman" w:hAnsi="Times New Roman" w:eastAsia="Times New Roman" w:cs="Times New Roman"/>
        </w:rPr>
        <w:t>Bene nen ni, owaco ni gin pa piny pe ki twero tic kwede me poyo Won. I waci man keken, en keken tye ka tic ki gin pa piny. Dano keken aye gitye ki lutino, ki min, ki won, ki anti, ki kazini. Ki Yesu owaco wa ni, i polo, i piny ma kityeko cweyo manyen, dong pe bino tye nyomo, pien wa bino bedo calo malaika. Pe tye malaika me lacoo ki me dako. Lok ma dano tiyo kwede me nyutu kit me rwategi acel ki acel, Lubanga otyeko tic kwede gi me pwonya wa ikom kit me bedo pa En ki kica pa En; ento bene, “gin pa piny” ma Lamo Maleng otyeko tic kwede me pwonya dano ikom kica pa Lubanga ki kit me bedo pa En, gin pe opong.</w:t>
      </w:r>
    </w:p>
    <w:p>
      <w:pPr>
        <w:pStyle w:val="ArticleBody"/>
        <w:jc w:val="left"/>
      </w:pPr>
      <w:r>
        <w:rPr>
          <w:rFonts w:ascii="Times New Roman" w:hAnsi="Times New Roman" w:eastAsia="Times New Roman" w:cs="Times New Roman"/>
        </w:rPr>
        <w:t>Wamako ngec ni, “Tye jo matye adek me dul me polo” … “Ladit, Wod, ki Jwii Maleng.” Obedo gin marac loyo me keto paro pa lujwii me piny i bot jo adek man, ento pe obedo gin marac me keto “nying pa twero madit adek man” i tito pa Bibul ikom Lubanga Weng.</w:t>
      </w:r>
    </w:p>
    <w:p>
      <w:pPr>
        <w:pStyle w:val="ArticleBody"/>
        <w:jc w:val="left"/>
      </w:pPr>
      <w:r>
        <w:rPr>
          <w:rFonts w:ascii="Times New Roman" w:hAnsi="Times New Roman" w:eastAsia="Times New Roman" w:cs="Times New Roman"/>
        </w:rPr>
        <w:t>Nabi dako owaco ni “nyinge” pa twero madit adek ma gicako rwom pa Lubanga en Won, Wod, ki Lamo Maleng. Calo kwede atir weng me Bibul, ka gin gicobo i kicel rek ki rek, lagam ma opong myero bed ki cal me yo weng ma kinyuto. Lagami pa lanabi myero gicobo i kicel. Daniel omiyo Kristo nying Palmoni (i tung nying mukene mapol, ento man aye lapok tic keken). Yohana omiyo nyinge ni Alfa ki Omega, ki Mose omiyo nyinge ni Yehova. Kakare calo ma Ellen White owaco, nyinge en Won, Wod, ki Lamo Maleng.</w:t>
      </w:r>
    </w:p>
    <w:p>
      <w:pPr>
        <w:pStyle w:val="ArticleScripture"/>
        <w:jc w:val="left"/>
      </w:pPr>
      <w:r>
        <w:rPr>
          <w:rFonts w:ascii="Times New Roman" w:hAnsi="Times New Roman" w:eastAsia="Times New Roman" w:cs="Times New Roman"/>
        </w:rPr>
        <w:t>Setani tye ka mede kare keken ki jami ma pe ada, me kayo jo woko ki ada. Bwola pa Setani ma agiki obedo me weko miango pa Moyo pa Lubanga pe bed ki rwom. ‘Ka pe tye nyutu, jo gonge’ (Proverbs 29:18). Setani bi tic ki lonyo, ki yore mapat-pat kede ki rwate mapat-pat, me puko geno pa jo pa Lubanga ma ocoto i miango ma ada.</w:t>
      </w:r>
    </w:p>
    <w:p>
      <w:pPr>
        <w:pStyle w:val="ArticleScripture"/>
        <w:jc w:val="left"/>
      </w:pPr>
      <w:r>
        <w:rPr>
          <w:rFonts w:ascii="Times New Roman" w:hAnsi="Times New Roman" w:eastAsia="Times New Roman" w:cs="Times New Roman"/>
        </w:rPr>
        <w:t>Obino bedo kwero ma ocake i kom Testimonies; kwero eni obedo me Saitani. Tic pa Saitani obedo me gudo yie pa kanisa mapol i gin-gi, pi tulum man: Saitani pe tye ki yo ma terang maber me kelo lok me runya pa en ki kuyo cwinye i tami me runya pa en, ka waci me ciko, me kanyo, ki me laloc pa Laro pa Lubanga gimako.</w:t>
      </w:r>
    </w:p>
    <w:p>
      <w:pPr>
        <w:pStyle w:val="ArticleBody"/>
        <w:jc w:val="left"/>
      </w:pPr>
      <w:r>
        <w:rPr>
          <w:rFonts w:ascii="Times New Roman" w:hAnsi="Times New Roman" w:eastAsia="Times New Roman" w:cs="Times New Roman"/>
        </w:rPr>
        <w:t>Lok me matidi ki i pot buk man. John kityeko cwalone i Patmos pi Lok pa Lubanga ki lami pa Yesu. Lok pa malaika ma adek tye pi jogi aryo: jogi ma tye woko ki Adventism, kacel ki jogi ma tye iye Adventism. John nyuto Adventist ma pe keken piny turo ne pi rito Baibul, ento bende gituro ne pi rito coc pa Cwiny me Porofesi. Turo ma gicwalo bot Cwiny me Porofesi aa iye, pe ki woko.</w:t>
      </w:r>
    </w:p>
    <w:p>
      <w:pPr>
        <w:pStyle w:val="ArticleBody"/>
        <w:jc w:val="left"/>
      </w:pPr>
      <w:r>
        <w:rPr>
          <w:rFonts w:ascii="Times New Roman" w:hAnsi="Times New Roman" w:eastAsia="Times New Roman" w:cs="Times New Roman"/>
        </w:rPr>
        <w:t>I acaki pa Isirayel me con, inyuma pi mwaka 400 i Misiri, jo ma kiweyo pi lagam pa Lubanga pe dong gi gwoko Sabbath. Pe gi ngeyo kit pa Kristo onyo kit mane en. Gi gwoko balo-ngec pi Lubanga ma gi kwano kun gi tye i rubo. Mapore 10; woko i Red Sea; manna me polo; Sanctuary kede jami weng me iye; kit me tim me lamer; lawang, Kabedo Maler, kede Kabedo Maler Madwong; Cik pa Lubanga; Kidi ma ooro gi; pi ma obuto i Kidi ma ooro gi; kede bende Lutin i Yot—gin weng magi obedo me medo ngec pa Lubanga i jo ma kiyero pa En. Obedo kwano ma mede mede. Kwano ma mede mede eni omede nyo obito kare ma latici me cik “pe gicako kwayo lapeny kwede dok”; ci en dong nyutu gin me agiki ma gibino dwoko lok macek kwede, ma obedo ikom nying David, kede ngo en aye Kristo kede kit mane en.</w:t>
      </w:r>
    </w:p>
    <w:p>
      <w:pPr>
        <w:pStyle w:val="ArticleBody"/>
        <w:jc w:val="left"/>
      </w:pPr>
      <w:r>
        <w:rPr>
          <w:rFonts w:ascii="Times New Roman" w:hAnsi="Times New Roman" w:eastAsia="Times New Roman" w:cs="Times New Roman"/>
        </w:rPr>
        <w:t>I cako pa Israel me lamo ma kombedi, inge pi higni 1260 ma gi onongo tye i Babulon me lamo, jo ma myero obed jo kwer pa Lubanga ma kiyero pe dong gi gwoko Sabat. Pe gi ngene kit ngat ki kit obedo pa Yesu Kiristo. Gimako ngec marac pi Lubanga ma gi yuwo ka gi tye i rwate. Mukato pa Adventism, kwede alama me yo weng, dwogo woko ki lamo, timo romrom, ki lweny me iye kene, otyeko ochopo i kare i cawa me 1880, ka kitabo The Desire of Ages kicwalo. Ma kiketo ka maleng i pot-buk 671 pa kitabo eni, obedo ngec pi Lubanga Adek ma omede woko loyo tutwal ki ngec ma obino ki i cawa me 1700.</w:t>
      </w:r>
    </w:p>
    <w:p>
      <w:pPr>
        <w:pStyle w:val="ArticleBody"/>
        <w:jc w:val="left"/>
      </w:pPr>
      <w:r>
        <w:rPr>
          <w:rFonts w:ascii="Times New Roman" w:hAnsi="Times New Roman" w:eastAsia="Times New Roman" w:cs="Times New Roman"/>
        </w:rPr>
        <w:t>Isirayɛli pa con nongo ki peko i agiki pa gi, ma otime pien ngec pa gi pi Kit pa Lubanga ne manok, ma otum ki ngec ma gi nongo ki iye i acaki pa gin mukato pa gi. Lok pa Yesu waco ni, bedo ka en Lacoo, onyo Wod, onyo Jwii Maleng, gin weng “opong tutwal pa Kit pa Lubanga i ringo” (Colossians 2:9). Lok pa Kitabu Maleng waco ni, “Winye, O Isirayɛli: Rwot Lubanga wa obedo Rwot acel” (Deuteronomy 6:4).</w:t>
      </w:r>
    </w:p>
    <w:p>
      <w:pPr>
        <w:pStyle w:val="ArticleBody"/>
        <w:jc w:val="left"/>
      </w:pPr>
      <w:r>
        <w:rPr>
          <w:rFonts w:ascii="Times New Roman" w:hAnsi="Times New Roman" w:eastAsia="Times New Roman" w:cs="Times New Roman"/>
        </w:rPr>
        <w:t>Isirael me kombedi obedo ki tam mapol ikom Dul pa Lubanga, ento acel keken tye atir. I agiki pa Isirael me kombedi, Lubanga obi giko tic me nyuto kit ki kikome pa En, kun kare me tem pud tye. Man aye ma otime bot Yahudi, ki En pe loko mo keken. Obedo atir ni wan obi mede med i yewi wa ikom kit ki kikome pa Lubanga i matwal weng; ento dong tye rek me lok pa nabi ma ki timo ki dwaro, me lok atir, ma nyuto jami ma Lubanga otime me pwonyo jogi ikom En keken, ci lok me kare macon meno obedo but pa pwonyo ma En tye ka dwaro opwonyo kombedi. Ngec ma kinongo i lok pa nabi ikom pwonyo meno tito agiki pa lok ma rwate ki lor pa kare me tem.</w:t>
      </w:r>
    </w:p>
    <w:p>
      <w:pPr>
        <w:pStyle w:val="ArticleScripture"/>
        <w:jc w:val="left"/>
      </w:pPr>
      <w:r>
        <w:rPr>
          <w:rFonts w:ascii="Times New Roman" w:hAnsi="Times New Roman" w:eastAsia="Times New Roman" w:cs="Times New Roman"/>
        </w:rPr>
        <w:t>"Kirisito en Wod Lubanga ma onongo bedo con, ma obedo keken.... Ka waco ikom bedo con pa En, Kirisito oyiko paro dwoko cen i cawa ma pe ki conto. En nyuto wa ni pe tye kare mo keken ma pe onongo obedo kacel ki Lubanga ma matwal macok-ier. En ma Jo-Yahudi onongo winyo dwon pa En i kare meno, onongo obedo kacel ki Lubanga calo ngat ma giciko kwede." Signs of the Times, August 29, 1900.</w:t>
      </w:r>
    </w:p>
    <w:p>
      <w:pPr>
        <w:pStyle w:val="ArticleScripture"/>
        <w:jc w:val="left"/>
      </w:pPr>
      <w:r>
        <w:rPr>
          <w:rFonts w:ascii="Times New Roman" w:hAnsi="Times New Roman" w:eastAsia="Times New Roman" w:cs="Times New Roman"/>
        </w:rPr>
        <w:t>En obedo rwate ki Lubanga, ma pe giko kede ma tye ki teko weng.... En Wod ma kare pe giko, ma tye gi kene.</w:t>
      </w:r>
    </w:p>
    <w:p>
      <w:pPr>
        <w:pStyle w:val="ArticleScripture"/>
        <w:jc w:val="left"/>
      </w:pPr>
      <w:r>
        <w:rPr>
          <w:rFonts w:ascii="Times New Roman" w:hAnsi="Times New Roman" w:eastAsia="Times New Roman" w:cs="Times New Roman"/>
        </w:rPr>
        <w:t>Ikare ma Lok pa Lubanga tero lok ikom bedo pa Kristo calo dano i kare ma onongo obedo i piny man, en bende tero lok maber ikom bedo pa En con. Lok onongo obedo calo ngat pa Lubanga, kacel en aye Wod pa Lubanga ma pe tye agiki, i acel keken ki Won pa En. Ki kare ma pe tye agiki, En onongo obedo Lacokki me kica, ngat ma i iye dul weng me piny, Yahudi ki Jentailu, ka gikwano En, myero gin ogwede. “Lok onongo obedo ki Lubanga, ki Lok en aye Lubanga.” Pud pe kiyiko dano onyo malaika, Lok onongo obedo ki Lubanga, ki Lok en aye Lubanga. Review and Herald, April 5, 1906.</w:t>
      </w:r>
    </w:p>
    <w:p>
      <w:pPr>
        <w:pStyle w:val="ArticleBody"/>
        <w:jc w:val="left"/>
      </w:pPr>
      <w:r>
        <w:rPr>
          <w:rFonts w:ascii="Times New Roman" w:hAnsi="Times New Roman" w:eastAsia="Times New Roman" w:cs="Times New Roman"/>
        </w:rPr>
        <w:t>I kit me coc eno, opoko lok ki i lok me acaki keken pa Yohana.</w:t>
      </w:r>
    </w:p>
    <w:p>
      <w:pPr>
        <w:pStyle w:val="ArticleScripture"/>
        <w:jc w:val="left"/>
      </w:pPr>
      <w:r>
        <w:rPr>
          <w:rFonts w:ascii="Times New Roman" w:hAnsi="Times New Roman" w:eastAsia="Times New Roman" w:cs="Times New Roman"/>
        </w:rPr>
        <w:t>I kare me acaki, Lok onongo tye; ki Lok onongo tye kede Lubanga; ki Lok onongo en Lubanga. En keken onongo tye i kare me acaki kede Lubanga. Gin weng onongo otimo ki i iye; labongo iye, pe otimo gin mo bene ma otimo. Yohana 1:1-3.</w:t>
      </w:r>
    </w:p>
    <w:p>
      <w:pPr>
        <w:pStyle w:val="ArticleBody"/>
        <w:jc w:val="left"/>
      </w:pPr>
      <w:r>
        <w:rPr>
          <w:rFonts w:ascii="Times New Roman" w:hAnsi="Times New Roman" w:eastAsia="Times New Roman" w:cs="Times New Roman"/>
        </w:rPr>
        <w:t>I acaki, ne tye Lubanga pe peke aryo; pien Yohani owaco ni, “Lok ne obedo Lubanga, kede ne obedo ki Lubanga.” I laro me acel i Genesis, nyig me Leb Ebru “Elohim” kigoyo ne calo “Lubanga.” Kare mapol i lok pa Lubanga, “Elohim” kicako iye i kit me leb me nyutu Lubanga acel; ento en nyig mapol keken. Kun omiyo waci me aryo ikom kit man, Yohani okwanyo woko me yik ni “Elohim” i laro meno nyutu Lubanga acel. Waci pa en oketo piny ni tye Lubanga pe peke aryo.</w:t>
      </w:r>
    </w:p>
    <w:p>
      <w:pPr>
        <w:pStyle w:val="ArticleBody"/>
        <w:jc w:val="left"/>
      </w:pPr>
      <w:r>
        <w:rPr>
          <w:rFonts w:ascii="Times New Roman" w:hAnsi="Times New Roman" w:eastAsia="Times New Roman" w:cs="Times New Roman"/>
        </w:rPr>
        <w:t>En ma tye peko mapol bot jo ma gikwero Triniti, ma gipoko ni gi gwoko Roho me Poropesi, en ni i acaki “Roho pa Lubanga tye ka cobo i wang pi.” “Roho” ma tye ka cobo i wang pi, en Laka onyo Wod? Onyo en ngat adek i dul me polo, macalo kit ma Sister White yaro ne? Cik adek me acaki i Injil pa Yohana dong gicake ki lok man.</w:t>
      </w:r>
    </w:p>
    <w:p>
      <w:pPr>
        <w:pStyle w:val="ArticleScripture"/>
        <w:jc w:val="left"/>
      </w:pPr>
      <w:r>
        <w:rPr>
          <w:rFonts w:ascii="Times New Roman" w:hAnsi="Times New Roman" w:eastAsia="Times New Roman" w:cs="Times New Roman"/>
        </w:rPr>
        <w:t>I iye ne tye ngima; ki ngima man obedo ler pa dano. Ki ler olumo i mudho; ki mudho pe otyeko gengo ne. Yohana 1:4, 5.</w:t>
      </w:r>
    </w:p>
    <w:p>
      <w:pPr>
        <w:pStyle w:val="ArticleBody"/>
        <w:jc w:val="left"/>
      </w:pPr>
      <w:r>
        <w:rPr>
          <w:rFonts w:ascii="Times New Roman" w:hAnsi="Times New Roman" w:eastAsia="Times New Roman" w:cs="Times New Roman"/>
        </w:rPr>
        <w:t>Kwena bot leŋ ki otum tye ka rwate tung tum ki acaki me Genesis ma waco ni.</w:t>
      </w:r>
    </w:p>
    <w:p>
      <w:pPr>
        <w:pStyle w:val="ArticleScripture"/>
        <w:jc w:val="left"/>
      </w:pPr>
      <w:r>
        <w:rPr>
          <w:rFonts w:ascii="Times New Roman" w:hAnsi="Times New Roman" w:eastAsia="Times New Roman" w:cs="Times New Roman"/>
        </w:rPr>
        <w:t>Ci Lubanga owaco ni, “Obed ler”; ci ler obedo. Ci Lubanga oneno ler ni obedo maber; ci Lubanga ocayo ler ki mudho. Genesis 1:3, 4.</w:t>
      </w:r>
    </w:p>
    <w:p>
      <w:pPr>
        <w:pStyle w:val="ArticleBody"/>
        <w:jc w:val="left"/>
      </w:pPr>
      <w:r>
        <w:rPr>
          <w:rFonts w:ascii="Times New Roman" w:hAnsi="Times New Roman" w:eastAsia="Times New Roman" w:cs="Times New Roman"/>
        </w:rPr>
        <w:t>Wabiro dok cok bot lok aryo ma marwate ikom ler, ma en aye jami i lok me yubo ma bino anyim ka ki nyuto kit pa Lubanga. I cako, adwogi me mukwongo ma kicako waco kom en kit pa Lubanga. Ento lok man pe giko; pud tye anyim dok i chapta aryo vesi adek, kany ka wa nonge ni lok adek me agiki i lok me yubo cako ki coc adek me Lebru, ma ka kiketo weng cen gi coko lok ma kilokone "adwogi".</w:t>
      </w:r>
    </w:p>
    <w:p>
      <w:pPr>
        <w:pStyle w:val="ArticleBody"/>
        <w:jc w:val="left"/>
      </w:pPr>
      <w:r>
        <w:rPr>
          <w:rFonts w:ascii="Times New Roman" w:hAnsi="Times New Roman" w:eastAsia="Times New Roman" w:cs="Times New Roman"/>
        </w:rPr>
        <w:t>Cak me lok me cweyo nyuto bot wa kit pa Lubanga, ci nyutu twero me cweyo pa lok pa Lubanga, ci dong giko dul me lok kun coc me cing pa Lubanga ma nyutu adwogi, lok pa Malaika ma adek, ki nying pa Lubanga ma ki yaro calo Alfa ki Omega.</w:t>
      </w:r>
    </w:p>
    <w:p>
      <w:pPr>
        <w:pStyle w:val="ArticleScripture"/>
        <w:jc w:val="left"/>
      </w:pPr>
      <w:r>
        <w:rPr>
          <w:rFonts w:ascii="Times New Roman" w:hAnsi="Times New Roman" w:eastAsia="Times New Roman" w:cs="Times New Roman"/>
        </w:rPr>
        <w:t>I ceng me abiro, Lubanga otyeko tic pa iye ma otimo; ki i ceng me abiro ocobo woko ki tic pa iye weng ma otimo. Lubanga ogwede ceng me abiro, omiyo obedo maleng; pien i ceng eno ocobo woko ki tic pa iye weng ma Lubanga oyubu ki otimo. Genesis 2:2, 3.</w:t>
      </w:r>
    </w:p>
    <w:p>
      <w:pPr>
        <w:pStyle w:val="ArticleBody"/>
        <w:jc w:val="left"/>
      </w:pPr>
      <w:r>
        <w:rPr>
          <w:rFonts w:ascii="Times New Roman" w:hAnsi="Times New Roman" w:eastAsia="Times New Roman" w:cs="Times New Roman"/>
        </w:rPr>
        <w:t>Agiki pa adiera me acaki ma kityeko yiko i Lok pa Lubanga obedo tip pa dyere me lok. En otyeko ki lok adek, ‘Lubanga,’ ‘ocweyo,’ ki ‘otimo,’ ci en tye ka nyutu cako pa dyere me lok, kede, me madit tutwal, nyutu Sabat me ceng abiro. Sabat en keken obedo cal pa cweyo ki alama ma i kom Lubanga ki jogi ma oyer. Adiera ki yaro i nyig coc adek ma cako ikom lok acel acel pa gin adek magi ma agiki me cweyo. Lagam tye ka miyo dwong ikom kit ma adiera pa Sabat obedo madit tutwal, ento kede ma piny tutwal en ni nyig coc adek magi bene ki yaro yore adek pa kwena pa malak me acel, me aryo, ki me adek. Ka kamano, i dyere me acaki pa Bibilo, Sabat me alama pa teko me cweyo pa Lubanga bene ki nyutu ni obedo gin me tem i agiki me cawa. Buk ma agiki i Bibilo kimiyo lagam ma adek me rwatte kwede lagam pa Joni i Kwena Maber pa en.</w:t>
      </w:r>
    </w:p>
    <w:p>
      <w:pPr>
        <w:pStyle w:val="ArticleScripture"/>
        <w:jc w:val="left"/>
      </w:pPr>
      <w:r>
        <w:rPr>
          <w:rFonts w:ascii="Times New Roman" w:hAnsi="Times New Roman" w:eastAsia="Times New Roman" w:cs="Times New Roman"/>
        </w:rPr>
        <w:t>Yohana bot kanisa aboro ma tye i Asiya: Kec ki kuc obed botu ki bot En ma tye, ma ne tye con, ki ma binen; ki bot Lamo aboro ma tye i anyim kom pa En; ki bot Yesu Kriisto, ma obedo lajul ma pe yaro, ki ma nywoli me acel i tung joma otho, ki Rwot pa rwodi me piny. Bot En ma omerowa, ki ocweyo wa ki richowa i remo mamege, ki omiyo wa wan rwodi ki jadito bot Lubanga ki Lacoo mamege; obed bot En ywe ki twero pi kare ducu ducu. Amen. Nen, obino ki dul; wang acel acel bi neno En, ki bende gin ma gicwayi iye bi neno; ki kabila ducu me piny bi yol pi En. Eyo bene, Amen. An Alfa ki Omega, cako ki giko, owaco Rwot, ma tye, ma ne tye con, ki ma binen, Rwot ma Twero Ducu.</w:t>
      </w:r>
    </w:p>
    <w:p>
      <w:pPr>
        <w:pStyle w:val="ArticleScripture"/>
        <w:jc w:val="left"/>
      </w:pPr>
      <w:r>
        <w:rPr>
          <w:rFonts w:ascii="Times New Roman" w:hAnsi="Times New Roman" w:eastAsia="Times New Roman" w:cs="Times New Roman"/>
        </w:rPr>
        <w:t>An Yohanna, ma bene an omera mamegi, ki latic-ki mamegi i kup, ki i kom pa Yesu Kristo, ki i pacens pa Yesu Kristo, abedo i pobo ma tye ki nying Patmos, pi Lok pa Lubanga, ki pi Twec pa Yesu Kristo. An obedo i Jwii i Nino pa Rwot, ci awinyo iwe tung an dwon madit, calo dwon me cok, waco ni, An Alfa ki Omega, ma acako ki ma agiko. Gin ma i neno, icoyo i buku, i cwalo ne bot kanisa abicel ma tye i Asia; bot Efeso, bot Smirna, bot Pergamo, bot Tiyatira, bot Sardis, bot Filadelfia, ki bot Laodikea. Revelation 1:4-11.</w:t>
      </w:r>
    </w:p>
    <w:p>
      <w:pPr>
        <w:pStyle w:val="ArticleBody"/>
        <w:jc w:val="left"/>
      </w:pPr>
      <w:r>
        <w:rPr>
          <w:rFonts w:ascii="Times New Roman" w:hAnsi="Times New Roman" w:eastAsia="Times New Roman" w:cs="Times New Roman"/>
        </w:rPr>
        <w:t>Lok adek me acaki i Diro acel me Buk me Nyutu gin nyutu ngec me ciko ma agiki, kede kit ma Obanga ocwalo ngec eno bot ludito dano. Gin bende waco ni en obedo Nyutu pa Yesu Kristo, ka nyutu apoka ikom Buk me Nyutu ki Buk me Daniel. Acel obedo lok pa nabi, mapat obedo nyutu.</w:t>
      </w:r>
    </w:p>
    <w:p>
      <w:pPr>
        <w:pStyle w:val="ArticleScripture"/>
        <w:jc w:val="left"/>
      </w:pPr>
      <w:r>
        <w:rPr>
          <w:rFonts w:ascii="Times New Roman" w:hAnsi="Times New Roman" w:eastAsia="Times New Roman" w:cs="Times New Roman"/>
        </w:rPr>
        <w:t>I buk me Revelation, buk weng me Bible gidoko gin acel, ki gityeko kwede. Kany obedo ogolo tyeko pa buk me Daniel. Acel obedo lok me lanabi; mukene obedo ngec ma ki nyiso. Buk ma kikom pe obedo Revelation, ento obedo but me lok me lanabi pa Daniel ma kom kare me agiki. Malak omiyo cik, ‘Ento in, O Daniel, ilor lok, ki ikom buk, nyaka kare me agiki.’ Daniel 12:4. Acts of the Apostles, 585.</w:t>
      </w:r>
    </w:p>
    <w:p>
      <w:pPr>
        <w:pStyle w:val="ArticleBody"/>
        <w:jc w:val="left"/>
      </w:pPr>
      <w:r>
        <w:rPr>
          <w:rFonts w:ascii="Times New Roman" w:hAnsi="Times New Roman" w:eastAsia="Times New Roman" w:cs="Times New Roman"/>
        </w:rPr>
        <w:t>I Buk me Nyutu tye rek me poropheti ma myero gineno ci gicoko kacel, rek i rek. Rek weng me poropheti gipongo i Buk me Nyutu, ento buk ma kigengo woko pe obedo Buk me Nyutu, ci pe obedo buk me Daniel keken ma kigengo woko, ento gin ma kigengo i Buk me Daniel obedo dyel me poropheti Daniel ma rwate ki kare agiki.</w:t>
      </w:r>
    </w:p>
    <w:p>
      <w:pPr>
        <w:pStyle w:val="ArticleBody"/>
        <w:jc w:val="left"/>
      </w:pPr>
      <w:r>
        <w:rPr>
          <w:rFonts w:ascii="Times New Roman" w:hAnsi="Times New Roman" w:eastAsia="Times New Roman" w:cs="Times New Roman"/>
        </w:rPr>
        <w:t>‘Ceng agiki’ twero ngeyo i kit ma mabor; ento ka wangeyo gi calo lok ma ki coyo gi ki Roho Maler (gin en aye kamano), mito ni wa bende wapime ka lok ‘ceng agiki’ tye ki cal me porofeti ma kiketo iye. ‘Ceng agiki’ obedo kare ma kipoko maber i con me porofeti, ma tye ki bukti mapol. Ageno ni abi yaro con en i kare ma anyim matidi. En con peke pa 1798 nyo i giko me kare me temo. Yo acel me neno man obedo ni i tic me Tabanako ma adier, onongo tye ceng acel me higa ma nyutu hukumu, ka en obedo Ceng me Kwero. Tic man ma adier onongo nyutu cal pa gin ma Sister White kwongo ni Ceng me Kwero ma antitipikal. Ceng me Kwero ma porofeti onyo ma cwinya nyutu ‘ceng agiki’ pa kare me temo; en bende nyutu kare pa hukumu ma agiki.</w:t>
      </w:r>
    </w:p>
    <w:p>
      <w:pPr>
        <w:pStyle w:val="ArticleBody"/>
        <w:jc w:val="left"/>
      </w:pPr>
      <w:r>
        <w:rPr>
          <w:rFonts w:ascii="Times New Roman" w:hAnsi="Times New Roman" w:eastAsia="Times New Roman" w:cs="Times New Roman"/>
        </w:rPr>
        <w:t>Lok pa nabi i Daniel ma kigamo woko en me aryo. Obedo lok pa nabi me cawa me agiki ma jo Millerite gineno, ma kopaco yabo me keca. Lok Daniel man kicwalo ne ka calo neno pa pi Ulai i Yek 8 ki 9. Lok pa nabi mukene ma kigamo woko i Daniel kopaco kagamo me keca, ki agiki pa Adventism, ki agiki pa United States, ki agiki pa piny. Neno man kicwalo ne ka calo pi Hiddekel.</w:t>
      </w:r>
    </w:p>
    <w:p>
      <w:pPr>
        <w:pStyle w:val="ArticleScripture"/>
        <w:jc w:val="left"/>
      </w:pPr>
      <w:r>
        <w:rPr>
          <w:rFonts w:ascii="Times New Roman" w:hAnsi="Times New Roman" w:eastAsia="Times New Roman" w:cs="Times New Roman"/>
        </w:rPr>
        <w:t>Ler ma Daniel oyudo ki bot Lubanga kimiyo pire kene pi cawa magi me agiki. Nyutu ma oneno i ngol pa kume Ulai ki Hiddekel, kume madit pa Shinar, kombedi dong gitye ka poko gi, kede jami weng ma gilego con bi time cok coki. Testimonies to Ministers, 112, 113.</w:t>
      </w:r>
    </w:p>
    <w:p>
      <w:pPr>
        <w:pStyle w:val="ArticleBody"/>
        <w:jc w:val="left"/>
      </w:pPr>
      <w:r>
        <w:rPr>
          <w:rFonts w:ascii="Times New Roman" w:hAnsi="Times New Roman" w:eastAsia="Times New Roman" w:cs="Times New Roman"/>
        </w:rPr>
        <w:t>Maono me Ulai ki yabu i 1798, ci tye ka cwalo lok ikom gang maleng pa Lubanga kede jo pa Lubanga. Maono me Hiddekel ki yabu i 1989, ka, calo kit ma ki tito i Daniel 11:40, pinye ma nyutu dul pa Soviet Union me con kigi yubu woko ki Papasi kede Amerika, ci tye ka cwalo lok ikom ludiro pa jo pa Lubanga. Maono aryo man tye ka tic calo kanisa 7 kede muhuri 7 i buk me Revelation. En acel obedo historia me iye pa kanisa, en mukene obedo historia me woko pa kanisa, ci gi aryo gigamo kare weng kede tye pire tek pi cawa mag agiki man.</w:t>
      </w:r>
    </w:p>
    <w:p>
      <w:pPr>
        <w:pStyle w:val="ArticleBody"/>
        <w:jc w:val="left"/>
      </w:pPr>
      <w:r>
        <w:rPr>
          <w:rFonts w:ascii="Times New Roman" w:hAnsi="Times New Roman" w:eastAsia="Times New Roman" w:cs="Times New Roman"/>
        </w:rPr>
        <w:t>Ento, ka kiwaco ni Buk me Nyutu pe obedo buk ma kiguro ki lacim, bene kiwaco ni en obedo buk ma kiguro ki lacim.</w:t>
      </w:r>
    </w:p>
    <w:p>
      <w:pPr>
        <w:pStyle w:val="ArticleScripture"/>
        <w:jc w:val="left"/>
      </w:pPr>
      <w:r>
        <w:rPr>
          <w:rFonts w:ascii="Times New Roman" w:hAnsi="Times New Roman" w:eastAsia="Times New Roman" w:cs="Times New Roman"/>
        </w:rPr>
        <w:t>Apokor obedo buk ma kigoro, ento bene obedo buk ma kiyabo. Ocoyo ikom gin ma lamal ma bitime i cawa me agiki pa lok mukato pa piny man. Kwena pa buk eni tye ma rac; pe gin me aloka, ki pe gin ma pe itwero ngeyo. I iye, kicako bene yor acel pa nyuto macalo i Daniel. Nyuto mogo Lubanga odwoko dok, me nyutu ni myero kikelo gi dwong. Ladit pe odwoko dok gin ma pe tye ki dwong madit. Manuscript Releases, tomo 9, pot 8.</w:t>
      </w:r>
    </w:p>
    <w:p>
      <w:pPr>
        <w:pStyle w:val="ArticleBody"/>
        <w:jc w:val="left"/>
      </w:pPr>
      <w:r>
        <w:rPr>
          <w:rFonts w:ascii="Times New Roman" w:hAnsi="Times New Roman" w:eastAsia="Times New Roman" w:cs="Times New Roman"/>
        </w:rPr>
        <w:t>Buk me Agonyo kityabo cal, pien poropheti i Buk me Daniel kityabo cal; kede rek acel keken me poropheti ma kityabo cal i Daniel, gin aye rek acel keken ma kiniyutu i Buk me Agonyo. Gin ma kigoyo cal i Buk me Agonyo, obedo tung me Agonyo ma lube tutwal ki jo pa Lubanga i “cawa me agiki.” Ka Sister White onongo tye ka cono lok man, “seven thunders” onongo kigoyo cal i cawa eni, omiyo onongo cono ni, “obedo buk ma kigoyo cal.” Kede bene owaco ni Buk me Daniel obedo “buk ma onongo kigoyo cal,” i lok me con. Pi iye, en onongo oyabo cal i 1798.</w:t>
      </w:r>
    </w:p>
    <w:p>
      <w:pPr>
        <w:pStyle w:val="ArticleBody"/>
        <w:jc w:val="left"/>
      </w:pPr>
      <w:r>
        <w:rPr>
          <w:rFonts w:ascii="Times New Roman" w:hAnsi="Times New Roman" w:eastAsia="Times New Roman" w:cs="Times New Roman"/>
        </w:rPr>
        <w:t>En ma ki mungo ikom “seven thunders” i kare me bedo pa iye pe obedo kacel keken gi gin ma biro aa i anyim ma “seven thunders” tye kanyutu; ento ma pire tek en ni “seven thunders” tye kanyutu ni cake pa Adventism oromo ki giko pa Adventism. “Seven thunders” tye ka nyutu cik me poropheti ma pire tek ma mito me nongo ngec me Yaro pa Yesu Kiristo, kacel ki nyutu kit acel ikom kit pa Lubanga gi kica pa Lubanga, ni En obedo cake ki giko pa gin weng. Poropheti nyutu ni tye yeko ma ki mito pa gin adiera ma rwate ki kit pa Lubanga gi kica pa Lubanga.</w:t>
      </w:r>
    </w:p>
    <w:p>
      <w:pPr>
        <w:pStyle w:val="ArticleBody"/>
        <w:jc w:val="left"/>
      </w:pPr>
      <w:r>
        <w:rPr>
          <w:rFonts w:ascii="Times New Roman" w:hAnsi="Times New Roman" w:eastAsia="Times New Roman" w:cs="Times New Roman"/>
        </w:rPr>
        <w:t>Yesu, ka gicwalo En calo ‘Leona pa dul Yuda’, tye ka nyutu cal me tic ma En otimo, kun En nyutu adiera kadok kadok, ki i yore ma kiyero maber, i tung i lok me con. En ocig lok me poropheti nyo i kare ma myero obi ngeyo. En ocig adiera, ki oyab ne, pi kwena. Calo Palmoni, Yesu en Opimo ma maber maloyo, Rwot me cawa, ma lawo lok me con pa En. Calo Alafa ki Omega, En, labongo gin mukene, obedo Rwot me leb. Calo Leona pa dul Yuda, En aye lawo kare ma adiera nyutu bot dano.</w:t>
      </w:r>
    </w:p>
    <w:p>
      <w:pPr>
        <w:pStyle w:val="ArticleBody"/>
        <w:jc w:val="left"/>
      </w:pPr>
      <w:r>
        <w:rPr>
          <w:rFonts w:ascii="Times New Roman" w:hAnsi="Times New Roman" w:eastAsia="Times New Roman" w:cs="Times New Roman"/>
        </w:rPr>
        <w:t>I buk me Revelation, chapta acel, piny vesi adek me acaki, kityeko yaro kit pa Lubanga calo gin adek mapatpat.</w:t>
      </w:r>
    </w:p>
    <w:p>
      <w:pPr>
        <w:pStyle w:val="ArticleScripture"/>
        <w:jc w:val="left"/>
      </w:pPr>
      <w:r>
        <w:rPr>
          <w:rFonts w:ascii="Times New Roman" w:hAnsi="Times New Roman" w:eastAsia="Times New Roman" w:cs="Times New Roman"/>
        </w:rPr>
        <w:t>Yohana bot kanisa abicaryo ma tye i Asiya: Ngwete obed bot un, ki kuc,</w:t>
      </w:r>
    </w:p>
    <w:p>
      <w:pPr>
        <w:pStyle w:val="ArticleScripture"/>
        <w:jc w:val="left"/>
      </w:pPr>
      <w:r>
        <w:rPr>
          <w:rFonts w:ascii="Times New Roman" w:hAnsi="Times New Roman" w:eastAsia="Times New Roman" w:cs="Times New Roman"/>
        </w:rPr>
        <w:t>ki bot En ma tye, ki ma onongo tye, ki ma bino;</w:t>
      </w:r>
    </w:p>
    <w:p>
      <w:pPr>
        <w:pStyle w:val="ArticleScripture"/>
        <w:jc w:val="left"/>
      </w:pPr>
      <w:r>
        <w:rPr>
          <w:rFonts w:ascii="Times New Roman" w:hAnsi="Times New Roman" w:eastAsia="Times New Roman" w:cs="Times New Roman"/>
        </w:rPr>
        <w:t>kede ki bot Roho abic aryo ma tye i anyim kom pa en;</w:t>
      </w:r>
    </w:p>
    <w:p>
      <w:pPr>
        <w:pStyle w:val="ArticleScripture"/>
        <w:jc w:val="left"/>
      </w:pPr>
      <w:r>
        <w:rPr>
          <w:rFonts w:ascii="Times New Roman" w:hAnsi="Times New Roman" w:eastAsia="Times New Roman" w:cs="Times New Roman"/>
        </w:rPr>
        <w:t>Ki bot Yesu Kristo, ma en jalok lok ma atir, en acel-nywol pa joma otho, kede ladit pa rwodi pa piny. Revelation 1:4, 5.</w:t>
      </w:r>
    </w:p>
    <w:p>
      <w:pPr>
        <w:pStyle w:val="ArticleBody"/>
        <w:jc w:val="left"/>
      </w:pPr>
      <w:r>
        <w:rPr>
          <w:rFonts w:ascii="Times New Roman" w:hAnsi="Times New Roman" w:eastAsia="Times New Roman" w:cs="Times New Roman"/>
        </w:rPr>
        <w:t>Cako me buk agiki pa Baibul cwalo pwoc maler bot cawa pa Lubanga, ma nyutu Won, Tipu Maleng, ki Wod. Agiki pa Lok pa Lubanga dong dwoko cakke; kun timo mano, keto piny madwong pa ngec ma kakare ikom kit pa Lubanga. En timo mano pi jo ma bibi bedo jo pa Philadelphia, ki ma bibi poko 144,000. Gin jo me kwer ma agiki, ma kiweyo citalgi i rek pa gin mukato me kwer con con. Lonyo mamen, ki i kom atir mukene, ket piny ni Lubanga obedo yeny piny-piny me medo ngec ikom kit pa En ki tim pa En i rek weng pa gin mukato me poropheti.</w:t>
      </w:r>
    </w:p>
    <w:p>
      <w:pPr>
        <w:pStyle w:val="ArticleBody"/>
        <w:jc w:val="left"/>
      </w:pPr>
      <w:r>
        <w:rPr>
          <w:rFonts w:ascii="Times New Roman" w:hAnsi="Times New Roman" w:eastAsia="Times New Roman" w:cs="Times New Roman"/>
        </w:rPr>
        <w:t>Cal madit loyo i Bibil me pe ngeyo Lubanga pa dano obedo Farao, ma onongo bedo lamal pa Misiri—lamal pa piny ducu, dong pa dano ducu. Lamal me yo eno ocako kit i acaki pa Israel me ada, ka Lubanga onongo mito yaro Nying pa En. I agiki pa Israel me ada, lok me peko ikom Nying pa Lubanga dok otime. I agiki pa Israel me ada Yesu oketo cing i kit timo pa En kwede Yahudi, kun onongo nyutu lok pa kare pa Dawudi, kede tyeko tic kwede “cik me nyutu me acaki” me nyutu lok me agiki ikom pe neno me Laodikia pa Yahudi. Gi pe onongo ngeno ngo ma En waco, pien gi pe ngeyo cik me Alfa ki Omega, kadok pe gi ngeyo Alfa ki Omega ma otye i wanggi.</w:t>
      </w:r>
    </w:p>
    <w:p>
      <w:pPr>
        <w:pStyle w:val="ArticleBody"/>
        <w:jc w:val="left"/>
      </w:pPr>
      <w:r>
        <w:rPr>
          <w:rFonts w:ascii="Times New Roman" w:hAnsi="Times New Roman" w:eastAsia="Times New Roman" w:cs="Times New Roman"/>
        </w:rPr>
        <w:t>I cako pa Israeli me tip, aloka ma kityeko nyutu cal iye i gin mukato pa Mose tye ki rwate. Ka Adventism opoto i gin mukato pa ‘nino me agiki,’ kityeko miyo yore mapol me ngene mapol ikom Alfa ki Omega, calo kit ma otime ki Israeli me con. Bino bedo kare ma lapeny dok pe bikwongo i agiki pa Adventism, macalo ne otime i nino pa Kirisito.</w:t>
      </w:r>
    </w:p>
    <w:p>
      <w:pPr>
        <w:pStyle w:val="ArticleBody"/>
        <w:jc w:val="left"/>
      </w:pPr>
      <w:r>
        <w:rPr>
          <w:rFonts w:ascii="Times New Roman" w:hAnsi="Times New Roman" w:eastAsia="Times New Roman" w:cs="Times New Roman"/>
        </w:rPr>
        <w:t>Wadok i lok me Buk me Nyutu, chapta 1, waneno ni ngwono ki kuc ki aa ki bot En ma tye, ma ne tye, ki ma obino, kacel ki bot Lare 7, kede bot Yesu. Kit me Lubanga kityeko yerone calo Yesu, Lare 7, ki En ma tye, ma ne tye, ki ma obino; man weko wa ngeyo ni en aye Lacoo ma rwate ki kit ma kityero calo “En ma tye, ma ne tye, ki ma obino.” Kit magi yero kit pa Lubanga ma pe giko. En dong otye kare weng, kede i vese 8 ki 9 kit meno keken kityeko weko maber bot Yesu.</w:t>
      </w:r>
    </w:p>
    <w:p>
      <w:pPr>
        <w:pStyle w:val="ArticleScripture"/>
        <w:jc w:val="left"/>
      </w:pPr>
      <w:r>
        <w:rPr>
          <w:rFonts w:ascii="Times New Roman" w:hAnsi="Times New Roman" w:eastAsia="Times New Roman" w:cs="Times New Roman"/>
        </w:rPr>
        <w:t>An aye Alfa ki Omega, cako ki otum, Rwot owaco, ma tye, ki ma ne, ki ma bino, Lubanga ma twero weng. An Yohana, ma bene an owadu binu, ki ludito i pire tek, ki i piny ki i kuyo pa Yesu Kiristo, abedo i diŋ ma lwongo ni Patmo, pi Lok pa Lubanga, ki pi lanyut pa Yesu Kiristo. Atye i Lamo i nino pa Rwot, ki awinyo i wie an dwon madit, calo okure, waco ni, “An aye Alfa ki Omega, acaki ki agiki; gin ma ineno, coone i buku, ki cwalne bot kanisa abicel ma tye i Asiya; bot Efeso, ki bot Simirna, ki bot Peregamo, ki bot Tiatira, ki bot Sardi, ki bot Filadelfia, ki bot Laodikea.” Revelation 1:8-11.</w:t>
      </w:r>
    </w:p>
    <w:p>
      <w:pPr>
        <w:pStyle w:val="ArticleBody"/>
        <w:jc w:val="left"/>
      </w:pPr>
      <w:r>
        <w:rPr>
          <w:rFonts w:ascii="Times New Roman" w:hAnsi="Times New Roman" w:eastAsia="Times New Roman" w:cs="Times New Roman"/>
        </w:rPr>
        <w:t>Jo ma tye ki Baibul ma gicoyo lok pa Yesu i rangi mac, gi ngeyo ni i ves aboro ki apar acel en Yesu keken ma tye ka waco. I ves meno Yesu nyuto ni obedo ki kit me bedo ma pe giko maromo weng calo me Won, ka owaco ki iye keken ni, “An aye Rwot, ma tye, ma bene ne, ki ma obino,” kede Yesu bene medo ni, “An aye Ma tye ki twero weng.”</w:t>
      </w:r>
    </w:p>
    <w:p>
      <w:pPr>
        <w:pStyle w:val="ArticleBody"/>
        <w:jc w:val="left"/>
      </w:pPr>
      <w:r>
        <w:rPr>
          <w:rFonts w:ascii="Times New Roman" w:hAnsi="Times New Roman" w:eastAsia="Times New Roman" w:cs="Times New Roman"/>
        </w:rPr>
        <w:t>Gin me acaki keken ma Yesu owaco i acaki me Buk me Apokarip—buk ma yaro ni en Apokarip pa Yesu Kristo—en ni En aye Alfa ki Omega; en bende obedo me kare weng calo Lacoo, kacel ki en aye Lubanga Ma Loyo Weng. Jami me kit pa Lubanga gin lok pa acaki keken i Buk me Apokarip ma Yesu owaco. Jami eni gi obedo gin ma leyo piny keken pi Adventist ma pud gengo kabedo ma acaki ikom kit obedo pa Lubanga. Gin nen ni tye cawa mo ma Lacoo ogero Wod-gi.</w:t>
      </w:r>
    </w:p>
    <w:p>
      <w:pPr>
        <w:pStyle w:val="ArticleBody"/>
        <w:jc w:val="left"/>
      </w:pPr>
      <w:r>
        <w:rPr>
          <w:rFonts w:ascii="Times New Roman" w:hAnsi="Times New Roman" w:eastAsia="Times New Roman" w:cs="Times New Roman"/>
        </w:rPr>
        <w:t>Agiki pa kitabu me Nyutu rwate ki acaki pa kitabu me Nyutu.</w:t>
      </w:r>
    </w:p>
    <w:p>
      <w:pPr>
        <w:pStyle w:val="ArticleBody"/>
        <w:jc w:val="left"/>
      </w:pPr>
      <w:r>
        <w:rPr>
          <w:rFonts w:ascii="Times New Roman" w:hAnsi="Times New Roman" w:eastAsia="Times New Roman" w:cs="Times New Roman"/>
        </w:rPr>
        <w:t>Dwogo me Aryo dong tye i anyim pa poko Rwom pa Lubanga. I pot buk 22 wa nongo ni agiki pa buk rwate ki cako pa buk, ki rek 12 rwate ki rek 7 pa pot buk 1 kun cimo Dwogo me Aryo.</w:t>
      </w:r>
    </w:p>
    <w:p>
      <w:pPr>
        <w:pStyle w:val="ArticleScripture"/>
        <w:jc w:val="left"/>
      </w:pPr>
      <w:r>
        <w:rPr>
          <w:rFonts w:ascii="Times New Roman" w:hAnsi="Times New Roman" w:eastAsia="Times New Roman" w:cs="Times New Roman"/>
        </w:rPr>
        <w:t>Nen, abino oyot; ki jami ma abimiyo tye ki an, me miyo ngat acel acel malube ki tic ma otimo. An Alfa ki Omega, acaki ki agiki, acel me acaki ki acel me agiki. Obedo maber jo ma gitingo cikke ne, ka gibedo ki twero me yat me kwo, kadong gidonyo kun bure i gweng madit. I woko tye gwok, ki ajwaki, ki jo ma timo kwo marac, ki jo ma okwanyo kwo, ki jo ma pakki calo jok, ki ngat mo keken ma omaro ki timo lok ma pe adwogi. An Yesu, acwalo malaika na me yubu botu gin eni i kanisa. An lum ki yore pa Dawudi, ki Lating ma ngwec pa otyen. Lacoo Maleng’ ki nyako me nyom giwaco, “Bin.” En ma owinyo, obed waco, “Bin.” Ngat ma lacwec, obed obino. Ka ngat mo keken omito, wek omak pi me kwo labongo cente. Apok 22:12-17.</w:t>
      </w:r>
    </w:p>
    <w:p>
      <w:pPr>
        <w:pStyle w:val="ArticleBody"/>
        <w:jc w:val="left"/>
      </w:pPr>
      <w:r>
        <w:rPr>
          <w:rFonts w:ascii="Times New Roman" w:hAnsi="Times New Roman" w:eastAsia="Times New Roman" w:cs="Times New Roman"/>
        </w:rPr>
        <w:t>Pire ma oketo lok bot Dwogo pa Yesu ma aryo, Yesu, macalo i Buk me Revelation dul acel, oyubu keni ni En aye Alfa ki Omega. Eka omedo cweyo rwom ikin joma bi winyo ki joma pe bi winyo lok ma Lamo Maleng owaco bot kanisa. En bene okwaco kit me cwalo lok ma kiyaro i ler acel, aryo, ki adek i dul acel, kun nyutu ni ocwalo Gabriel ki lok bot Yohana.</w:t>
      </w:r>
    </w:p>
    <w:p>
      <w:pPr>
        <w:pStyle w:val="ArticleBody"/>
        <w:jc w:val="left"/>
      </w:pPr>
      <w:r>
        <w:rPr>
          <w:rFonts w:ascii="Times New Roman" w:hAnsi="Times New Roman" w:eastAsia="Times New Roman" w:cs="Times New Roman"/>
        </w:rPr>
        <w:t>En dong dwogo bot lok agiki ma En onwongo owaco bot latic me Cik ki Farisi i agiki pa Isirayeli macon. En oketo i acel agiki pa Isirayeli ma pire tek ki pa Isirayeli me Lamo, kun omiyo lagam i Buk me Nyutu pi jo i “cawa me agiki” gin ma Yawudi i “cawa megi me agiki” pe gityeko ngeyo. En owaco ni En aye tyen (cako) ki nyithind (agiki) pa David. Lok me kom David ki Rwot pa David obedo lok agiki ma Yesu owaco bot Yawudi ma gityeko wilo lok, ci nyutu cal waci me agiki pi jo i cawa me agiki ma, ki kwena ma ocobo bot Kanisa me Filadelfia, giyaro ni gin Yawudi, ento pe gin Yawudi.</w:t>
      </w:r>
    </w:p>
    <w:p>
      <w:pPr>
        <w:pStyle w:val="ArticleScripture"/>
        <w:jc w:val="left"/>
      </w:pPr>
      <w:r>
        <w:rPr>
          <w:rFonts w:ascii="Times New Roman" w:hAnsi="Times New Roman" w:eastAsia="Times New Roman" w:cs="Times New Roman"/>
        </w:rPr>
        <w:t>Nen, jo me ot lacer pa Satan, ma gi waco ni gin Yahudi, ento pe gin, ento gi waco pe ada; nen, an abi timo ni gibino ki giyie i anyim tungi in, ki gineno ni an oheri in. Pien i gwoko lok me cwiny macek na, an bene abi gwoko in ki i cawa me tem, ma bi bino i wi piny weng, me tem jo ma bedo i piny. Revelation 3:9, 10.</w:t>
      </w:r>
    </w:p>
    <w:p>
      <w:pPr>
        <w:pStyle w:val="ArticleBody"/>
        <w:jc w:val="left"/>
      </w:pPr>
      <w:r>
        <w:rPr>
          <w:rFonts w:ascii="Times New Roman" w:hAnsi="Times New Roman" w:eastAsia="Times New Roman" w:cs="Times New Roman"/>
        </w:rPr>
        <w:t>Jo ma gupako i cing pa jo maleng, gin jo Adventist pa Laodicea ma Rwot ogologi ki i cime woko.</w:t>
      </w:r>
    </w:p>
    <w:p>
      <w:pPr>
        <w:pStyle w:val="ArticleScripture"/>
        <w:jc w:val="left"/>
      </w:pPr>
      <w:r>
        <w:rPr>
          <w:rFonts w:ascii="Times New Roman" w:hAnsi="Times New Roman" w:eastAsia="Times New Roman" w:cs="Times New Roman"/>
        </w:rPr>
        <w:t>Iparo ni, jo ma cungo i bot tiende pa jo maleng (Revelation 3:9) gibino ogwok i agiki. Kany, myero apoka kwede in; pien Lubanga onyuta ni dul man obedo jo Adventista ma giyaro pire kene ni gin jo Adventista, ento gikal woko, ci ‘gikumi i lanyut Wod Lubanga dok pi pire kene, ki keto ne i kicoyo ma open.’ Ci i ‘cawa me tem,’ ma pud obino, me nyuto adwogi pa dano acel acel ma matir, gibineno ni gi juko woko pi kare weng; ci cwinygi obedo opiny matek, gibino cung i bot tiende pa jo maleng.” Word to the Little Flock, 12.</w:t>
      </w:r>
    </w:p>
    <w:p>
      <w:pPr>
        <w:pStyle w:val="ArticleBody"/>
        <w:jc w:val="left"/>
      </w:pPr>
      <w:r>
        <w:rPr>
          <w:rFonts w:ascii="Times New Roman" w:hAnsi="Times New Roman" w:eastAsia="Times New Roman" w:cs="Times New Roman"/>
        </w:rPr>
        <w:t>Kaka Bibul kacel ki Spirit of Prophecy tye ka waco, jo ma gupako i cing pa jo maleng gin jo me sinagog pa Satani. Gucako ni gi tye Yahudi, ento pe gi tye. Kanisa pa Philadelphia tye ka cwalo waci bot jo Adventist ma atir. Jo 144,000 gin jo Philadelphia, ento jo ma gicalo ni gin Yahudi, ento pe gin—gin jo Laodicea. I “kare me agiki” tye dulo aryo pa jo ma tye ki yie: jo 144,000 kacel ki jo ma giyero remogi pi yie. I tung kanisa 7, kanisa aryo keken pe ki gonyo mo. Acel aye Philadelphia, ma nyutu jo ma pe githo; en mukene aye Smyrna, ma nyutu jo ma giyero remogi pi yie. Jo ma giyero remogi pi yie kacel ki jo ma pe githo—Smyrna ki Philadelphia—gin kanisa aryo keken i tung kanisa 7 ma pe ki gonyo mo ma oketo i kwena ma gionongo. Ento, kanisa aryo man myero gukwako kwede jo ma gicalo ni gin Yahudi, ento pe gin. En aye kamano, pien gi weng gin jo pa kanisa acel i “kare me agiki”, ma gutere kwede kit acel keken—dulo acel ma kicweno ni gibijulo ki remogi, ma kinyutu gi kwede Moses i Got me Loco Kit, en dulo mukene ma kinyutu gi kwede Elijah ma pe otho.</w:t>
      </w:r>
    </w:p>
    <w:p>
      <w:pPr>
        <w:pStyle w:val="ArticleScripture"/>
        <w:jc w:val="left"/>
      </w:pPr>
      <w:r>
        <w:rPr>
          <w:rFonts w:ascii="Times New Roman" w:hAnsi="Times New Roman" w:eastAsia="Times New Roman" w:cs="Times New Roman"/>
        </w:rPr>
        <w:t>Cwal bot malak pa kanisa ma i Smyrna; En ma acel me acaki ki acel me agiki, ma otho ento dong tye ngima, aye waco gin magi: An angeyo tic mamegi, kede peko, kede kica, (ento un i rwom), kede angeyo lok marac pa joma waco ni gin Yahudi, ento pe gin, ento gin Sinagogi pa Satan. Pe ubwony pi gin magi ma ubin ket un i peko: nen, Satan obin cweyo cingi pa un i gereza, pi ribu; kede ubin bedo ki peko pi nino apar: bed un gi geno nyaka tho, kede abin mii un taji me kwo. Revelation 2:8-10.</w:t>
      </w:r>
    </w:p>
    <w:p>
      <w:pPr>
        <w:pStyle w:val="ArticleBody"/>
        <w:jc w:val="left"/>
      </w:pPr>
      <w:r>
        <w:rPr>
          <w:rFonts w:ascii="Times New Roman" w:hAnsi="Times New Roman" w:eastAsia="Times New Roman" w:cs="Times New Roman"/>
        </w:rPr>
        <w:t>Ka Yesu ciko peko ma matek ma obedo iye i Kanisa pa Smyrna, en omiyo lok maber acel keken, ka owaco ni, “Ento in itye rwatek,” ci yubo gin ki jo i sinagogi pa Satan ma pe gi rwatek. Jo ma i Revelation ma gin Adventist ki giparo ni gi rwatek, ento pe gi rwatek, gin jo Yahudi ma giwaco ni gi Yahudi, ento pe gin; pien gin Seventh-day Adventists me Laodicea.</w:t>
      </w:r>
    </w:p>
    <w:p>
      <w:pPr>
        <w:pStyle w:val="ArticleBody"/>
        <w:jc w:val="left"/>
      </w:pPr>
      <w:r>
        <w:rPr>
          <w:rFonts w:ascii="Times New Roman" w:hAnsi="Times New Roman" w:eastAsia="Times New Roman" w:cs="Times New Roman"/>
        </w:rPr>
        <w:t>I cako pa Buk me Nyutu, kityeko nyuto Lubanga calo ngat adek; i agiki pa Buk me Nyutu, Yesu ki Roho kicwalo nyinggi pire tek, ento Won pe kicwalo. Man pe obedo peko, pien cik me “rek i kom rek,” kacel ki kit me “ma acaki tito ma agiki,” myero wan ngene ni Won tye i rek agiki pa Nyutu; pien i rek acaki dong kityeko nyuto ni tye kany. Pe rwate ki Enjili pa Yohana chapta acel, kama Yohana pe kicwalo nying Roho pire tek, ento wa ngene ni Roho tye kany, pien Roho onongo tye kany i kare ma acel tutwal ma lok “i cako” kicoyo. Lok pa Enjili pa Yohana i chapta acel cako kwede lok marwate “i cako.”</w:t>
      </w:r>
    </w:p>
    <w:p>
      <w:pPr>
        <w:pStyle w:val="ArticleBody"/>
        <w:jc w:val="left"/>
      </w:pPr>
      <w:r>
        <w:rPr>
          <w:rFonts w:ascii="Times New Roman" w:hAnsi="Times New Roman" w:eastAsia="Times New Roman" w:cs="Times New Roman"/>
        </w:rPr>
        <w:t>“Acaki” obedo cal me lajul, ki myero ki temo ne ki cike me lajul, kun bene “rek i tung rek”. Acaki ma Moses ocoyo, obedo acaki pa Lok ma Ber pa Jon; obedo acaki pa buk me Nyutu, kede obedo bene agiki pa Nyutu. I rek angwen gen, tyen aryo, Won, Wod, ki Jwii Maleng dong tye weng; ento i rek acel (Lok ma Ber pa Jon) Jwii Maleng twero bedo pe, kede i rek ma angwen, Won pe tye; ento ka gimego kacel, Dano adek pa Lubanga dong tye weng i rek angwen weng.</w:t>
      </w:r>
    </w:p>
    <w:p>
      <w:pPr>
        <w:pStyle w:val="ArticleBody"/>
        <w:jc w:val="left"/>
      </w:pPr>
      <w:r>
        <w:rPr>
          <w:rFonts w:ascii="Times New Roman" w:hAnsi="Times New Roman" w:eastAsia="Times New Roman" w:cs="Times New Roman"/>
        </w:rPr>
        <w:t>Kiristo o bino me nyutu Won, ki Laro Maleng bende o bino me nyutu Wod. Gi adek weng gicwalo rwom ma pi kare weng. Won ohero lobo tutwal, en omiyo Yesu; ki Yesu bende ohero lobo tutwal, o yee me keto i wiye, pi kare weng, kom pa gin ma en ocweyo. Miyo macalo ngo ma ki nyutu i tic ma Lacweyo yero me bedo bute i tic ma en ocweyo? Ngat adek i Kit Adek pa Lubanga omiyo iye keken, pien o yee kabedo me bedo i iye pa gin ma ocweyo ma ki yaro nyinge kit dano, pi kare weng.</w:t>
      </w:r>
    </w:p>
    <w:p>
      <w:pPr>
        <w:pStyle w:val="ArticleBody"/>
        <w:jc w:val="left"/>
      </w:pPr>
      <w:r>
        <w:rPr>
          <w:rFonts w:ascii="Times New Roman" w:hAnsi="Times New Roman" w:eastAsia="Times New Roman" w:cs="Times New Roman"/>
        </w:rPr>
        <w:t>Twero bedo ni man aye omiyo Roho Maleng pwod pwod tye ki kube kwede ishara pa jo pa Lubanga. En ngat acel i Lubanga ma gin adek, ma bedo ki dano ma Lubanga ocelo. Omiyo, i Coc pa Lubanga, ishara me Roho Maleng mapol ginyiso kwede ishara ma twero nyiso Roho Maleng onyo dano. I acaki, Roho ocako woto i wi pi.</w:t>
      </w:r>
    </w:p>
    <w:p>
      <w:pPr>
        <w:pStyle w:val="ArticleScripture"/>
        <w:jc w:val="left"/>
      </w:pPr>
      <w:r>
        <w:rPr>
          <w:rFonts w:ascii="Times New Roman" w:hAnsi="Times New Roman" w:eastAsia="Times New Roman" w:cs="Times New Roman"/>
        </w:rPr>
        <w:t>En owaci an ni, Pi ma in oneno, ma dako me prostituti obedo iye, obedo jo, ki lwak madwong, ki oganda, ki leb. Nyutu pa Yohana 17:15.</w:t>
      </w:r>
    </w:p>
    <w:p>
      <w:pPr>
        <w:pStyle w:val="ArticleBody"/>
        <w:jc w:val="left"/>
      </w:pPr>
      <w:r>
        <w:rPr>
          <w:rFonts w:ascii="Times New Roman" w:hAnsi="Times New Roman" w:eastAsia="Times New Roman" w:cs="Times New Roman"/>
        </w:rPr>
        <w:t>I ot maler ma Musa ogengo, lam nyut ma tye ki twon abicel obedo gin acel keken me gin pa ot ma pe onongo ki kit me cweyo ma kicoko maber pi jo tic me lubo. Lam nyut nyutu rwate me dano ki kit pa Lubanga. Pien man, kit me cweyo lam nyut obedo gin acel keken i ot maler ma kigweyo bot jo dano me medo iye. Lam nyut abicel ma Kiristo wot i tunggi, kiketo gi calo kanisa abicel; ento lam nyut en kicono ki mo ma titoo Laro Maleng, kacel ki gin ma oywako mac i lam ma konyo lacer, kicweyo gi ki cing me lineni ma lela pa lajodolo ma kityeko tic kwede, ma titoo bedo maler pa Kiristo ma limo calo lacer pa piny. Jogi pa Lubanga obedo lacer pa piny, ento lacer en keken kicako kwede mo pa Laro Maleng. I kit ma Makwalo Maler tito iye, Laro Maleng pire keken kicako kwede gi dano.</w:t>
      </w:r>
    </w:p>
    <w:p>
      <w:pPr>
        <w:pStyle w:val="ArticleScripture"/>
        <w:jc w:val="left"/>
      </w:pPr>
      <w:r>
        <w:rPr>
          <w:rFonts w:ascii="Times New Roman" w:hAnsi="Times New Roman" w:eastAsia="Times New Roman" w:cs="Times New Roman"/>
        </w:rPr>
        <w:t>Ki i kom obino lating, kede goro, kede dwol: kede tye lam abic aryo me mac ma tye pye i anyim kom, ma gin Lamo abic aryo pa Lubanga. Revelation 4:5.</w:t>
      </w:r>
    </w:p>
    <w:p>
      <w:pPr>
        <w:pStyle w:val="ArticleBody"/>
        <w:jc w:val="left"/>
      </w:pPr>
      <w:r>
        <w:rPr>
          <w:rFonts w:ascii="Times New Roman" w:hAnsi="Times New Roman" w:eastAsia="Times New Roman" w:cs="Times New Roman"/>
        </w:rPr>
        <w:t>I kany, lampu abiro ki tito calo ‘Roho pa Lubanga abiro’; ento kigamo wa ni tiang me lampu abiro obedo cawa abiro.</w:t>
      </w:r>
    </w:p>
    <w:p>
      <w:pPr>
        <w:pStyle w:val="ArticleScripture"/>
        <w:jc w:val="left"/>
      </w:pPr>
      <w:r>
        <w:rPr>
          <w:rFonts w:ascii="Times New Roman" w:hAnsi="Times New Roman" w:eastAsia="Times New Roman" w:cs="Times New Roman"/>
        </w:rPr>
        <w:t>Siri pa ryenyo abicel ma i neno i cing tung acel pa an, kede kandera me zaabu abicel: Ryenyo abicel gin malaika pa kanisa abicel; kede kandera abicel ma i neno gin kanisa abicel. Revelation 1:20.</w:t>
      </w:r>
    </w:p>
    <w:p>
      <w:pPr>
        <w:pStyle w:val="ArticleBody"/>
        <w:jc w:val="left"/>
      </w:pPr>
      <w:r>
        <w:rPr>
          <w:rFonts w:ascii="Times New Roman" w:hAnsi="Times New Roman" w:eastAsia="Times New Roman" w:cs="Times New Roman"/>
        </w:rPr>
        <w:t>Latingo me kandera abiro gibedo Lamo abiro, keken gibedo Kanisa pa Lubanga.</w:t>
      </w:r>
    </w:p>
    <w:p>
      <w:pPr>
        <w:pStyle w:val="ArticleScripture"/>
        <w:jc w:val="left"/>
      </w:pPr>
      <w:r>
        <w:rPr>
          <w:rFonts w:ascii="Times New Roman" w:hAnsi="Times New Roman" w:eastAsia="Times New Roman" w:cs="Times New Roman"/>
        </w:rPr>
        <w:t>A neno, ka nen, i tung kom kacel ki jami me bedo angwen, ki i tung ludito, otye anywol me meri macalo kityeko oketho ne, matye ki tigi abicel aryo ki wange abicel aryo, ma gin Lamo abicel aryo pa Lubanga ma kicweyo gi i piny weng. Revelation 5:6.</w:t>
      </w:r>
    </w:p>
    <w:p>
      <w:pPr>
        <w:pStyle w:val="ArticleBody"/>
        <w:jc w:val="left"/>
      </w:pPr>
      <w:r>
        <w:rPr>
          <w:rFonts w:ascii="Times New Roman" w:hAnsi="Times New Roman" w:eastAsia="Times New Roman" w:cs="Times New Roman"/>
        </w:rPr>
        <w:t>Ruk abic aryɔ ki wang abic aryɔ bene gin Roho Maleng ma kicwalo iye i piny weng; ka Kirisitiani obatisi, to bene kicwalo iye i piny weng, pien obatisi i nying Won, Wod ki Roho Maleng. I kica ma gi waco i kom jo ma gikwanyo gi tho i peko me cik me Sande, kede joma weng ma githo i gen i Isirael me cwiny pa kare man kacako ki 1844, en aye Roho ma omiyo lok me yubu pi kebogi, ka owaco ni, “Eyo, gin giyweyo ticegi,” pien en tye kwede i kare weng me ticegi, nyaka ka gimiyo kwonegi.</w:t>
      </w:r>
    </w:p>
    <w:p>
      <w:pPr>
        <w:pStyle w:val="ArticleScripture"/>
        <w:jc w:val="left"/>
      </w:pPr>
      <w:r>
        <w:rPr>
          <w:rFonts w:ascii="Times New Roman" w:hAnsi="Times New Roman" w:eastAsia="Times New Roman" w:cs="Times New Roman"/>
        </w:rPr>
        <w:t>Awinyo dwoc pa ciel ma owaco bot an, “Coya: Jo ma bi tho i Rwot kombedi con, obedo gi kica. Eyo,” Roho Maleng owaco, “ni gibed ki kuc aa ki ticgi; ci ticgi tye ka lubo gi.” Revelation 14:13.</w:t>
      </w:r>
    </w:p>
    <w:p>
      <w:pPr>
        <w:pStyle w:val="ArticleBody"/>
        <w:jc w:val="left"/>
      </w:pPr>
      <w:r>
        <w:rPr>
          <w:rFonts w:ascii="Times New Roman" w:hAnsi="Times New Roman" w:eastAsia="Times New Roman" w:cs="Times New Roman"/>
        </w:rPr>
        <w:t>Ka waparo agiki ki acaki pa Buk me Nyutu, acaki pa Baibul, ki acaki pa Ngec Maber pa Yohana, wanongo ni tye kany nyutu pa ngat adek pa Lubanga; bene Ladit tye kany, kun itiyo kwede kit me rek i rek. Wod tye kany, ka oyero pire kene calo Alfa ki Omega.</w:t>
      </w:r>
    </w:p>
    <w:p>
      <w:pPr>
        <w:pStyle w:val="ArticleBody"/>
        <w:jc w:val="left"/>
      </w:pPr>
      <w:r>
        <w:rPr>
          <w:rFonts w:ascii="Times New Roman" w:hAnsi="Times New Roman" w:eastAsia="Times New Roman" w:cs="Times New Roman"/>
        </w:rPr>
        <w:t>Ka wan neno ni cok me kit pa dano ki kit pa Lubanga obedo cok me Laa Maleng ki dano weng, dong wa twero ngeyo pingo alama pa Laa Maleng gibedo kacel ki alama pa dano weng. Ki paro man i wii wa, wan dwogo bot "i acaki" aryo ma wan onongo waco gi tutwal.</w:t>
      </w:r>
    </w:p>
    <w:p>
      <w:pPr>
        <w:pStyle w:val="ArticleScripture"/>
        <w:jc w:val="left"/>
      </w:pPr>
      <w:r>
        <w:rPr>
          <w:rFonts w:ascii="Times New Roman" w:hAnsi="Times New Roman" w:eastAsia="Times New Roman" w:cs="Times New Roman"/>
        </w:rPr>
        <w:t>I acaki Lubanga ocweyo polo ki piny. Piny onongo pe tye ki kit, ki obedo peke; ki geng onongo tye i wi wang pi ma lamal. Laro pa Lubanga onongo tye ka woto i wi wang pi. Lubanga owaco ni, “Lacer obed”; en lacer obedo. Lubanga oneno lacer ni ber; Lubanga ogonyo lacer ki geng. Genesis 1:1-4.</w:t>
      </w:r>
    </w:p>
    <w:p>
      <w:pPr>
        <w:pStyle w:val="ArticleScripture"/>
        <w:jc w:val="left"/>
      </w:pPr>
      <w:r>
        <w:rPr>
          <w:rFonts w:ascii="Times New Roman" w:hAnsi="Times New Roman" w:eastAsia="Times New Roman" w:cs="Times New Roman"/>
        </w:rPr>
        <w:t>I acakki ne obedo Lok, ki Lok ne obedo ki Lubanga, ki Lok ne obedo Lubanga. En keken ne tye ki Lubanga i acakki. Gin weng ne gicweyo ki iye; labongo iye, pe gin mo acel ne gicweyo ma gicweyo. Iye ne obedo ngima; ki ngima ne obedo ler pa dano. Ki ler liero i mudwong; ki mudwong pe oŋeyo en. John 1:1-5.</w:t>
      </w:r>
    </w:p>
    <w:p>
      <w:pPr>
        <w:pStyle w:val="ArticleBody"/>
        <w:jc w:val="left"/>
      </w:pPr>
      <w:r>
        <w:rPr>
          <w:rFonts w:ascii="Times New Roman" w:hAnsi="Times New Roman" w:eastAsia="Times New Roman" w:cs="Times New Roman"/>
        </w:rPr>
        <w:t>Ki janyeno aryo mag ‘i acaki;’ Lubanga, En Lok, ma otimo gin weng, bene omiyo ngima pa En, pien ‘i Iye ne tye ngima,’ ki ngima pa En ne obedo ‘ler’ pa dano. ‘Ler’ pa dano ma kicweyo obedo kakare pa Lacweyo. Kakare pa Lacweyo en lut matidi me kandila i hekalu.</w:t>
      </w:r>
    </w:p>
    <w:p>
      <w:pPr>
        <w:pStyle w:val="ArticleScripture"/>
        <w:jc w:val="left"/>
      </w:pPr>
      <w:r>
        <w:rPr>
          <w:rFonts w:ascii="Times New Roman" w:hAnsi="Times New Roman" w:eastAsia="Times New Roman" w:cs="Times New Roman"/>
        </w:rPr>
        <w:t>Kimiyo ne me oyeto i lineni maber, ma maler ki ler; pien lineni maber obedo tic maber pa jo maleng. Nyutu pa Yohana 19:18.</w:t>
      </w:r>
    </w:p>
    <w:p>
      <w:pPr>
        <w:pStyle w:val="ArticleBody"/>
        <w:jc w:val="left"/>
      </w:pPr>
      <w:r>
        <w:rPr>
          <w:rFonts w:ascii="Times New Roman" w:hAnsi="Times New Roman" w:eastAsia="Times New Roman" w:cs="Times New Roman"/>
        </w:rPr>
        <w:t>Yoo ma cwalo lateng me mac nyutu tic pa Jwii Maleng i bedo pa ngat ma tye ki yie. I cako piny tye i mudho, pe tye ler. Dong Yesu omiyo ngima pa en, ngima ma tye iye, me obed ler pi jo.</w:t>
      </w:r>
    </w:p>
    <w:p>
      <w:pPr>
        <w:pStyle w:val="ArticleScripture"/>
        <w:jc w:val="left"/>
      </w:pPr>
      <w:r>
        <w:rPr>
          <w:rFonts w:ascii="Times New Roman" w:hAnsi="Times New Roman" w:eastAsia="Times New Roman" w:cs="Times New Roman"/>
        </w:rPr>
        <w:t>Kede gin weng ma bedo i piny, gin ma nyinggi pe ki coyo i buk me ngima pa Nyathi Dyel ma onegi ki kare ma piny ocake, bi worone. Revelation 13:8.</w:t>
      </w:r>
    </w:p>
    <w:p>
      <w:pPr>
        <w:pStyle w:val="ArticleBody"/>
        <w:jc w:val="left"/>
      </w:pPr>
      <w:r>
        <w:rPr>
          <w:rFonts w:ascii="Times New Roman" w:hAnsi="Times New Roman" w:eastAsia="Times New Roman" w:cs="Times New Roman"/>
        </w:rPr>
        <w:t>Ka Yesu oyero bedo sakrifais pi dano weng, omiyo kwo pa iye pi dano obed ki rwom. Calo gin matye i coc aryo man, kadok rwom kikelo, rwom yubo kit aryo pa jo me lamo, ma kiyaro ki rwom ki otum, lutino me ceng onyo lutino me otum.</w:t>
      </w:r>
    </w:p>
    <w:p>
      <w:pPr>
        <w:pStyle w:val="ArticleScripture"/>
        <w:jc w:val="left"/>
      </w:pPr>
      <w:r>
        <w:rPr>
          <w:rFonts w:ascii="Times New Roman" w:hAnsi="Times New Roman" w:eastAsia="Times New Roman" w:cs="Times New Roman"/>
        </w:rPr>
        <w:t>Ento wun, laremwa, pe obedo i awola, pi ceng meno omede wun macalo lakwanyo. Wun weng obedo nyith pa ler, ki nyith pa ceng; pe wa obedo pa otum, onyo pa awola. 1 Tesalonika 5:4, 5.</w:t>
      </w:r>
    </w:p>
    <w:p>
      <w:pPr>
        <w:pStyle w:val="ArticleBody"/>
        <w:jc w:val="left"/>
      </w:pPr>
      <w:r>
        <w:rPr>
          <w:rFonts w:ascii="Times New Roman" w:hAnsi="Times New Roman" w:eastAsia="Times New Roman" w:cs="Times New Roman"/>
        </w:rPr>
        <w:t>Ka waneno rwate ma pire tek ma pe giko ma Tipu Maleng tye kede otino pa nino, wa twero ngeyo pingo alama pa otino pa Lubanga ki pa Tipu Maleng rom kacel piri tek. I lok me agiki i Buk me Nyutu, waneno Yesu calo Alfa ki Omega; waneno Ladit kun keto rek ikom rek, ki Tipu Maleng tye ka poko alama me agiki pa en keken, pien dano maleng me con owaco ka gi kicano ki Tipu Maleng. Lok me acel pa en keken i Genesis yaro ni en tye ka woto i wi pi, onyo tye ka woto i wi dano; ki lok me agiki pa en keken obedo kany ni.</w:t>
      </w:r>
    </w:p>
    <w:p>
      <w:pPr>
        <w:pStyle w:val="ArticleScripture"/>
        <w:jc w:val="left"/>
      </w:pPr>
      <w:r>
        <w:rPr>
          <w:rFonts w:ascii="Times New Roman" w:hAnsi="Times New Roman" w:eastAsia="Times New Roman" w:cs="Times New Roman"/>
        </w:rPr>
        <w:t>Tipu ki dako manyen waco ni, “Bi.” Ki ngat ma owinyo, mond owaco ni, “Bi.” Ki ngat ma mito pi, mond obi. Ki ngat mo keken ma dwaro, mond okawo pi me ngima pe ki cente. Revelation 22:17.</w:t>
      </w:r>
    </w:p>
    <w:p>
      <w:pPr>
        <w:pStyle w:val="ArticleBody"/>
        <w:jc w:val="left"/>
      </w:pPr>
      <w:r>
        <w:rPr>
          <w:rFonts w:ascii="Times New Roman" w:hAnsi="Times New Roman" w:eastAsia="Times New Roman" w:cs="Times New Roman"/>
        </w:rPr>
        <w:t>Ki acakke dok i agiki, Lalak Maleng gineno bot dano, pien nyith pa nino nyutu rwom pa Lubanga ki dano. Paulo, macalo bende Isaia, nyutu ni dano obedo yot; ki tyen lam i Hekalu bene tye ki yot ma kin keto cawa iye, ki yoo ocwal piny i yot me mino gwoko mac ma mite, me yaro lema ma en ber bedo pa Kiristo. Wa obedo yot pa Lalak Maleng, Ngat adek i Kit pa Lubanga, macalo kigeno ki acakke dok i agiki i Lok pa Lubanga, kede macalo kigeno terange i coc pa Lalak me Poropesi.</w:t>
      </w:r>
    </w:p>
    <w:p>
      <w:pPr>
        <w:pStyle w:val="ArticleBody"/>
        <w:jc w:val="left"/>
      </w:pPr>
      <w:r>
        <w:rPr>
          <w:rFonts w:ascii="Times New Roman" w:hAnsi="Times New Roman" w:eastAsia="Times New Roman" w:cs="Times New Roman"/>
        </w:rPr>
        <w:t>I kwena pa laka me aryo ma otyeko otime i cako pa Adventism ki i agiki, tye kwena aryo ma gite keken; acel pi kanisa, acel pi piny.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Fweny pa Yesu Kirisito - Namba Ario</dc:title>
  <dc:subject>Nyinge me Lagam</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