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Nyuto pa Yesu Kiristo - Namba Adek</w:t>
      </w:r>
    </w:p>
    <w:p>
      <w:pPr>
        <w:pStyle w:val="ArticleSubtitle"/>
        <w:jc w:val="left"/>
      </w:pPr>
      <w:r>
        <w:rPr>
          <w:rFonts w:ascii="Arial" w:hAnsi="Arial" w:eastAsia="Arial" w:cs="Arial"/>
        </w:rPr>
        <w:t>Golo Yub pa Bang me Lanabi: Nyutu ikom Yabo ki Yo me Atir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Omiyo i yeny i kac kede yeko piny pi gin ma ber tutwal me atir, gin ma dwong ma ocungo giyudo. Mapat pe, wa yudo kidi me metalo ma ber tutwal, ma myero ki cobo kede ki gwoko gi ki dwong. Kede yeny myero obed mede. Kombedi, mapol pa gin ma dwong ma kiyudo obedo i wi piny, kede oyot ne me nongo gi. Ka yeny kitimo maber, ki temo kwede lwak weng me gwoko ngec maleng kede cwiny maleng. Ka cwiny kigwoko oyabe, kede kare weng tye ka yeny i kac me nyutu, wa bino yudo cobo ma opong kede dwong me atir.</w:t>
      </w:r>
    </w:p>
    <w:p>
      <w:pPr>
        <w:pStyle w:val="ArticleScripture"/>
        <w:jc w:val="left"/>
      </w:pPr>
      <w:r>
        <w:rPr>
          <w:rFonts w:ascii="Times New Roman" w:hAnsi="Times New Roman" w:eastAsia="Times New Roman" w:cs="Times New Roman"/>
        </w:rPr>
        <w:t>Adiera ma macon bi nyutu i kit manyen, ki adiera ma gikweyo woko i yeny bi neno. Adiera madit gicano i te bwola me wic marac pa bal, ento gibinongo ki layeny ma dweno. Ka ononge ki yabo ot me lonyo me kidi ma wel pa adiera, pe obedo kwalo; pien dano weng ma giworo kidi man twero bedo ki gin, ci gi bende tye ki ot me lonyo me yabo bot jo mukene. En ma omiyo pe okwanyo woko lonyo pa en keken; pien ka otemo me temone maber, me omiyi i kit ma omwonyo jo mukene, onongo nongo lonyo manyen. . . .</w:t>
      </w:r>
    </w:p>
    <w:p>
      <w:pPr>
        <w:pStyle w:val="ArticleScripture"/>
        <w:jc w:val="left"/>
      </w:pPr>
      <w:r>
        <w:rPr>
          <w:rFonts w:ascii="Times New Roman" w:hAnsi="Times New Roman" w:eastAsia="Times New Roman" w:cs="Times New Roman"/>
        </w:rPr>
        <w:t>Jogi ma bedo anyim dano calo jolakwo me adwogi, myero giyubo lok ma dit. Pe myero gigony kare ma welo i yabo lok ma piny-piny. Wek gi tute Lok, ki gicobo Lok. Wek Lok obed i cinggi calo rwee ma twolo me acaki aryo. Wek obiteto adwogi me kare mukato, ki onyutu gin ma bi bedo i anyim.</w:t>
      </w:r>
    </w:p>
    <w:p>
      <w:pPr>
        <w:pStyle w:val="ArticleScripture"/>
        <w:jc w:val="left"/>
      </w:pPr>
      <w:r>
        <w:rPr>
          <w:rFonts w:ascii="Times New Roman" w:hAnsi="Times New Roman" w:eastAsia="Times New Roman" w:cs="Times New Roman"/>
        </w:rPr>
        <w:t>Ler ma omede bi lare i adiera madit pa lok pa janani weng, ki bin gineno i manyen ki i ler matek, pien lanyut me Ceng pa Kakare ma ler maler bi liero weng. Manuscript Releases, volumu 1, pot 37-40.</w:t>
      </w:r>
    </w:p>
    <w:p>
      <w:pPr>
        <w:pStyle w:val="ArticleBody"/>
        <w:jc w:val="left"/>
      </w:pPr>
      <w:r>
        <w:rPr>
          <w:rFonts w:ascii="Times New Roman" w:hAnsi="Times New Roman" w:eastAsia="Times New Roman" w:cs="Times New Roman"/>
        </w:rPr>
        <w:t>Ageno ni kombedi, ki acoca ma con, atyeko keto ranyisi me porofeti ma romo, pi nongo kabedo me ranyisi maber ka wa cako yilo Buk me Nyutu. Ka itye ka kano acoca magi i intanet, amito ni inwangeyo ni acoca magi kiketo ki rwate pi nino me dwe. Aneyo ni tye jo ma lubo acoca magi, ma gitye gi ngec maber ikom mapol pa gin ma an tye ka yabo, ci amito kica botgi pi dwogdwogo weng. Atyeko temo miyo cwak me Baibul ma romo pi adier ma watye ka timo kwede, pi mondo dano manyen i cik ma Future for America tic kwede, obiwangeyo ci obed ka mede ki wot, kadi bed gi pe tye gi ngec macokcoki ikom jami magi, ma jo mapol wa dong ngiye.</w:t>
      </w:r>
    </w:p>
    <w:p>
      <w:pPr>
        <w:pStyle w:val="ArticleBody"/>
        <w:jc w:val="left"/>
      </w:pPr>
      <w:r>
        <w:rPr>
          <w:rFonts w:ascii="Times New Roman" w:hAnsi="Times New Roman" w:eastAsia="Times New Roman" w:cs="Times New Roman"/>
        </w:rPr>
        <w:t>Tye gin atir mogo ma tye ki teko madit, ma paka kombedi onongo pe angeyo ni kiyabo gi i Kitap me Revelation. Atwero keken acweyo gin atir eni woko i lwak weng labongo atemo anyim me cweyo dul me kony pa poropetik mapwod ayaro gi, ento gin atir eni en manyen tutwal kede peko madit, kono pe abedo cwiny me yaro gi labongo tung mo ma i iye aket gi, gin atir eni ma atye ki geno ni gicweyo calo yabo cing pa Revelation ma otime inyim keken me goyo cing pa probation.</w:t>
      </w:r>
    </w:p>
    <w:p>
      <w:pPr>
        <w:pStyle w:val="ArticleScripture"/>
        <w:jc w:val="left"/>
      </w:pPr>
      <w:r>
        <w:rPr>
          <w:rFonts w:ascii="Times New Roman" w:hAnsi="Times New Roman" w:eastAsia="Times New Roman" w:cs="Times New Roman"/>
        </w:rPr>
        <w:t>En owaco bot an, “Pe i gudo lok me poropesi me buk man; pien kare tye macek. En ma pe atir, pud obed pe atir; en ma lup, pud obed lup; en ma atir, pud obed atir; en ma maleng, pud obed maleng.” Revelation 22:10, 11.</w:t>
      </w:r>
    </w:p>
    <w:p>
      <w:pPr>
        <w:pStyle w:val="ArticleBody"/>
        <w:jc w:val="left"/>
      </w:pPr>
      <w:r>
        <w:rPr>
          <w:rFonts w:ascii="Times New Roman" w:hAnsi="Times New Roman" w:eastAsia="Times New Roman" w:cs="Times New Roman"/>
        </w:rPr>
        <w:t>Yesu oketo anyim cik acel ikom kwano atir, ma an ageno ni maromo kwede kany. Cik en kityeko tero iye i yaro pa tic pa Laro Maleng.</w:t>
      </w:r>
    </w:p>
    <w:p>
      <w:pPr>
        <w:pStyle w:val="ArticleScripture"/>
        <w:jc w:val="left"/>
      </w:pPr>
      <w:r>
        <w:rPr>
          <w:rFonts w:ascii="Times New Roman" w:hAnsi="Times New Roman" w:eastAsia="Times New Roman" w:cs="Times New Roman"/>
        </w:rPr>
        <w:t>Ka obino, obi keto peko i cwiny me piny, ki pi rwom maber, ki pi kwac: Pi peko, pien pe gi geno an; Pi rwom maber, pien acito bot Wonna, ki pe gunen an dok; Pi kwac, pien rwot me piny man kityeko kwacone. Atye ki lok mapol me waco bot wun, ento kombedi pe unyalo makogi. Ento ka En, Roho me Adwogi, obino, obi wal wun i adwogi weng; pien pe obi waco ki en keken; ento gin weng ma obi winyo, en aye obi waco; ki obi wang wun gin ma bino. Obi miya dwong; pien obi rwako ki gin amaka, ki obi wangi bot wun. Yohana 16:8-16.</w:t>
      </w:r>
    </w:p>
    <w:p>
      <w:pPr>
        <w:pStyle w:val="ArticleBody"/>
        <w:jc w:val="left"/>
      </w:pPr>
      <w:r>
        <w:rPr>
          <w:rFonts w:ascii="Times New Roman" w:hAnsi="Times New Roman" w:eastAsia="Times New Roman" w:cs="Times New Roman"/>
        </w:rPr>
        <w:t>Ka Kristo owaco ni, "An tye ki lok mapol me waco botu, ento kombedi pe itwero kawo gi," man omoko geno na ni kombedi tye ki gin mapol me agoya, ento myero con obed piny me lok ma tye ki rweny, ma i iye wakete adwogi man. Kadi bed calo eni, lok ma i con nyutu ngec pa malayika adek calo ma Roho Maleng tye ka mego "lobo ikom richo, ki ikom kare maber, ki ikom hukumu." Ngec adek man gin aye ngec me ciko pa agiki; ci lok man ma nyutu tic pa Roho Maleng obedo tito madwong, pien en nyutu maber ni ngec eni nongo gineno kidi kidi, ki gin keken ma tye ki mafuta pa Roho Maleng aye gineno. Yohanna, i Buk me Nyutu, tito adwogi man keken ka onongo nyutu ni en aye Seventh-day Adventist ma lamo Sabat i agiki pa lobo.</w:t>
      </w:r>
    </w:p>
    <w:p>
      <w:pPr>
        <w:pStyle w:val="ArticleScripture"/>
        <w:jc w:val="left"/>
      </w:pPr>
      <w:r>
        <w:rPr>
          <w:rFonts w:ascii="Times New Roman" w:hAnsi="Times New Roman" w:eastAsia="Times New Roman" w:cs="Times New Roman"/>
        </w:rPr>
        <w:t>An ne abedo i Jwii i nino pa Rwot, kede ne awinyo dwon madwong i tung an, macalo dwon piriit. Revelation 1:10.</w:t>
      </w:r>
    </w:p>
    <w:p>
      <w:pPr>
        <w:pStyle w:val="ArticleBody"/>
        <w:jc w:val="left"/>
      </w:pPr>
      <w:r>
        <w:rPr>
          <w:rFonts w:ascii="Times New Roman" w:hAnsi="Times New Roman" w:eastAsia="Times New Roman" w:cs="Times New Roman"/>
        </w:rPr>
        <w:t>Jo Adventisti me Cawa Abicel i agiki pa lobo, ma binyaro ngec ma kiyweyo kom i Buk me Nyuto, bina timo kamano pien gi bedo “i Lamo Maleng.” I kit me lem ma kewayoo wa ni “tyero kit bedo pa jo Adventisti,” Yohana obedo nyako ma pe okwero ma loyo wic, pien obedo ki moo pa Lamo Maleng. Otyero calo jo ma pe okwero ma loyo wic i agiki pa lobo, ma gwinjo dwon madit “i butgi.” “Dwon ma i butne” en Alfa ki Omega, macalo kityeko yerone i wic me coc ma lubo ne piny, kede dwon owaco bot en ni: “dwogo i yo macon ka i wot iye.”</w:t>
      </w:r>
    </w:p>
    <w:p>
      <w:pPr>
        <w:pStyle w:val="ArticleScripture"/>
        <w:jc w:val="left"/>
      </w:pPr>
      <w:r>
        <w:rPr>
          <w:rFonts w:ascii="Times New Roman" w:hAnsi="Times New Roman" w:eastAsia="Times New Roman" w:cs="Times New Roman"/>
        </w:rPr>
        <w:t>Man aye ma Rwot owaco ni, ‘Bed i yoo, kadong nen, kadong peny pi yoo macon, yoo maber tye kwene; kadong wot iye, kadong wun ubi nongo kuc pi cwiny pa wun.’ Ento gin owaco ni, ‘Pe wabi wot iye.’ Yeremia 6:16.</w:t>
      </w:r>
    </w:p>
    <w:p>
      <w:pPr>
        <w:pStyle w:val="ArticleBody"/>
        <w:jc w:val="left"/>
      </w:pPr>
      <w:r>
        <w:rPr>
          <w:rFonts w:ascii="Times New Roman" w:hAnsi="Times New Roman" w:eastAsia="Times New Roman" w:cs="Times New Roman"/>
        </w:rPr>
        <w:t>‘Kuc’ ma Jeremiah owaco, obedo cobo piny pa Roho Maleng i kare me koth me agiki. I lok ma lubo, Jeremiah nyutu cal me aryo ikom nyeko ma pe gicako wot ma pe gi ngwec, ma pe gi mito dwogo bot pire tek me Adventism (yoo macon), ka pe gi mito wot iye.</w:t>
      </w:r>
    </w:p>
    <w:p>
      <w:pPr>
        <w:pStyle w:val="ArticleScripture"/>
        <w:jc w:val="left"/>
      </w:pPr>
      <w:r>
        <w:rPr>
          <w:rFonts w:ascii="Times New Roman" w:hAnsi="Times New Roman" w:eastAsia="Times New Roman" w:cs="Times New Roman"/>
        </w:rPr>
        <w:t>An bene aketo jo me gwoko i wi botu, awaco ni, “Winjuru dwon olut.” Ento gi waco ni, “Pe wabiro winyo.” Yeremia 6:17.</w:t>
      </w:r>
    </w:p>
    <w:p>
      <w:pPr>
        <w:pStyle w:val="ArticleBody"/>
        <w:jc w:val="left"/>
      </w:pPr>
      <w:r>
        <w:rPr>
          <w:rFonts w:ascii="Times New Roman" w:hAnsi="Times New Roman" w:eastAsia="Times New Roman" w:cs="Times New Roman"/>
        </w:rPr>
        <w:t>Ka Joon owinyo dwol i tung ne ma tero ne bot yo me macon, onyo bot gin mapiny ma ki-ocako kwede Adventism, dwol ma owinyo tye macalo agwara. Dwolo en gicwalo ki “lalar” ma Lubanga oketo i wi Adventism. Ladit Miller obedo lalar ma ogoyo agwara me ciko i cak me Adventism, i cawa me pako pa lacar me acel ma onongo kicano yabo me hukumu. Ento Joon, keken, obedo lamar pa jo ma gipako wac pa lacar me adek, ma gicano giko me hukumu. Obedo lamar pa jo ma gidwogo bot gin mapiny ma Lubanga oketo piny ki tic pa Miller.</w:t>
      </w:r>
    </w:p>
    <w:p>
      <w:pPr>
        <w:pStyle w:val="ArticleBody"/>
        <w:jc w:val="left"/>
      </w:pPr>
      <w:r>
        <w:rPr>
          <w:rFonts w:ascii="Times New Roman" w:hAnsi="Times New Roman" w:eastAsia="Times New Roman" w:cs="Times New Roman"/>
        </w:rPr>
        <w:t>Wa ose nyutu mapol i mwaka weng (ki itwero nongo ne i Habakkuk's Tables), ni ngec pa malaika me acel, "woro Lubanga," en me poyo cwinya pi richo, ki ni ngec pa malaika me aryo obedo ka kare tye kinyuto, ki ma pa adek nyutu bura. Gin aye dii adek pa malaika adek, ka bende dii adek pa tic pa Lawi Maleng. Dii adek meno bende gicweyo ki nyig coc adek me Leburu ma gityeko cweyo lok me Leburu ma kiloko ne calo "truth." I kabedo pa Johani 16, Yesu tye kawaco pi tic pa Lawi Maleng i woyo jo Lubanga i "all truth," ka bende nyuto botgi "things to come." Ento Yesu owaco ni tye ki "lok mapol me waco botu, ento kombedi pe iromo kewo-gi."</w:t>
      </w:r>
    </w:p>
    <w:p>
      <w:pPr>
        <w:pStyle w:val="ArticleBody"/>
        <w:jc w:val="left"/>
      </w:pPr>
      <w:r>
        <w:rPr>
          <w:rFonts w:ascii="Times New Roman" w:hAnsi="Times New Roman" w:eastAsia="Times New Roman" w:cs="Times New Roman"/>
        </w:rPr>
        <w:t>Aparo ni i tye kineno rwom keken pa lok me Leb Ibreu ma kikobo ne calo 'truth'. Pien wa dong wa cako keken keto alama eno i tim wa me kwayo ngec. I acel me Revelation, i lok adek ma acakke, kityeko nyutu kit me cwalo lok i kin Lubanga ki dano. En kityeko nyutu ne mapwod pe Revelation onyutu kit mapat adek me Lubanga. En otyeko nongo lami me aryo i lok me agiki me Revelation, kede timo kamano, kun kicako keto 'rek i tung rek', omiyo ler mapol.</w:t>
      </w:r>
    </w:p>
    <w:p>
      <w:pPr>
        <w:pStyle w:val="ArticleBody"/>
        <w:jc w:val="left"/>
      </w:pPr>
      <w:r>
        <w:rPr>
          <w:rFonts w:ascii="Times New Roman" w:hAnsi="Times New Roman" w:eastAsia="Times New Roman" w:cs="Times New Roman"/>
        </w:rPr>
        <w:t>Ci, ka wamedo Genesis 1:1–2:3, wanongo janeno adek ki rek pa porofeti moro mapat, me keto gi i wi rek aryo ma con i acaki ki i agiki pa Lagam.</w:t>
      </w:r>
    </w:p>
    <w:p>
      <w:pPr>
        <w:pStyle w:val="ArticleBody"/>
        <w:jc w:val="left"/>
      </w:pPr>
      <w:r>
        <w:rPr>
          <w:rFonts w:ascii="Times New Roman" w:hAnsi="Times New Roman" w:eastAsia="Times New Roman" w:cs="Times New Roman"/>
        </w:rPr>
        <w:t>Ci wa medo kica ma agiki i Cik Macon ma nyutu Elija ma bi bino, ci wa tye ki rek angwen me poropheti.</w:t>
      </w:r>
    </w:p>
    <w:p>
      <w:pPr>
        <w:pStyle w:val="ArticleBody"/>
        <w:jc w:val="left"/>
      </w:pPr>
      <w:r>
        <w:rPr>
          <w:rFonts w:ascii="Times New Roman" w:hAnsi="Times New Roman" w:eastAsia="Times New Roman" w:cs="Times New Roman"/>
        </w:rPr>
        <w:t>Ci wa medo chapta acel pa Cik Manyen, kede wa tye ki rek abicel me cweyo kacel kwena me agiki ma ki nongo i Bibul, ka wa keto cik me Alfa ki Omega i bot rek weng. Ka watyeko rek abicel ma wa dong wanyutu, ka wa keto cik en i botgi weng pire keken, dong onego wa neno ni agiki pa Matayo ki agiki pa Yohana bi nyutu ngec acel keken calo ma rek abicel me poro ma ‘acaki ki agiki’ ma wa tye ka poyo gi nyutu.</w:t>
      </w:r>
    </w:p>
    <w:p>
      <w:pPr>
        <w:pStyle w:val="ArticleBody"/>
        <w:jc w:val="left"/>
      </w:pPr>
      <w:r>
        <w:rPr>
          <w:rFonts w:ascii="Times New Roman" w:hAnsi="Times New Roman" w:eastAsia="Times New Roman" w:cs="Times New Roman"/>
        </w:rPr>
        <w:t>Lok ma tye ka yaro woko kityeko keto iye i Buk me Yaro; ci obedo lanyut pi rek mukene, ka rwate ki lok pa Nyako White ma owaco bot wa ni, ‘buk weng me Baibul gicuk kacel kede gi otum i Buk me Yaro.’ Lok me nyig adek me acaki i Buk me Yaro nyutu kit ma Lubanga tic kwede me kobo Lok pa En bot Yohana, wek ocwalne ki ocwalo bot kanisa weng. Buk me acaki i Cik Manyen, macalo kityeko nyutu dong, keto anyim rek pa Yesu Kiristo, ci ocako ki lok acel ma tye ki ngec mapol.</w:t>
      </w:r>
    </w:p>
    <w:p>
      <w:pPr>
        <w:pStyle w:val="ArticleScripture"/>
        <w:jc w:val="left"/>
      </w:pPr>
      <w:r>
        <w:rPr>
          <w:rFonts w:ascii="Times New Roman" w:hAnsi="Times New Roman" w:eastAsia="Times New Roman" w:cs="Times New Roman"/>
        </w:rPr>
        <w:t>Buk me yor pa kwaro pa Yesu Kristo, Wod Dawudi, Wod Aburahamu. Matayo 1:1.</w:t>
      </w:r>
    </w:p>
    <w:p>
      <w:pPr>
        <w:pStyle w:val="ArticleBody"/>
        <w:jc w:val="left"/>
      </w:pPr>
      <w:r>
        <w:rPr>
          <w:rFonts w:ascii="Times New Roman" w:hAnsi="Times New Roman" w:eastAsia="Times New Roman" w:cs="Times New Roman"/>
        </w:rPr>
        <w:t>Yesu ogiko lok madite kwede Yahudi ma gipyem pyem, kun omako gi mung ki lok me ‘Wod pa Dawudi’—lok ma keken onongo gibedo twero ngeyo ka onongo gi ngeyo tam me Bibel me cako ki giko. Pe gi ngeyo, ki Adventist mapol pe gi ngeyo. Ngat mo keken ma mito lwenyo ikom tam me tari ma dwogo time doki nyuto ni pe gi ngeyo ni Isirael me con nyuto calo Isirael me kombedi, ki pe gi mito yie i tam en, obedo tutwal ki pe gipe yie ma otime i agiki me Isirael me con ikom ngeyo tam acel. Yesu onyuto tam en i lapeny m’agiki ma openyo Yahudi, kun omiyo gi wang me par i lapeny me ni, niningo Ladit pa Dawudi twero bende bedo Wod pa Dawudi?</w:t>
      </w:r>
    </w:p>
    <w:p>
      <w:pPr>
        <w:pStyle w:val="ArticleBody"/>
        <w:jc w:val="left"/>
      </w:pPr>
      <w:r>
        <w:rPr>
          <w:rFonts w:ascii="Times New Roman" w:hAnsi="Times New Roman" w:eastAsia="Times New Roman" w:cs="Times New Roman"/>
        </w:rPr>
        <w:t>Yohana dul acel nyutu ni i acakki Lok obedo kede Lubanga, kede Lok en Lubanga, kede Lok ocweyo jami weng. Mano rwate maber ki lok mukene ma wa walo kwede. Kede ka wa tam lok me agiki i Enjili pa Yohana, wan neno Pita, inyim ka owinyo Yesu yaro kit ma obino tho kwede, openyo Yesu ngo ma obino time ikom latic pa Yesu, Yohana.</w:t>
      </w:r>
    </w:p>
    <w:p>
      <w:pPr>
        <w:pStyle w:val="ArticleScripture"/>
        <w:jc w:val="left"/>
      </w:pPr>
      <w:r>
        <w:rPr>
          <w:rFonts w:ascii="Times New Roman" w:hAnsi="Times New Roman" w:eastAsia="Times New Roman" w:cs="Times New Roman"/>
        </w:rPr>
        <w:t>Pita, ka oneno en, owaco bot Yesu ni, “Rwot, ci dano man obi timo ngo?” Yesu owaco bot en ni, “Ka an mito obed nyo abino, ngo ma obedo ki in? In, lub an.” Ci lok man oyabo i bot owete ni latic man pe bittho; ento Yesu pe owaco ni, “Pe bittho”; ento ni, “Ka an mito obed nyo abino, ngo ma obedo ki in?” En aye latic ma tye laco adwogi i gin man, ci ocoyo gin man; ci wa ngeyo ni adwogi pa en tye atir. Bende tye gin mukene mapol ma Yesu otimo; ka gicoyo gin weng acel acel, aparo ni piny keken pe bitwero rwate buk weng ma gicoyo. Amen. Yohana 21:21-25.</w:t>
      </w:r>
    </w:p>
    <w:p>
      <w:pPr>
        <w:pStyle w:val="ArticleBody"/>
        <w:jc w:val="left"/>
      </w:pPr>
      <w:r>
        <w:rPr>
          <w:rFonts w:ascii="Times New Roman" w:hAnsi="Times New Roman" w:eastAsia="Times New Roman" w:cs="Times New Roman"/>
        </w:rPr>
        <w:t>Pita o mito ngeyo kit ma Yohana bino otho, onyo ka Yohana bino otho onyo pe. Dwoko pa lapeny odoko aryo i coc man, kun Yesu owaco ne, eka Yohana ocoyo ne doki: “Ka an amito ni en [Yohana] obed tye nyaka an abino, ngo ma obedo bot in?” Yohana otye ngima nyaka dwogo me aryo pa Yesu.</w:t>
      </w:r>
    </w:p>
    <w:p>
      <w:pPr>
        <w:pStyle w:val="ArticleBody"/>
        <w:jc w:val="left"/>
      </w:pPr>
      <w:r>
        <w:rPr>
          <w:rFonts w:ascii="Times New Roman" w:hAnsi="Times New Roman" w:eastAsia="Times New Roman" w:cs="Times New Roman"/>
        </w:rPr>
        <w:t>In itwero keken neno onyo winyo adiera man ka in igeno ni lok me con dwogo timo; kacel igeno ni lok me con ma bi dwogo timo obedo i agiki pa lobo. Agiki pa lobo obedo kama Jon onongo tye ka keto coc me Buk me Revelation. Buk ma agiki i Enjili pa Jon rwate ki rek mapatpat me cako ki agiki, pien oketo Jon i lok me con pa gin ma otime ma tero bot Dwogo pa Kristo me aryo, kama en, malube ki jo ma nyuto ngec me ciko ma agiki, ocwalo ngec meno bot kanisa mapatpat.</w:t>
      </w:r>
    </w:p>
    <w:p>
      <w:pPr>
        <w:pStyle w:val="ArticleScripture"/>
        <w:jc w:val="left"/>
      </w:pPr>
      <w:r>
        <w:rPr>
          <w:rFonts w:ascii="Times New Roman" w:hAnsi="Times New Roman" w:eastAsia="Times New Roman" w:cs="Times New Roman"/>
        </w:rPr>
        <w:t>I kare me jo Kristo ma i acaki, Kristo obino doki ka aryo. Bino me acel pa En ne obedo i Bethlehem, ka En obino calo otino matidi. Bino me aryo pa En ne obedo i Patmos, ka En omiyo Jowani ma ocwalo bot en Ngec neno pire i lamal; ma, ka oneno En, opoto piny i ti pa En calo otho. Ento Kristo omiyo en teko me twero neno ne, ci dong omiyo en kwena me coc bot kanisa pa Esiya, ma nyinggi yaro kit pa kanisa weng.</w:t>
      </w:r>
    </w:p>
    <w:p>
      <w:pPr>
        <w:pStyle w:val="ArticleScripture"/>
        <w:jc w:val="left"/>
      </w:pPr>
      <w:r>
        <w:rPr>
          <w:rFonts w:ascii="Times New Roman" w:hAnsi="Times New Roman" w:eastAsia="Times New Roman" w:cs="Times New Roman"/>
        </w:rPr>
        <w:t>Lamal ma Kirisito onyute bot laticne, laneno, obedo pi wa. I nyuto pa En tye kwede kwena pa malaika adek, kede ciko pa malaika ma myero obino piny ki polo ki twero madwong, miyo piny obed ler ki dwong pa En. I iye tye yubu i kom tim marac ma bi tye i cawa agiki, kede i kom alama pa lewic. Pe wa keken me kwano ki yaro kwena man; ento myero wa bi yabo ne bot lobo weng ki dwol ma olare woko. Ka wa yabe gin man ma ki nyute bot Yohana, wa bi twero cako cwiny pa dano. Manuscript Releases, dul 19, pot 41.</w:t>
      </w:r>
    </w:p>
    <w:p>
      <w:pPr>
        <w:pStyle w:val="ArticleBody"/>
        <w:jc w:val="left"/>
      </w:pPr>
      <w:r>
        <w:rPr>
          <w:rFonts w:ascii="Times New Roman" w:hAnsi="Times New Roman" w:eastAsia="Times New Roman" w:cs="Times New Roman"/>
        </w:rPr>
        <w:t>Agiki pa Injili pa Yohana yaro kit me nyutu ngec calo ma kinyutu i nyig lok adek ma acaki i Buk me Nyutu, kun keto Yohana ki yore pa laci-lac i rek me gintim me Dwogo pa Yesu marom aryo. Pien man, kityeko tic kwede "Dwogo marom aryo" me acel pa Yesu (i Patmos) me yero "Dwogo marom aryo" me agiki pa en. Obin rwate maber tutwal ki yore mukene ma wa tye ka paro, pien en tero Yohana i agiki pa piny, i Patmos, kama oywako Nyutu pa Yesu Kristo. Ento agiki pa buk pa Matayo nining?</w:t>
      </w:r>
    </w:p>
    <w:p>
      <w:pPr>
        <w:pStyle w:val="ArticleScripture"/>
        <w:jc w:val="left"/>
      </w:pPr>
      <w:r>
        <w:rPr>
          <w:rFonts w:ascii="Times New Roman" w:hAnsi="Times New Roman" w:eastAsia="Times New Roman" w:cs="Times New Roman"/>
        </w:rPr>
        <w:t>Ci jopuonj apar acel owoto i Galilaya, i got ma Yesu oyeregi. Ka gineno, giworone; ento gin mogo pe giyie. Yesu obino owaco botgi ni, “Twero weng ocweyo bot an i polo ki i piny. Omiyo, wuwoto, wupwonye jo i piny weng, wubaptiyogi i nying Ladit, ki Wod, ki Roho Maleng’; wupwonye gi me gwoko gin weng ma acweno bot wun. Kacel, nen, an atye ki wun kare weng, nyaka i agiki me piny.” Amina. Matayo 28:16-20.</w:t>
      </w:r>
    </w:p>
    <w:p>
      <w:pPr>
        <w:pStyle w:val="ArticleBody"/>
        <w:jc w:val="left"/>
      </w:pPr>
      <w:r>
        <w:rPr>
          <w:rFonts w:ascii="Times New Roman" w:hAnsi="Times New Roman" w:eastAsia="Times New Roman" w:cs="Times New Roman"/>
        </w:rPr>
        <w:t>I coc man, twero weng omiyone Yesu; en obedo twero me cweyo pa Yesu. Ci en omiyo cik me baptiiza i nying Won, Wod, ki bene Lamo Maleng ma ocako woto i wi pi i Genesis acel, ki lamo abiro ma tye i anyim kom pa Lubanga. Coc man nyutu ni myero Kricitien ginen ngat adek me polo calo gin mapatpat adek. Agiki pa Matayo medo i lok calo ma abicel mukene timo.</w:t>
      </w:r>
    </w:p>
    <w:p>
      <w:pPr>
        <w:pStyle w:val="ArticleScripture"/>
        <w:jc w:val="left"/>
      </w:pPr>
      <w:r>
        <w:rPr>
          <w:rFonts w:ascii="Times New Roman" w:hAnsi="Times New Roman" w:eastAsia="Times New Roman" w:cs="Times New Roman"/>
        </w:rPr>
        <w:t>Kristo omiyo baptiismo obed cal me donyo i piny pa En me cwiny. Omiyo man obed kite ma ber; dano weng ma mito me gikenyo ka gitye piny i twero pa Won, Wod, kacel ki Lal Maleng, myero gilubo. Mapwod pe ngat twero oyang gang i kanisa, mapwod pe odonyo i wang ot me piny pa Lubanga me cwiny, myero oywako cal me nying pa Lubanga, ‘Rwot, bedo maber pa wa.’ Yeremia 23:6.</w:t>
      </w:r>
    </w:p>
    <w:p>
      <w:pPr>
        <w:pStyle w:val="ArticleScripture"/>
        <w:jc w:val="left"/>
      </w:pPr>
      <w:r>
        <w:rPr>
          <w:rFonts w:ascii="Times New Roman" w:hAnsi="Times New Roman" w:eastAsia="Times New Roman" w:cs="Times New Roman"/>
        </w:rPr>
        <w:t>Baptiiso obedo cweyo woko lobo ma mot pire tek. Jo ma giyudo baptiiso i nying ma adek me Won, Wod, ki Laro Maleng, i tung acaki pa kwo pa gi me Kristo ginyutu piny ni gicweyo woko tic pa Setani, ki gibedo jo dul pa rwot, nyithindo pa Rwot me polo. Gi timo lagam ma waco ni, ‘Wuok iyegi woko, ki bed mabedore, ... ki pe iket cing i gin ma pe maleng.’ Kica ma waco ni, ‘Abi yero botu, ki abi bedo Won botu, ki wunubedo wodi ki nyiri pa An,’ ocopio i botgi, waco Rwot Ma Loyo Weng. 2 Korint 6:17, 18.</w:t>
      </w:r>
    </w:p>
    <w:p>
      <w:pPr>
        <w:pStyle w:val="ArticleScripture"/>
        <w:jc w:val="left"/>
      </w:pPr>
      <w:r>
        <w:rPr>
          <w:rFonts w:ascii="Times New Roman" w:hAnsi="Times New Roman" w:eastAsia="Times New Roman" w:cs="Times New Roman"/>
        </w:rPr>
        <w:t>Ka Jokristo gicwali piny i kit me lanyo pi ma pire tek, En cono lagam ma gicweyo me bedo atir bot En. Lagam man obedo cakke me loyo bot En. Gigilanyo pi i nying Won, ki Wod, ki Lamo Maleng. Kamano, gin rwate ki twero adek madit me Polo. Gicako lagam me yweyo lobo, ki rito cikke pa Lwak pa Lubanga. Cak ki kombedi, gibed woto i kwo manyen. Pe dong ginywako riyo kit pa dano. Pe dong ginywako riyo kwer marac. Ginywako rito cikke pa Lwak me Polo. Ginywako yeny dwong pa Lubanga. Ka gubedo atir bot lagamgi, gubimio gi ngwok ki twero ma bimi gi twero me timo atir weng. “Joma orwako En weng, En omigi twero me bedo wode pa Lubanga; paka joma ma tye ki geno i Nyinge.” Evangelism, 307.</w:t>
      </w:r>
    </w:p>
    <w:p>
      <w:pPr>
        <w:pStyle w:val="ArticleBody"/>
        <w:jc w:val="left"/>
      </w:pPr>
      <w:r>
        <w:rPr>
          <w:rFonts w:ascii="Times New Roman" w:hAnsi="Times New Roman" w:eastAsia="Times New Roman" w:cs="Times New Roman"/>
        </w:rPr>
        <w:t>Yesu nyutu agiki ki acaki i Lok pa En, pien En aye Lok, ki En aye Alfa ki Omega.</w:t>
      </w:r>
    </w:p>
    <w:p>
      <w:pPr>
        <w:pStyle w:val="ArticleBody"/>
        <w:jc w:val="left"/>
      </w:pPr>
      <w:r>
        <w:rPr>
          <w:rFonts w:ascii="Times New Roman" w:hAnsi="Times New Roman" w:eastAsia="Times New Roman" w:cs="Times New Roman"/>
        </w:rPr>
        <w:t>Keto "rek" abicel man ki acakke kelo cal ma tye maber ki lok-loko pa yore me waco icawa Lubanga ki dano, ki gin mukene mapol ma ada, ma gin pire tek ki ma dit, ma kinyute ki kicweyo piny ki "rek" mukene ma obedo lami. "Rek" abicel me poropheti ma nyutu calo Alfa ki Omega. Ento buk pa Malaki bene dong ango?</w:t>
      </w:r>
    </w:p>
    <w:p>
      <w:pPr>
        <w:pStyle w:val="ArticleBody"/>
        <w:jc w:val="left"/>
      </w:pPr>
      <w:r>
        <w:rPr>
          <w:rFonts w:ascii="Times New Roman" w:hAnsi="Times New Roman" w:eastAsia="Times New Roman" w:cs="Times New Roman"/>
        </w:rPr>
        <w:t>Buk pa Malaki obedo gonyo matek i kom jodolo ma pe tye ki geno i Adventism. Cako ki nyuto kit aryo pa joworo i Adventism i agiki pa piny.</w:t>
      </w:r>
    </w:p>
    <w:p>
      <w:pPr>
        <w:pStyle w:val="ArticleScripture"/>
        <w:jc w:val="left"/>
      </w:pPr>
      <w:r>
        <w:rPr>
          <w:rFonts w:ascii="Times New Roman" w:hAnsi="Times New Roman" w:eastAsia="Times New Roman" w:cs="Times New Roman"/>
        </w:rPr>
        <w:t>Wach ma pire tek pa Lubanga bot Isirayel ki lwete Malaki. Lubanga owaco ni, "Amaro wunu." Ento uwaco ni, "I ngo ma imaro wa? Pe onongo Esau obedo owad pa Jakobo?" Lubanga owaco ni, "Ento an amaro Jakobo." Malaki 1:1, 2.</w:t>
      </w:r>
    </w:p>
    <w:p>
      <w:pPr>
        <w:pStyle w:val="ArticleBody"/>
        <w:jc w:val="left"/>
      </w:pPr>
      <w:r>
        <w:rPr>
          <w:rFonts w:ascii="Times New Roman" w:hAnsi="Times New Roman" w:eastAsia="Times New Roman" w:cs="Times New Roman"/>
        </w:rPr>
        <w:t>Malaki dok omiyo wa ngec ni kit aryo pa joma lamo i agiki me piny gibedo kit aryo pa jodolo.</w:t>
      </w:r>
    </w:p>
    <w:p>
      <w:pPr>
        <w:pStyle w:val="ArticleScripture"/>
        <w:jc w:val="left"/>
      </w:pPr>
      <w:r>
        <w:rPr>
          <w:rFonts w:ascii="Times New Roman" w:hAnsi="Times New Roman" w:eastAsia="Times New Roman" w:cs="Times New Roman"/>
        </w:rPr>
        <w:t>Kombedi, o jodolo, cik man tye pi wun. Ka pe uwinyo, ki ka pe uketo ne i cwiny mamegi me miyo pak i nying na, Rwot pa dul me lweny ducu owaco ni: Abi cwalo chir bot wun, ki abi goyo chir i ogwedhi mamegi; ee, dong agoyo chir gi, pien pe uketo ne i cwiny mamegi. Malaki 2:1, 2.</w:t>
      </w:r>
    </w:p>
    <w:p>
      <w:pPr>
        <w:pStyle w:val="ArticleBody"/>
        <w:jc w:val="left"/>
      </w:pPr>
      <w:r>
        <w:rPr>
          <w:rFonts w:ascii="Times New Roman" w:hAnsi="Times New Roman" w:eastAsia="Times New Roman" w:cs="Times New Roman"/>
        </w:rPr>
        <w:t>Tung acaki pa Malaki nyutu calo kwena pa Laodikia ki pa Filadelfia, kun rwom aryo pa lapirisiti. Lapirisiti kimiyo cik me ‘winyo’. Yohana nyutu lapirisiti ma winyo, ki lapirisiti nyutu lwak pa Lubanga ma tye i kica ki En, lwak ma oyero. Kwer dong obedo i wi gi, ki kwer bineno i wi gi doki, ka pe gi ‘winyo’ ki ka ‘pe gi keto ne i cwinya’ onyo ‘gubino pe gi keto ne i cwinya’.</w:t>
      </w:r>
    </w:p>
    <w:p>
      <w:pPr>
        <w:pStyle w:val="ArticleScripture"/>
        <w:jc w:val="left"/>
      </w:pPr>
      <w:r>
        <w:rPr>
          <w:rFonts w:ascii="Times New Roman" w:hAnsi="Times New Roman" w:eastAsia="Times New Roman" w:cs="Times New Roman"/>
        </w:rPr>
        <w:t>Un bende, calo kidi ma tye ki kwo, ki yubu un ot me cwin, lwak pa jodolo mamalo, pi cwalo misango me cwin, ma rwate i wang Lubanga, ki kom Yesu Kiristo. Pien mano, i Makwalo Maler bene tye woko: “Nen, an aketo i Siyon kidi me tung madit, ma kiyero, ma maber tutwal; ki ngat ma geno iye pe bibedo ki kuny.” Ka pien botu ma itye ki yie, en obedo ma ber tutwal; ento bot jone ma pe gi winyo, kidi ma jonyutu ot gigwanyo, en kityeko miyo obedo wi tung me ot, ki kidi me bolo, ki got ma timo gi cwiny marac, bot jone ma gibolo i Lok, pien pe gi winyo; ma pi mano bende ki tero gi. Ento un, dul ma kiyero, lwak pa jodolo me rwot, ogwanga mamalo, jo pa iye keken; pi anyim miye paki pa en ma owako un ki i bur, okelo un i le ma pire tek pa iye; un ma con pe onongo obedo jo, ento kombedi un jo pa Lubanga; ma con pe unongo okwako kica, ento kombedi unongo okwako kica. 1 Pita 2:5-10.</w:t>
      </w:r>
    </w:p>
    <w:p>
      <w:pPr>
        <w:pStyle w:val="ArticleBody"/>
        <w:jc w:val="left"/>
      </w:pPr>
      <w:r>
        <w:rPr>
          <w:rFonts w:ascii="Times New Roman" w:hAnsi="Times New Roman" w:eastAsia="Times New Roman" w:cs="Times New Roman"/>
        </w:rPr>
        <w:t>Jolamo en jo ma Lubanga oyero, ma gitero gi i tem ki “kidi me tung” i piny me ot pa Lubanga. Kidi me tung en kidi ma kidi mapatpat me piny dog rwate kwede, kede bene en kidi ma oyango yik pa ot weng. Kidi me tung pa Miller obedo “kare abiro” me Levitiko 26. Kidi me tung, onyo kidi ma jo ma gitye kaketo ot gicweyo woko, obedo lok adwogi ma tye atir ikom yiko ot pa Lubanga, ma ki poyo maber tutwal i coc pa Tipu me Porofesi. Lok acel anyim ikom kidi me acaki ma gicweyo woko en ni, ka gicweyo woko, kigolo iye i cip; ci ki cawa kono jo ma gitye kaketo ot pa Lubanga gubedo gipoto iye kare kare, i kidi me tung ma kigolo iye i cip i kabedo pa ticgi. Obedo kidi me poto.</w:t>
      </w:r>
    </w:p>
    <w:p>
      <w:pPr>
        <w:pStyle w:val="ArticleBody"/>
        <w:jc w:val="left"/>
      </w:pPr>
      <w:r>
        <w:rPr>
          <w:rFonts w:ascii="Times New Roman" w:hAnsi="Times New Roman" w:eastAsia="Times New Roman" w:cs="Times New Roman"/>
        </w:rPr>
        <w:t>I Malaki, Lubanga owaco bot ladolo marac, ma bene gikwanyo ni “nyiri maleng ma lalar me Laodikea,” ni obi keto kwer botgi, kacel ki ni dong oketo kwer botgi. Oketo kwer botgi pien pe bi winyo, ka pe biketo lok pa Elija i cwinya-gi. Lok pa Elija dwogo cwinya pa lutata bot lutino, ka dwogo cwinya pa lutino bot lutata. Dwogo cwinya-gi nyutu ni winyo lok pa Elija me lutata ki lutino, ma aye cik me mokwongo ki agiki. Winyo lok me mokwongo ki agiki pe rwate; myero kiket en i cwinya. Ywayo lok pa Elija obedo keto en i cwinya. Ka ladolo pe bi winyo cik eni, obi bedo bot kwer.</w:t>
      </w:r>
    </w:p>
    <w:p>
      <w:pPr>
        <w:pStyle w:val="ArticleBody"/>
        <w:jc w:val="left"/>
      </w:pPr>
      <w:r>
        <w:rPr>
          <w:rFonts w:ascii="Times New Roman" w:hAnsi="Times New Roman" w:eastAsia="Times New Roman" w:cs="Times New Roman"/>
        </w:rPr>
        <w:t>Gin gikelo kwer botgi keken, ikare me 1863 ka gicako kit me yweyo ada me kore me acaki ma Miller onongo oyubo, ci ok gitimo mo mukene, ento gi mede keken i yweyo man nyo ki tin. Ento ata, ka kwer ma medo-med ocako i 1863 (pien gin dong gu kwero), kwer ma bino anyim bi time ka gututi gi ki cing pa Rwot i kare me cik pa Sunday. Cako pa kitap Malaki nyutu agiki, pien agiki nyutu ngec me agiki ma oketo bot jodolo ma jo-wic ber ki jo-wic marac. Jo-wic ber ki jo-wic marac i Malaki kitye ka nyutu gi calo Esau ki Jakobo. Ngat madit nyutu lami pi ruor me nywol ma acel, kicono gi ki ngat matidi. Ngat madit obedo acel, ngat matidi obedo agiki.</w:t>
      </w:r>
    </w:p>
    <w:p>
      <w:pPr>
        <w:pStyle w:val="ArticleBody"/>
        <w:jc w:val="left"/>
      </w:pPr>
      <w:r>
        <w:rPr>
          <w:rFonts w:ascii="Times New Roman" w:hAnsi="Times New Roman" w:eastAsia="Times New Roman" w:cs="Times New Roman"/>
        </w:rPr>
        <w:t>I buk Malaki, Esau ki Yakobo gi tye calo Adventist pa Laodikea; ento acel ma agiki owiny “dwon” pa Rwot, orepent, ki nyingne oloko ne Israel. En ma madit, ma me acel, pe owiny. Yakobo owiny dwon pa Rwot i odii ma odriim, ka oneno malaika tye ka wuuc malo gi piny i lader, ma nyutu Kristo. Yakobo nyutu Adventist pa Laodikea i agiki me dunia, ma giloko gi ki bedo pa Laodikea dwoko gi obed pa Filadelfia, ka gi rwate ki gonge adek me acaki i chapita acel pa Revelation, macalo kit ma Yohana orwate ne kede driim pa Yakobo me lader me malaika tye ka wuuc malo gi piny. Rwate meno keto alama me acaki pa lok me dwoko Yakobo obed Israel, pa Filadelfia. Agiki pa lok me dwoko Yakobo obedo ka ocako lweny kwede Kristo i Penuel. Macalo eni, lok pa piri me lacoo pa Yakobo cako i gonge adek me acaki i chapita acel pa Revelation, ka tye ka time me yabo cal pa ngec me ciko ma agiki, ki obedo agiki i cawa pa bal abiro ma agiki, i cawa me kec.</w:t>
      </w:r>
    </w:p>
    <w:p>
      <w:pPr>
        <w:pStyle w:val="ArticleBody"/>
        <w:jc w:val="left"/>
      </w:pPr>
      <w:r>
        <w:rPr>
          <w:rFonts w:ascii="Times New Roman" w:hAnsi="Times New Roman" w:eastAsia="Times New Roman" w:cs="Times New Roman"/>
        </w:rPr>
        <w:t>Jami angwen weng me cako ki giko, “rek i wi rek,” ginyutu atir kwena me Nino pa Yesu Kiristo. Peny tye ni ka lami ma pe ngwec bi winyo onyo pe bi winyo.</w:t>
      </w:r>
    </w:p>
    <w:p>
      <w:pPr>
        <w:pStyle w:val="ArticleScripture"/>
        <w:jc w:val="left"/>
      </w:pPr>
      <w:r>
        <w:rPr>
          <w:rFonts w:ascii="Times New Roman" w:hAnsi="Times New Roman" w:eastAsia="Times New Roman" w:cs="Times New Roman"/>
        </w:rPr>
        <w:t>Ngat ma kwano tye ki kica, ki jo ma winyo leb me poropheci man, ki gi gwoko jami ma ondik i iye; pien kare tye macok coki. Revelation 1:3.</w:t>
      </w:r>
    </w:p>
    <w:p>
      <w:pPr>
        <w:pStyle w:val="ArticleBody"/>
        <w:jc w:val="left"/>
      </w:pPr>
      <w:r>
        <w:rPr>
          <w:rFonts w:ascii="Times New Roman" w:hAnsi="Times New Roman" w:eastAsia="Times New Roman" w:cs="Times New Roman"/>
        </w:rPr>
        <w:t>Lawi ma tye ki ngeyo ma giwinyo gin ma Roho Maleng owaco bot kanisa, giwinyo wac pa Elija. Miller obedo Elija, jo mogo giwinyo, ento jo mapat gibaro.</w:t>
      </w:r>
    </w:p>
    <w:p>
      <w:pPr>
        <w:pStyle w:val="ArticleScripture"/>
        <w:jc w:val="left"/>
      </w:pPr>
      <w:r>
        <w:rPr>
          <w:rFonts w:ascii="Times New Roman" w:hAnsi="Times New Roman" w:eastAsia="Times New Roman" w:cs="Times New Roman"/>
        </w:rPr>
        <w:t>Alufu mapol gutelo me ogamo adier ma William Miller otito, ki Lubanga otyeko okwanyo latic pa En ma tye i cwiny ki i twero pa Elija me tito lok. Calo Yohana, ma obino anyim pa Yesu, jo ma otito lok man ma dut gineno ni myero gi keto turu i pur pa yago, ki lwongo jo me cweyo tici ma rwate ki dwogo. Lok pa gi onongo oketo cako cwiny ki loyo matek i kanisa, kacel ki nyuto kit pa gi ma adier. Ka lunyodo ma dut me woto oko ki poto ma bino ocoyo, jo mapol ma onongo gityeko kube ki kanisa ogamo lok ma kelo kwedho; gineno dwogo woko pa gi, kede oyo ma rac me dwogo, ki peko madit i cwiny, gipukore piny i nyim Lubanga. Kede ka Roho pa Lubanga obedo i wi gi, gi konyo me coyo dwon ni, ‘Bworo Lubanga, kede mii yegi bot En; pien saa me bura pa En dong obino.’ Early Writings, 233.</w:t>
      </w:r>
    </w:p>
    <w:p>
      <w:pPr>
        <w:pStyle w:val="ArticleBody"/>
        <w:jc w:val="left"/>
      </w:pPr>
      <w:r>
        <w:rPr>
          <w:rFonts w:ascii="Times New Roman" w:hAnsi="Times New Roman" w:eastAsia="Times New Roman" w:cs="Times New Roman"/>
        </w:rPr>
        <w:t>Miller onongo kitye ki cal me Elija kede Yohana ma batisa, pien Yohana ma batisa okwanyo yo pi bino me agiki pa Kristo, kede Miller okwanyo yo pi Kristo obino i Kabedo Maleng Maloyo me Dera me polo i 22 me October 1844. Malaki pire tek nyutu tic pa Yohana kede pa Miller.</w:t>
      </w:r>
    </w:p>
    <w:p>
      <w:pPr>
        <w:pStyle w:val="ArticleScripture"/>
        <w:jc w:val="left"/>
      </w:pPr>
      <w:r>
        <w:rPr>
          <w:rFonts w:ascii="Times New Roman" w:hAnsi="Times New Roman" w:eastAsia="Times New Roman" w:cs="Times New Roman"/>
        </w:rPr>
        <w:t>Nen, abicwalo lakwena na, en obiyubo yo i anyim an; ki Rwot ma iyenyone, obino i lacen i hekalu pa en, en aye lakwena me kica ma cwinyu mito; nen, obino, Lubanga, Rwot pa jo lweny weng, owaco. Ento ngo ma bitwero bedo i nino me bino mere? Ki ngo ma bitwero obedo ka oyaro? Pien en calo mac pa jaloyoro metalo, ki calo sabuni pa laloyo yeri. En obedo piny calo jaloyoro ki jayweyo pa feza; en bino yweyo wodi pa Levi, ki gibiyweyo gi calo dhahabu ki feza, pi gibimiyo Rwot lim i atir. Ka dong, lim pa Yuda ki Jerusalemu bi bedo rwate bot Rwot, calo i nino pa con, ki calo i higa pa con. Keken abino maromo botu pi hukumu; abi bedo shahidi ma otum piri ajwaki, ki piri jo me cayo dako pa ngat, ki piri jome waco lacap marac, ki piri jome dulumi latic i cente me tic, ki dako me orem, ki lutino ma pe ki won, ki jome gikwanyo laa ma pat ki twero mere, ki pe gilworo an, owaco Lubanga, Rwot pa jo lweny weng. Pien an Rwot, pe aloko; omiyo wodi pa Jakobo pe gikum. Malaki 3:1-6.</w:t>
      </w:r>
    </w:p>
    <w:p>
      <w:pPr>
        <w:pStyle w:val="ArticleBody"/>
        <w:jc w:val="left"/>
      </w:pPr>
      <w:r>
        <w:rPr>
          <w:rFonts w:ascii="Times New Roman" w:hAnsi="Times New Roman" w:eastAsia="Times New Roman" w:cs="Times New Roman"/>
        </w:rPr>
        <w:t>Macalo lalego i kare me con pa tic ne, tic pa Miller onongo nyutu cwalo twolo me ot pa Lubanga. Tic ne i cako myero nyutu tic ma nyutu tyeko me ot pa Lubanga. Tic ma agiki eni mito lalego mukene me miyo tarumbeta dwon ma atir. Miller ki lok pa malaika me acel omiyo jo ngeyo ni cako me kec ocako, ci lalego ma Miller nyutu i agiki pa Adventism obino waco ogiko me kec.</w:t>
      </w:r>
    </w:p>
    <w:p>
      <w:pPr>
        <w:pStyle w:val="ArticleBody"/>
        <w:jc w:val="left"/>
      </w:pPr>
      <w:r>
        <w:rPr>
          <w:rFonts w:ascii="Times New Roman" w:hAnsi="Times New Roman" w:eastAsia="Times New Roman" w:cs="Times New Roman"/>
        </w:rPr>
        <w:t>I Malaki, Rwot owaco ni obidwoko cegi i kom "jo ajwaka, ki i kom jo ma timo adulateri, ki i kom jo ma giyaro yie marac, ki i kom jo ma gikwanyo cente pa latic me cente, ki i kom dako ma laco otho, ki i kom lutino ma pe tye ki laco, ki i kom jo ma giyweyo ngat ma pe wa ki i twero pa ne, ki i kom jo ma pe woro an." Jo ma kicimo kany gin jo ma pe woro Rwot pa jolweny weng. William Miller obedo ngat ma kelo ngec pa malaika ma acel, ma kwayo jo ni, "woro Lubanga." Kweko rwatte obedo kweko lworo pa Lubanga.</w:t>
      </w:r>
    </w:p>
    <w:p>
      <w:pPr>
        <w:pStyle w:val="ArticleScripture"/>
        <w:jc w:val="left"/>
      </w:pPr>
      <w:r>
        <w:rPr>
          <w:rFonts w:ascii="Times New Roman" w:hAnsi="Times New Roman" w:eastAsia="Times New Roman" w:cs="Times New Roman"/>
        </w:rPr>
        <w:t>En aye, nen, nino ma obino bi turo calo obiya; jo weng ma guro wi-gi, iye jo weng ma timo marac, bi bedo calo oboke; kede nino ma obino bi oyogi woko, waco Rwot me lweny weng, pe bi weko gi tung onyo twic. Ento botu ma luoro nying an, Ceng me kit maber bi bello malo ki yit i lapira-gi; kede unibi wuogo, unibi bor calo nyare dyang me i ter. Kede unibi yweyo jo marac; pien gibiro bedo calo polo me mac i condo me cingu i nino ma abino timo man, waco Rwot me lweny weng. Poyo cik pa Mose latic an, ma acike ne i Horeb pi Isirayel weng, ki cike kede otum. Nen, abi cwalo botu Elija laporo lok, me anyim bino pa nino maduong’ kede ma romo luoro pa Rwot; enobi dwoko cwinya pa ludito bot lutino, kede cwinya pa lutino bot ludito-gi, pe abino aketi piny ki kwer. Malaki 4:1-6.</w:t>
      </w:r>
    </w:p>
    <w:p>
      <w:pPr>
        <w:pStyle w:val="ArticleListItem"/>
        <w:ind w:left="576" w:hanging="259"/>
        <w:jc w:val="left"/>
      </w:pPr>
      <w:r>
        <w:rPr>
          <w:rFonts w:ascii="Times New Roman" w:hAnsi="Times New Roman" w:eastAsia="Times New Roman" w:cs="Times New Roman"/>
        </w:rPr>
        <w:t>• Cakke me Baibul (Genesis) ki Agiki me Baibul (Revelation).</w:t>
      </w:r>
    </w:p>
    <w:p>
      <w:pPr>
        <w:pStyle w:val="ArticleListItem"/>
        <w:ind w:left="576" w:hanging="259"/>
        <w:jc w:val="left"/>
      </w:pPr>
      <w:r>
        <w:rPr>
          <w:rFonts w:ascii="Times New Roman" w:hAnsi="Times New Roman" w:eastAsia="Times New Roman" w:cs="Times New Roman"/>
        </w:rPr>
        <w:t>• Acaki me Testamenti Macon (Genesis) ki agiki me Testamenti Macon (Malachi).</w:t>
      </w:r>
    </w:p>
    <w:p>
      <w:pPr>
        <w:pStyle w:val="ArticleListItem"/>
        <w:ind w:left="576" w:hanging="259"/>
        <w:jc w:val="left"/>
      </w:pPr>
      <w:r>
        <w:rPr>
          <w:rFonts w:ascii="Times New Roman" w:hAnsi="Times New Roman" w:eastAsia="Times New Roman" w:cs="Times New Roman"/>
        </w:rPr>
        <w:t>• Poc me Lok Manyen (Matthew) ki agiki me Lok Manyen (dok Revelation).</w:t>
      </w:r>
    </w:p>
    <w:p>
      <w:pPr>
        <w:pStyle w:val="ArticleListItem"/>
        <w:ind w:left="576" w:hanging="259"/>
        <w:jc w:val="left"/>
      </w:pPr>
      <w:r>
        <w:rPr>
          <w:rFonts w:ascii="Times New Roman" w:hAnsi="Times New Roman" w:eastAsia="Times New Roman" w:cs="Times New Roman"/>
        </w:rPr>
        <w:t>• Cakke me lok pa John (Injili pa John) ki agiki me lok pa John (dok Buk me Nyutu).</w:t>
      </w:r>
    </w:p>
    <w:p>
      <w:pPr>
        <w:pStyle w:val="ArticleListItem"/>
        <w:ind w:left="576" w:hanging="259"/>
        <w:jc w:val="left"/>
      </w:pPr>
      <w:r>
        <w:rPr>
          <w:rFonts w:ascii="Times New Roman" w:hAnsi="Times New Roman" w:eastAsia="Times New Roman" w:cs="Times New Roman"/>
        </w:rPr>
        <w:t>• Cako pa Malaki ki tyeko pa Malaki.</w:t>
      </w:r>
    </w:p>
    <w:p>
      <w:pPr>
        <w:pStyle w:val="ArticleListItem"/>
        <w:ind w:left="576" w:hanging="259"/>
        <w:jc w:val="left"/>
      </w:pPr>
      <w:r>
        <w:rPr>
          <w:rFonts w:ascii="Times New Roman" w:hAnsi="Times New Roman" w:eastAsia="Times New Roman" w:cs="Times New Roman"/>
        </w:rPr>
        <w:t>• Acaki me Lok Maber pa Matayo ki Agiki me Lok Maber pa Matayo.</w:t>
      </w:r>
    </w:p>
    <w:p>
      <w:pPr>
        <w:pStyle w:val="ArticleListItem"/>
        <w:ind w:left="576" w:hanging="259"/>
        <w:jc w:val="left"/>
      </w:pPr>
      <w:r>
        <w:rPr>
          <w:rFonts w:ascii="Times New Roman" w:hAnsi="Times New Roman" w:eastAsia="Times New Roman" w:cs="Times New Roman"/>
        </w:rPr>
        <w:t>• Acaki pa Injili pa Yohana ki Agiki pa Injili pa Yohana.</w:t>
      </w:r>
    </w:p>
    <w:p>
      <w:pPr>
        <w:pStyle w:val="ArticleListItem"/>
        <w:ind w:left="576" w:hanging="259"/>
        <w:jc w:val="left"/>
      </w:pPr>
      <w:r>
        <w:rPr>
          <w:rFonts w:ascii="Times New Roman" w:hAnsi="Times New Roman" w:eastAsia="Times New Roman" w:cs="Times New Roman"/>
        </w:rPr>
        <w:t>• Cakke pa Ngec Maber angwen ki Agiki pa Ngec Maber angwen.</w:t>
      </w:r>
    </w:p>
    <w:p>
      <w:pPr>
        <w:pStyle w:val="ArticleBody"/>
        <w:jc w:val="left"/>
      </w:pPr>
      <w:r>
        <w:rPr>
          <w:rFonts w:ascii="Times New Roman" w:hAnsi="Times New Roman" w:eastAsia="Times New Roman" w:cs="Times New Roman"/>
        </w:rPr>
        <w:t>Ka wa okwanyo woko cako onyo giko me poropheti ma kicoyo dok dok, dong obedo rek aboro me poropheti ma onego gicobo keken ki giket i wi rek adek me acaki me Revelation. Ento giko me Genesis bene ango?</w:t>
      </w:r>
    </w:p>
    <w:p>
      <w:pPr>
        <w:pStyle w:val="ArticleBody"/>
        <w:jc w:val="left"/>
      </w:pPr>
      <w:r>
        <w:rPr>
          <w:rFonts w:ascii="Times New Roman" w:hAnsi="Times New Roman" w:eastAsia="Times New Roman" w:cs="Times New Roman"/>
        </w:rPr>
        <w:t>Genesis chapta 50 otyeko ki tho pa Yusufu.</w:t>
      </w:r>
    </w:p>
    <w:p>
      <w:pPr>
        <w:pStyle w:val="ArticleScripture"/>
        <w:jc w:val="left"/>
      </w:pPr>
      <w:r>
        <w:rPr>
          <w:rFonts w:ascii="Times New Roman" w:hAnsi="Times New Roman" w:eastAsia="Times New Roman" w:cs="Times New Roman"/>
        </w:rPr>
        <w:t>Omiyo Yusufu otho, ka obedo ki higa mia acel ki apar: gi loro ringone ki yath, ci gi keto ne i sanduku i piny Misri. Genesis 50:26.</w:t>
      </w:r>
    </w:p>
    <w:p>
      <w:pPr>
        <w:pStyle w:val="ArticleBody"/>
        <w:jc w:val="left"/>
      </w:pPr>
      <w:r>
        <w:rPr>
          <w:rFonts w:ascii="Times New Roman" w:hAnsi="Times New Roman" w:eastAsia="Times New Roman" w:cs="Times New Roman"/>
        </w:rPr>
        <w:t>Chapta 48 nyutu tho pa Jakobo. Ka tho pa Jakobo obedo me acel i chapta 48, ci kelo bot tho pa Yusufu i agiki pa chapta 50, gin giketo ruc pa Alfa ki Omega i chapta adek ma agiki pa Genesis, calo giko pa buk me Genesis.</w:t>
      </w:r>
    </w:p>
    <w:p>
      <w:pPr>
        <w:pStyle w:val="ArticleBody"/>
        <w:jc w:val="left"/>
      </w:pPr>
      <w:r>
        <w:rPr>
          <w:rFonts w:ascii="Times New Roman" w:hAnsi="Times New Roman" w:eastAsia="Times New Roman" w:cs="Times New Roman"/>
        </w:rPr>
        <w:t>Tho aryo meno gityeko tic kwede calo alama pa cako ki tyeko pa tigo pa Israyel i Misri. I cako, rwom Yakobo gikobo dwogo me kiketo iye i piny ki kwaro ne, ka Mose obino woko ki Misri, okelo rwom Yusufu me kiketo iye i piny i kabur pa kwaro ne.</w:t>
      </w:r>
    </w:p>
    <w:p>
      <w:pPr>
        <w:pStyle w:val="ArticleScripture"/>
        <w:jc w:val="left"/>
      </w:pPr>
      <w:r>
        <w:rPr>
          <w:rFonts w:ascii="Times New Roman" w:hAnsi="Times New Roman" w:eastAsia="Times New Roman" w:cs="Times New Roman"/>
        </w:rPr>
        <w:t>Mose okawo ogongo pa Yusufu ki iye; pien Yusufu obedo oseketo jo Isirael i kwer matek, owaco ni, ‘Lubanga bi bino bot wunu adier; ci unu bi golo ogongo na woko ki kany ki wunu.’ Exodus 13:19.</w:t>
      </w:r>
    </w:p>
    <w:p>
      <w:pPr>
        <w:pStyle w:val="ArticleBody"/>
        <w:jc w:val="left"/>
      </w:pPr>
      <w:r>
        <w:rPr>
          <w:rFonts w:ascii="Times New Roman" w:hAnsi="Times New Roman" w:eastAsia="Times New Roman" w:cs="Times New Roman"/>
        </w:rPr>
        <w:t>Agiki me buk Genesis obedo chapta adek ma agiki. I chapta 48, Yakobo (Isirayel) owaco ogwedi bot wod apar aryo pa iye, ma kiketo pire tek calo poroc pi gin ma bitime bot dul apar aryo meno i "nino me agiki" me cato me mwono.</w:t>
      </w:r>
    </w:p>
    <w:p>
      <w:pPr>
        <w:pStyle w:val="ArticleScripture"/>
        <w:jc w:val="left"/>
      </w:pPr>
      <w:r>
        <w:rPr>
          <w:rFonts w:ascii="Times New Roman" w:hAnsi="Times New Roman" w:eastAsia="Times New Roman" w:cs="Times New Roman"/>
        </w:rPr>
        <w:t>Jakobo olwongo latine, owaco botgi ni, “Bin rwate, wek an awaco bot wun gin ma bitimo bot wun i cawa me agiki. Bin rwate, ki winyo, in lati pa Jakobo; ki winyo bot Isirayeli, baba wun.” Genesis 49:1, 2.</w:t>
      </w:r>
    </w:p>
    <w:p>
      <w:pPr>
        <w:pStyle w:val="ArticleBody"/>
        <w:jc w:val="left"/>
      </w:pPr>
      <w:r>
        <w:rPr>
          <w:rFonts w:ascii="Times New Roman" w:hAnsi="Times New Roman" w:eastAsia="Times New Roman" w:cs="Times New Roman"/>
        </w:rPr>
        <w:t>I "nino me agiki" me bura me penyo, Rwot owaco ni obino cobo wodi apar ariyo, ma ki nyuto gi calo 144,000 i Buk me Yabo pa Yohana. Gin aye ma Yohana nyuto i Buk me Yabo. Gi cobo ki lwongo ma aa bot Jacob, lwongo ma aa ki acaki pa gi, ma ki waco bot gi ni "winyo" ki "yiko". I nino me agiki, joma ki nyuto gi calo wodi Jacob "gawinyo" lok, ki "giyiko", onyo calo Yohana owaco, "gigwoko gin ma ocone iye". En lwongo ma aa bot won, bot nyithindo; en aye lok pa Elija. Joma ki lwongo "wodi Jacob", bende myero "giyiko Israel", wongi.</w:t>
      </w:r>
    </w:p>
    <w:p>
      <w:pPr>
        <w:pStyle w:val="ArticleBody"/>
        <w:jc w:val="left"/>
      </w:pPr>
      <w:r>
        <w:rPr>
          <w:rFonts w:ascii="Times New Roman" w:hAnsi="Times New Roman" w:eastAsia="Times New Roman" w:cs="Times New Roman"/>
        </w:rPr>
        <w:t>Esau kede Yakobo i Malaki gitito nyiri ma tye ki ngec kede nyiri ma pe tye ki ngec. Kwayo en aa ki wogi Yakobo kede wogi Isirael, ma tito ni ka kwayo me agiki kimiyo, dano weng obedo Adventist pa Laodikea, kede yero kiketo i lwetgi kene: giyero obed nyathi pa Yakobo, jalwanyo, onyo pa Isirael, jaloyo. Gin ma weko giyero obedo twero me cweyo ma tye iye lok. Ka lok eno kikwano, kiwinyo kicel ki kigwoko, kun twero acel acel me cweyo ma okelo jami weng i bedo, gibiloko gi obed nyathi pa Isirael. Ka pe kiwinyo, man obedo gwoko kit Yakobo, jalwanyo.</w:t>
      </w:r>
    </w:p>
    <w:p>
      <w:pPr>
        <w:pStyle w:val="ArticleBody"/>
        <w:jc w:val="left"/>
      </w:pPr>
      <w:r>
        <w:rPr>
          <w:rFonts w:ascii="Times New Roman" w:hAnsi="Times New Roman" w:eastAsia="Times New Roman" w:cs="Times New Roman"/>
        </w:rPr>
        <w:t>Yubu me rwate kacel pa Jakobo, ma obedo bene yubu me rwate kacel pa lok ma kiyabo ki cungu woko i Buk me Nyutu, obedo cal ma rwom madit me ngeyo. “Cawa abiro” me Levitiko 26 teto ni pe tye rwate kacel, ka pe dong piri kicwalo gi woko. 144,000 gin gi ma kicwalo gi piri ki yubu me rwate kacel. Gin atir man kinyutu odoco odoco i Baibul.</w:t>
      </w:r>
    </w:p>
    <w:p>
      <w:pPr>
        <w:pStyle w:val="ArticleScripture"/>
        <w:jc w:val="left"/>
      </w:pPr>
      <w:r>
        <w:rPr>
          <w:rFonts w:ascii="Times New Roman" w:hAnsi="Times New Roman" w:eastAsia="Times New Roman" w:cs="Times New Roman"/>
        </w:rPr>
        <w:t>Ogwanga weng, uwinye lok pa Rwot; upongo ne i chula ma tye aput, ci uwaco ni, “En ma oywayo Israel obicoko ne, ci obigwoko ne, macalo la-kwer gwoko kwer ne.” Yeremia 31:10.</w:t>
      </w:r>
    </w:p>
    <w:p>
      <w:pPr>
        <w:pStyle w:val="ArticleBody"/>
        <w:jc w:val="left"/>
      </w:pPr>
      <w:r>
        <w:rPr>
          <w:rFonts w:ascii="Times New Roman" w:hAnsi="Times New Roman" w:eastAsia="Times New Roman" w:cs="Times New Roman"/>
        </w:rPr>
        <w:t>Cim ma ki dwogo odoco ki 144,000 tye ki kica ni Lubanga bi coyo cik pa ne i cwiny wa. Ento gin ma Rwot otimegi tic man me cweyo, dong ginywaro.</w:t>
      </w:r>
    </w:p>
    <w:p>
      <w:pPr>
        <w:pStyle w:val="ArticleScripture"/>
        <w:jc w:val="left"/>
      </w:pPr>
      <w:r>
        <w:rPr>
          <w:rFonts w:ascii="Times New Roman" w:hAnsi="Times New Roman" w:eastAsia="Times New Roman" w:cs="Times New Roman"/>
        </w:rPr>
        <w:t>Odoco, dwon Rwot obino i bot an, owaco ni, “Wod dano, owadgi, aye owadgi, jo me kaka mamegi, ki ot pa Isirayel weng weng, gin aye jo ma tye i Yerusalem ma owaco botgi ni, ‘Wutu ki bot Rwot woko; piny man kigi mino wa me twero.’ Omiyo, i waci ni, ‘Eyo, Rwot Lubanga owaco ni: Kadi an ocwayi gi woko i tung jo mape yaro Lubanga, ki kadi an otere gi i pinye mapol, ento abi bed botgi macalo ot pa Rwot matidi i pinye ma gibino iye.’ Omiyo, i waci ni, ‘Eyo, Rwot Lubanga owaco ni: Abi coko wun ki i jo, kaci abirum wun woko ki i pinye ma gubiyogi iye, kaci abimi wun piny Isirayel. Ki gibino kany, kaci gikwanyo woko jami weng ma orweny iye ki jami weng ma pe rwate iye ki kany. Kaci abimi gi cwiny acel, kaci abi keto i iye wun Timu manyen; kaci abi kwanyo woko ki i ringgi cwiny ma calo kidi, kaci abimi gi cwiny me ring.’ Ezekiel 11:14-19.”</w:t>
      </w:r>
    </w:p>
    <w:p>
      <w:pPr>
        <w:pStyle w:val="ArticleBody"/>
        <w:jc w:val="left"/>
      </w:pPr>
      <w:r>
        <w:rPr>
          <w:rFonts w:ascii="Times New Roman" w:hAnsi="Times New Roman" w:eastAsia="Times New Roman" w:cs="Times New Roman"/>
        </w:rPr>
        <w:t>Tye lok mapol me waco ikom okengo pa 144,000 i kom “yweyo”; ento me acaki, wa myero okeng tami ikom kit-cing pa Alpha ki Omega i tung acel i gin 9 ma wa tye ka temo.</w:t>
      </w:r>
    </w:p>
    <w:p>
      <w:pPr>
        <w:pStyle w:val="ArticleBody"/>
        <w:jc w:val="left"/>
      </w:pPr>
      <w:r>
        <w:rPr>
          <w:rFonts w:ascii="Times New Roman" w:hAnsi="Times New Roman" w:eastAsia="Times New Roman" w:cs="Times New Roman"/>
        </w:rPr>
        <w:t>Kit aryo kinyutu i gonyo adek me agiki pa Genesis. Kit acel obedo pa gi ma gipe timo cik, kit mukene obedo pa jowic. Kit aryo weng winyo dwon ma waco ni, “En aye yo; wun wut i eni”; ento kit acel okwero winyo opuk ki wot i yo macon. Kit pa gi ma gipe timo cik i Genesis 48–50 kinyutu calo dul me apar adek.</w:t>
      </w:r>
    </w:p>
    <w:p>
      <w:pPr>
        <w:pStyle w:val="ArticleBody"/>
        <w:jc w:val="left"/>
      </w:pPr>
      <w:r>
        <w:rPr>
          <w:rFonts w:ascii="Times New Roman" w:hAnsi="Times New Roman" w:eastAsia="Times New Roman" w:cs="Times New Roman"/>
        </w:rPr>
        <w:t>I cako pa Israel me con, onongo kabila tye apar adek; i cako pa Israel me kombedi, onongo latic tye apar adek. Latic acel ma kityeko weko iye ki latic apar aryo moko (macalo kityeko weko Efraim iye ki kabila moko) gin alama me lup. Sista White waco atir, lwongo Yuda “nyako ma kwer ma pe tye ki ngolo wic.”</w:t>
      </w:r>
    </w:p>
    <w:p>
      <w:pPr>
        <w:pStyle w:val="ArticleScripture"/>
        <w:jc w:val="left"/>
      </w:pPr>
      <w:r>
        <w:rPr>
          <w:rFonts w:ascii="Times New Roman" w:hAnsi="Times New Roman" w:eastAsia="Times New Roman" w:cs="Times New Roman"/>
        </w:rPr>
        <w:t>Ywech obedo iye ngano, kede nyaka kare bi tye iye; nyiri ma pwoth ma pe tye ki bwongo kede nyiri ma pwoth ma tye ki bwongo; jo ma pe tye ki mafuta i kudugigi kede kandirogigi. Otye Judas ma rowo cente i kanisa ma Kristo ocweyo i piny, kede bi tye jo calo Judas i kanisa i kare weng me mukato pa en. Signs of the Times, October 23, 1879.</w:t>
      </w:r>
    </w:p>
    <w:p>
      <w:pPr>
        <w:pStyle w:val="ArticleBody"/>
        <w:jc w:val="left"/>
      </w:pPr>
      <w:r>
        <w:rPr>
          <w:rFonts w:ascii="Times New Roman" w:hAnsi="Times New Roman" w:eastAsia="Times New Roman" w:cs="Times New Roman"/>
        </w:rPr>
        <w:t>Yuda Iskariyot obedo birijini ma wii pe; en obedo ywaya, ki ka en obedo birijini ma wii pe, ci bende en obedo dano pa Laodikia.</w:t>
      </w:r>
    </w:p>
    <w:p>
      <w:pPr>
        <w:pStyle w:val="ArticleScripture"/>
        <w:jc w:val="left"/>
      </w:pPr>
      <w:r>
        <w:rPr>
          <w:rFonts w:ascii="Times New Roman" w:hAnsi="Times New Roman" w:eastAsia="Times New Roman" w:cs="Times New Roman"/>
        </w:rPr>
        <w:t>Kit pa Kanisa ma kinyutu ki nyako mapur ma pe gin ngec, kigwongo bende kit pa Laodicea. Review and Herald, August 19, 1890.</w:t>
      </w:r>
    </w:p>
    <w:p>
      <w:pPr>
        <w:pStyle w:val="ArticleBody"/>
        <w:jc w:val="left"/>
      </w:pPr>
      <w:r>
        <w:rPr>
          <w:rFonts w:ascii="Times New Roman" w:hAnsi="Times New Roman" w:eastAsia="Times New Roman" w:cs="Times New Roman"/>
        </w:rPr>
        <w:t>Wod aryo pa Yusufu weng ogamo kica pa Yakobo i gonyo 48 pa Genesis, ci ki aa ki i kare eno gimiyo gi nying ni “dul me nino.” Obedo “dul me nino” onyo pe, ento gin dong dul. Matiya ocako kabedo pa Yudas Iskariyot me opongo kabedo ma apar aryo ma con Yudas Iskariyot obedo kede. Yudas obedo disipul, ci i kit man—i agiki pa Isra’el me con, tye disipul apar adek, macalo kaka i acaki bene tye dul apar adek.</w:t>
      </w:r>
    </w:p>
    <w:p>
      <w:pPr>
        <w:pStyle w:val="ArticleBody"/>
        <w:jc w:val="left"/>
      </w:pPr>
      <w:r>
        <w:rPr>
          <w:rFonts w:ascii="Times New Roman" w:hAnsi="Times New Roman" w:eastAsia="Times New Roman" w:cs="Times New Roman"/>
        </w:rPr>
        <w:t>Wod pa Yosef, Efraim (oganda ma apar adek), obedo cal me dwoko wi ka oganda apar ma i Not ocako konyo Yeroboam kede giyabo lobo pa rwot i oganda apar ma i Not kede oganda aryo ma i Saut. Pingo ma an amedo Efraim, wod pa Yosef, me bedo cal me dwoko wi, ento pe owadone Manase? Dwoko wi ma ki kube ki Efraim ocake i chapta 48, mapwod pe Yakobo ogwedi wodi apar aryo. I chapta 48 Yakobo makwongo ogwedi wodi aryo pa Yosef. Pien Manase en wod makwongo, Yosef otamo ni gueth me makwongo pa wodi myero obot i Manase, kede Yosef odwoko wi bot Yakobo ka oyero Efraim.</w:t>
      </w:r>
    </w:p>
    <w:p>
      <w:pPr>
        <w:pStyle w:val="ArticleBody"/>
        <w:jc w:val="left"/>
      </w:pPr>
      <w:r>
        <w:rPr>
          <w:rFonts w:ascii="Times New Roman" w:hAnsi="Times New Roman" w:eastAsia="Times New Roman" w:cs="Times New Roman"/>
        </w:rPr>
        <w:t>Cak pa Efraim calo lami pa jo ma Lubanga oyero tye ki lwak me wiro; ci tyeko pa Efraim obedo kweyo ma “kare abiro” ma i Levitiku 26, cako i mwaka 723 me anyim Kristo, opoto i 1798 ipiny Kristo. I mwaka 723 me anyim Kristo, dul apar me tung cen, lo pa Efraim (ma bito nininge calo Isra’el) otyeko oywako dugu me tho macalo lobo pa rwot i poropheti me Bibul. Dugu me tho eno ocako poropheti me kare ma opoto i tyeko, kun i mwaka 1798 twero pa Papa ki lobo pa rwot ne bene oywako dugu me tho. Dugu me tho pa twero pa Papa i mwaka 1798 onyunyi tyeko pa Babilon, kun rwot pa tung cen “obi i tyek ki pe tye ngat mo me konyo ne” i Daniel 11:45. Wirowoko ki golo woko pa Babilon i cawa magiki onyunyi ki wirowoko ki golo woko pa twero pa Papa i mwaka 1798; ma dok bene onyunyi ki wirowoko ki golo woko pa lo pa Efraim (Isra’el) i mwaka 723 me anyim Kristo; ma dok bene onyunyi ki wirowoko pa Josefu bot lagam me poropheti pa lacen ne, macalo ma kiyaro i agiki pa Genesis.</w:t>
      </w:r>
    </w:p>
    <w:p>
      <w:pPr>
        <w:pStyle w:val="ArticleBody"/>
        <w:jc w:val="left"/>
      </w:pPr>
      <w:r>
        <w:rPr>
          <w:rFonts w:ascii="Times New Roman" w:hAnsi="Times New Roman" w:eastAsia="Times New Roman" w:cs="Times New Roman"/>
        </w:rPr>
        <w:t>Dwoko wi ma Efraim obedo cal ne, ocako ki dwoko wi pa won pa en, Yosef, bot won pa Yosef, Yakobo. En gonyo dwoko wi pa dul apar ma i bor, ma kagonyo “ywayo ma ki nyuto” calo “kare abiro” i Levitiko apar abicel. Kare ma dugu me bor onongo oywayo ne, ki poko i kare aryo; acel otum i mwaka 538, kare mukene otum i 1798, kede gin weng ginyutu bot lok ma ki yabo woko cing kadok kare me temo opoto i Buk me Nyuto pa Yohana. Lok eno cono obur pa agiki pa Babulon. I lamany me yoo mo keken pa gin me porofeti pa Efraim, dwoko wi ki yiko; macalo ni dwoko wi pa lupwony ma apar adek, Yuda Iskariyot. Magi en lami neno aryo ma gi cono namba apar adek calo cal me dwoko wi. Ento pe gin adiera ma lamar magi itwero ngeyo ka dano pe odong i twol me Adventism ma kicweyo iye ikom adiera ma acel ma Miller onongo o nongo, kede adiera ma acel ma Adventism ojwiko woko.</w:t>
      </w:r>
    </w:p>
    <w:p>
      <w:pPr>
        <w:pStyle w:val="ArticleBody"/>
        <w:jc w:val="left"/>
      </w:pPr>
      <w:r>
        <w:rPr>
          <w:rFonts w:ascii="Times New Roman" w:hAnsi="Times New Roman" w:eastAsia="Times New Roman" w:cs="Times New Roman"/>
        </w:rPr>
        <w:t>Agiki pa Genesis rwate ki rek mukene weng ma wa bedo tami. I giko:</w:t>
      </w:r>
    </w:p>
    <w:p>
      <w:pPr>
        <w:pStyle w:val="ArticleBody"/>
        <w:jc w:val="left"/>
      </w:pPr>
      <w:r>
        <w:rPr>
          <w:rFonts w:ascii="Times New Roman" w:hAnsi="Times New Roman" w:eastAsia="Times New Roman" w:cs="Times New Roman"/>
        </w:rPr>
        <w:t>I kare ma ocake, kacel me adek ma i polo pa Lami, Wod ki Lamo Maleng, oneno yubu pa polo ki piny ma otyeko Wod, ma bene En Lok. Lok obedo yo me cwalo lok ki i Lami bot dano, ci Lok en yo keken ma dano romo cwalo lok bot Lami. Lok pa Lami k’omiyo Wod bot malak Gabriel, ma oco kabedo pa Lucifer (ma cwalo cal) inyuma me agola pa Lucifer i polo. Gabriel ogamo cal onyo lok, ci ocwalo bot lanabi, ma obedo bin pa yubu maleng ma kiyiko pi cwalo lok pa Lami bot dul pa dano ma opoto. Lok ma kimiyo bot lanabi kiketo i coc, ci kacwalo bot dano. I tung tung me yo me cwalo lok, lok en maleng; pien kamano, lanabi—ma gin dano ma opoto—myero obedgi maleng. Ka lok maleng ocwalo woko i cing pa dano ma opoto, dano tye ki twero me tigo lok maleng kwede cing ma pe kiyweyo. Kamano, cal pa lok maleng okelo cal ki otum. Ka jo i dul pa dano ma opoto ogamo lok, tye iye twero me yubu acel keken—ma oyubo gin weng—en aye twero ma yiko gin obedo maleng. Caki me yo me cwalo lok nyuto agiki pa yo me cwalo lok. Pien kamano, ka lok kiwinyo, kikano ci kiguoko, lok oyubo odoco dano ma opoto i tutwal pa Wod.</w:t>
      </w:r>
    </w:p>
    <w:p>
      <w:pPr>
        <w:pStyle w:val="ArticleScripture"/>
        <w:jc w:val="left"/>
      </w:pPr>
      <w:r>
        <w:rPr>
          <w:rFonts w:ascii="Times New Roman" w:hAnsi="Times New Roman" w:eastAsia="Times New Roman" w:cs="Times New Roman"/>
        </w:rPr>
        <w:t>Ngat ma kwano tye ki kica, ki jo ma winyo leb me poropheci man, ki gi gwoko jami ma ondik i iye; pien kare tye macok coki. Revelation 1:3.</w:t>
      </w:r>
    </w:p>
    <w:p>
      <w:pPr>
        <w:pStyle w:val="ArticleBody"/>
        <w:jc w:val="left"/>
      </w:pPr>
      <w:r>
        <w:rPr>
          <w:rFonts w:ascii="Times New Roman" w:hAnsi="Times New Roman" w:eastAsia="Times New Roman" w:cs="Times New Roman"/>
        </w:rPr>
        <w:t>Yohana nyuto dano ma opoto i richo i ‘nino agiki’ pa yubu ma yenyo; gi winyo dwon i tunggi, kede gi dok cen me cwako kwena ma kelo gi i kare macon. Jogi ma gicwako kwena, pe gitamo kwena nikan calo but me ngimagi, ento gitamo kwena obed ngimagi keken, kombedi kacel gityeko miyo gi obed kakare. Miyo ngat obed kakare en aye miyo ngat obed maleng. Ka jo ma gi kwano kede gi winyo kwena ma Won ocwalo, giyiko kwena, kede gikweyo gi omedo maleng, en obedo pi twero me cweyo ma tye i iye kwena. Twero me cweyo otiyo tic me kiketo dano kakare, ka dano gigeno macalo Abraham. Kwena opwonye gi wiro dok winyo dwon ma i tunggi, ma kelo gi i yore macon, ma gin ada ma i dieng. Kwena olugi gi i ada weng, ci i kare ma giywayo i yore macon, gi tye ka ywayo i yoo pa gin ma kiketo gi kakare.</w:t>
      </w:r>
    </w:p>
    <w:p>
      <w:pPr>
        <w:pStyle w:val="ArticleScripture"/>
        <w:jc w:val="left"/>
      </w:pPr>
      <w:r>
        <w:rPr>
          <w:rFonts w:ascii="Times New Roman" w:hAnsi="Times New Roman" w:eastAsia="Times New Roman" w:cs="Times New Roman"/>
        </w:rPr>
        <w:t>Ento yo pa ngat ma kare obedo macalo ler ma tye ka lero, ma twolo lereo dok dok nyo ceng ma opong maber. Ento yo pa ngat marac obedo macalo otum; pe ngeyo gin mane gi poko iye. Wod an, winy maber lok an; tur winye bot lok ma an waco. Kik pe giwoto ki wang mami; gwok gi i tung cwiny mami. Pien gin obedo ngima bot jo ma oyudo gi, kede rwom maber i ringgi weng. Gwok cwiny mami ki tek weng; pien ki iye ema weche pa ngima obutu. Kwany woko bot i dho ma kwer; labi me dho ma kwer war woko ki i. Wangi kik neno kakare anyim; ki lup wang mami kik neno kakare matye anyim bot i. Pim maber yo pa cati mami, ki yore mami weng obed tek. Pe idwogo i tung lacam onyo i tung lacor; kwany cati mami ki marac. Proverbs 4:18-27.</w:t>
      </w:r>
    </w:p>
    <w:p>
      <w:pPr>
        <w:pStyle w:val="ArticleBody"/>
        <w:jc w:val="left"/>
      </w:pPr>
      <w:r>
        <w:rPr>
          <w:rFonts w:ascii="Times New Roman" w:hAnsi="Times New Roman" w:eastAsia="Times New Roman" w:cs="Times New Roman"/>
        </w:rPr>
        <w:t>Jogi ma kiketo gi kare ki lok ma kicwalo gitye ka woto i yo ma nyutu ler ma medo medo; ento ler acel ango man timo ni yo pa jo marac obed ma oturo mapol mapol. Ler yeko woko ki otur. Twero me yubu ma ociko ni obed ler i acaki omiyo tutwal acel i dano i agiki, macalo kit ma ler omiyo i acaki. Dul ma pe gikwanyo rwom ma i butgi, ci giyero woto i yo ma oturo, “guboto” i Lokne; pien guboto i kidi me kom, kidi macon ma kigweyo. Rwom en Alpha ki Omega, ka joma kiketo gi kare winyo lok magi ki giyoyo cwinya-gi bot lok magi, gikwanyo lok magi i wang cwinya-gi; pien Alpha ki Omega odwoko cwinya-gi bot kwaro (gima otime con), ki cwinya pa kwaro nyuto bot agiki.</w:t>
      </w:r>
    </w:p>
    <w:p>
      <w:pPr>
        <w:pStyle w:val="ArticleScripture"/>
        <w:jc w:val="left"/>
      </w:pPr>
      <w:r>
        <w:rPr>
          <w:rFonts w:ascii="Times New Roman" w:hAnsi="Times New Roman" w:eastAsia="Times New Roman" w:cs="Times New Roman"/>
        </w:rPr>
        <w:t>Yo pa jo ma atir obedo ma atir; in, ma atir maloyo weng, ipimo yoo pa jo ma atir. Eyo, i yoo pa tero me wic in, A Rwot, wan wakuro in; mito pa cwinywa obedo bot nying in, ki bot poko in. Ki cwinyna amito in i otum; eyo, ki Lamo ma i iye an abi yen in i okinyi matut; pien ka tero me wic in tye i piny, jo ma bedo i piny weng gubipwon atir. Aisaia 26:7-9.</w:t>
      </w:r>
    </w:p>
    <w:p>
      <w:pPr>
        <w:pStyle w:val="ArticleBody"/>
        <w:jc w:val="left"/>
      </w:pPr>
      <w:r>
        <w:rPr>
          <w:rFonts w:ascii="Times New Roman" w:hAnsi="Times New Roman" w:eastAsia="Times New Roman" w:cs="Times New Roman"/>
        </w:rPr>
        <w:t>Lubanga pimo, onyo otero kica, jo ma woto i yoo pa atir; en otim mano i ‘cawa me agiki’, ka kit me pimo pa En tye i piny. Jo ma atir gin jo ma okuro Rwot, me golo kare me kuro i kop pa dako manyen apar. Mit pa jo ma woto i yoo pa ngec ma tye ka medo, obedo me ngeyo mapol keken nying pa Lubanga, ki kit pa En. Jo ma okuro Rwot gi, gin jo ma waco ngec me ciko pa agiki; pien gin jo ma goyo dwon i tung me otino, ma obedo ngec me i wie ma acel i Poto pa Yohana apar aboro, ma ki lubo iye ki ngec me aryo ma i woko.</w:t>
      </w:r>
    </w:p>
    <w:p>
      <w:pPr>
        <w:pStyle w:val="ArticleScripture"/>
        <w:jc w:val="left"/>
      </w:pPr>
      <w:r>
        <w:rPr>
          <w:rFonts w:ascii="Times New Roman" w:hAnsi="Times New Roman" w:eastAsia="Times New Roman" w:cs="Times New Roman"/>
        </w:rPr>
        <w:t>Ka jami man otyeko, aneno malaika mapat oboto ki polo, ki teko madit; piny oler ki dwong pa iye. En okayo dwol madit ki teko, waco ni, Babilon ma dit obur, obur, ci obedo kabedo pa timoni, ki kung me tipu marac weng, ki ot me nyono weng ma pe maler ki ma pe kimito. Pien ogwanga weng gicamo divai me kec pa riwotne, ki rwodi me piny gicweyo riwot kwede, ki jocato me piny gibedo macoo tutwal pi mapol pa gik mamit pa iye. Kede, an oywene dwol mapat aa ki polo waco ni, Wutie ki iye, jo ami, pud pe obed jo me rwate kwede i bal pa iye, ki pud pe oyudo pi peko pa iye. Revelation 18:1-4.</w:t>
      </w:r>
    </w:p>
    <w:p>
      <w:pPr>
        <w:pStyle w:val="ArticleBody"/>
        <w:jc w:val="left"/>
      </w:pPr>
      <w:r>
        <w:rPr>
          <w:rFonts w:ascii="Times New Roman" w:hAnsi="Times New Roman" w:eastAsia="Times New Roman" w:cs="Times New Roman"/>
        </w:rPr>
        <w:t>Ikare ma malaaika me Nyutu 18 o aa piny i ceng 11 me September, 2001, kanisa pa Seventh-day Adventist pe ogamo kwac me agiki me dwogo i yoo macon. Ka cen, okwero bedo rut pa Protestantism ma ada i United States of America. I kare eno, tem ocake pi jo ma yero me kawo kwena pa dwon ma tek kede me camo ne, calo ma kityeko yaro ki John ikare ma malaaika me Nyutu 10 o aa piny i cako me Adventism i ceng 11 me August, 1840. Jo piny ma lamal, ma gi okwanyo law madwong pa Protestantism ma ada ikare ma kiweyo kwena pa malaaika ma acel woko, eka giluwo yoo pa Protestantism ma otuk woko i cako me Adventism.</w:t>
      </w:r>
    </w:p>
    <w:p>
      <w:pPr>
        <w:pStyle w:val="ArticleBody"/>
        <w:jc w:val="left"/>
      </w:pPr>
      <w:r>
        <w:rPr>
          <w:rFonts w:ascii="Times New Roman" w:hAnsi="Times New Roman" w:eastAsia="Times New Roman" w:cs="Times New Roman"/>
        </w:rPr>
        <w:t>Luny pa Protestant matir dong ne kicweyo bot jo ma gicwako kwena ma i buk matin ma ne obedo i cing pa lakica i Fweny pa Yowana 10. Kit temo ma ocake i Adventism ki 1840 dok i 1844, tyeko nyutu kit temo ma i agiki pa Adventism, ki 11 me September, 2001 dok i Cik me Sunday i United States of America. I kare me acel, 1840 dok i 1844, kacel ki kit temo ma ocake i 11 me September, 2001, nyutu wiiro me dispensation ki dul pa jo me yie ma con ma gi rwate twero pa Protestantism, i dul manyen pa jo me yie ma gicako twero pa Protestantism matir.</w:t>
      </w:r>
    </w:p>
    <w:p>
      <w:pPr>
        <w:pStyle w:val="ArticleBody"/>
        <w:jc w:val="left"/>
      </w:pPr>
      <w:r>
        <w:rPr>
          <w:rFonts w:ascii="Times New Roman" w:hAnsi="Times New Roman" w:eastAsia="Times New Roman" w:cs="Times New Roman"/>
        </w:rPr>
        <w:t>Gin ma ber maloyo i paro wa ikom yoo pa jo ma atir, obedo ni i kit ma con ma eni tye ki cwiny opoto ma nyutu acaki pa kare me kuro. Jo ma tye ki geno gi kuro Rwotgi i kare meno; kare meno ogiko ka cal ma otyeko keto i kwena pa Yangi me Otum Alere kiyweyo. Pim mane i acaki pa Adventism ogiko ka kwena pa Yangi me Otum Alere otyeko i ceng 22 me October, 1844. Pim ma i agiki ogiko bot jo ma kiyubo gi ki Yohanna i kare me cik pa Sande i United States. Kwena pa Yangi me Otum Alere i agiki obi tyeko kaka i acaki; ci i acaki pa Adventism cal ma otyeko keto i kwena pa Yangi me Otum Alere kiyweyo i anyim me giko pa pim. Kwena pa Yangi me Otum Alere i acaki kombedi tye kiyweyo i agiki.</w:t>
      </w:r>
    </w:p>
    <w:p>
      <w:pPr>
        <w:pStyle w:val="ArticleBody"/>
        <w:jc w:val="left"/>
      </w:pPr>
      <w:r>
        <w:rPr>
          <w:rFonts w:ascii="Times New Roman" w:hAnsi="Times New Roman" w:eastAsia="Times New Roman" w:cs="Times New Roman"/>
        </w:rPr>
        <w:t>Nyiri macwer ma kikwero ma gitye ki tam maber, gin timo muma ki Lubanga; ka nyiri macwer ma marac ma gitye ki tam marac, gin timo muma me tho.</w:t>
      </w:r>
    </w:p>
    <w:p>
      <w:pPr>
        <w:pStyle w:val="ArticleScripture"/>
        <w:jc w:val="left"/>
      </w:pPr>
      <w:r>
        <w:rPr>
          <w:rFonts w:ascii="Times New Roman" w:hAnsi="Times New Roman" w:eastAsia="Times New Roman" w:cs="Times New Roman"/>
        </w:rPr>
        <w:t>Ma en owaco botgi ni, “Man aye goc ma iromo weko jo ma gireyo obed okuc; kede man aye med-gi cwec.” Ento pe gi winjo. Ento lok pa Laa Rwot obedo botgi: cik ki tung, cik ki tung; rek ki tung, rek ki tung; kany matin, kono matin; mondo gidog wot, gibure i wie, gibale, gikwero, gipoke. Eyo, winjo lok pa Laa Rwot, in jo me lelo, ma ilonyo lwak man tye i Jerusalem. Pien un owaco ni, “Wa okwanyo kuc ki tho, kede ki bur wa obedo ka kube; ka yud ma opong weng bino oyuro, pe bi bino botwa; pien wa oketo kwena me bedo ka rweny pa wa, kede i lok me bwal wa okano wa.” Erac, Laa Rwot waco ni, “Neno, ater i Siyoŋ kidi me rwom, kidi ma ocwako, kidi me kor ma wel ma loyo cwiny, rwom ma tek maber; ngat ma geno pe bitur.” Isaya 28:12-16.</w:t>
      </w:r>
    </w:p>
    <w:p>
      <w:pPr>
        <w:pStyle w:val="ArticleBody"/>
        <w:jc w:val="left"/>
      </w:pPr>
      <w:r>
        <w:rPr>
          <w:rFonts w:ascii="Times New Roman" w:hAnsi="Times New Roman" w:eastAsia="Times New Roman" w:cs="Times New Roman"/>
        </w:rPr>
        <w:t>Jo ma kitero atir gikelo ngec maleng me coyo dwon i abicel me nino bot kanisa, ci dong gicwalo ngec me dwon me aryo ka giluongo dano weng me dwogo woko ki i Babylon.</w:t>
      </w:r>
    </w:p>
    <w:p>
      <w:pPr>
        <w:pStyle w:val="ArticleScripture"/>
        <w:jc w:val="left"/>
      </w:pPr>
      <w:r>
        <w:rPr>
          <w:rFonts w:ascii="Times New Roman" w:hAnsi="Times New Roman" w:eastAsia="Times New Roman" w:cs="Times New Roman"/>
        </w:rPr>
        <w:t>Ento i tic me agiki me ciko lobo, kityeko miyo lwongo aryo ma pe gin acel bot kanisa. Kwena me malaika aryo en ni, ‘Babilon oboro, oboro, kabedo madit en, pien omiyo oganda weng omin waini pa kec me kworone.’ Kede i yubo madit pa kwena me malaika adek, dwon kiwinyo ki polo waco ni, ‘Wuu woko ki iye, jo na, pi we pe unwang ki richone, kede pe uurom i balone. Pien richone omete ki polo, kede Lubanga oparo balone.’ Review and Herald, December 6, 1892.</w:t>
      </w:r>
    </w:p>
    <w:p>
      <w:pPr>
        <w:pStyle w:val="ArticleBody"/>
        <w:jc w:val="left"/>
      </w:pPr>
      <w:r>
        <w:rPr>
          <w:rFonts w:ascii="Times New Roman" w:hAnsi="Times New Roman" w:eastAsia="Times New Roman" w:cs="Times New Roman"/>
        </w:rPr>
        <w:t>Jo ma pye woko ki Babilon ka gimedo bot jo ma tye ka woto i yo pa jo ma kwer, gubedo i dul pa jo me Rwot ki pi me baptiis, ma kinyutu kwede nying jami adek pa i Polo. Jo ma kiketo gi atir, ka bedo jo ma kombedi tye ka winyo kwena ma kicwalo bot Yohana i Patmos, onyo jo ma citep giloke gi woko ki Babilon, gin weng kiketo gi atir kun gi yee Tipu Maleng’. Cwec me kit pa Nyasaye pa Tipu Maleng’ ki kit pa dano kityeko timone, calo kit ma kiketo ne cal, ikare ma Kristo oketo bot mwene kit pa dano. Jo 144,000 kityeko kinyutu gi i lakit aryo: nyithda 12 pa Jakobo ki latic 12. Jo marac kityeko kinyutu gi ki dul ma 13 ki latic ma 13. Luben “13” i cal aryo weng kityeko giloke gi me bedo lami pa Rwot, kede jo ma giyabo loke manen kinyutu gi ki Esau, ento lanen ma matidi, Jakobo, kinyutu gi ki jo ma gi yee loke manen. Esau ki Jakobo weng kinyutu gi jo Seventh-day Adventist me Laodikea i agiki pa lobo. Dul acel gi yee kwena maleng’ ma kicwalo ki i coc pa nabii, kede kityeko loke gi dwogo Israel, ento Esau ogwoko nyingne.</w:t>
      </w:r>
    </w:p>
    <w:p>
      <w:pPr>
        <w:pStyle w:val="ArticleBody"/>
        <w:jc w:val="left"/>
      </w:pPr>
      <w:r>
        <w:rPr>
          <w:rFonts w:ascii="Times New Roman" w:hAnsi="Times New Roman" w:eastAsia="Times New Roman" w:cs="Times New Roman"/>
        </w:rPr>
        <w:t>Pud tye gin mapol-ki-mapol i rek 9 magi me Alfa ki Omega, pien man obedo keken golo macok pa cako ki tyeko i Lok pa Lubanga.</w:t>
      </w:r>
    </w:p>
    <w:p>
      <w:pPr>
        <w:pStyle w:val="ArticleBody"/>
        <w:jc w:val="left"/>
      </w:pPr>
      <w:r>
        <w:rPr>
          <w:rFonts w:ascii="Times New Roman" w:hAnsi="Times New Roman" w:eastAsia="Times New Roman" w:cs="Times New Roman"/>
        </w:rPr>
        <w:t>Rek aboro me kit ma otime con, ma calo lok me rweny kacako ki cweyo lobo too i Dwogo pa Yesu marom aryo. Rek aboro weng magi me rweny, ma gicako ki tyeko, rwate piny kacel ki nyig coc adek me acaki i lut adek i Kitab Nyuto. Nyig coc adek meno nyutu ni Nyuto pa Yesu Kiristo, ma kityeko yabo woko mapwod pe kityeko tyeko kare me temo, obedo nyutu me teko me cweyo pa Lubanga. Teko mukene angec romo cweyo lanyut ma ocubocub opoko, ki bot jo me lanyut ma lalar-lalar, jo ma gicwalo lanyutgi kacako ki kare pa Mose too i kare pa Yohana ma Nyuto?</w:t>
      </w:r>
    </w:p>
    <w:p>
      <w:pPr>
        <w:pStyle w:val="ArticleBody"/>
        <w:jc w:val="left"/>
      </w:pPr>
      <w:r>
        <w:rPr>
          <w:rFonts w:ascii="Times New Roman" w:hAnsi="Times New Roman" w:eastAsia="Times New Roman" w:cs="Times New Roman"/>
        </w:rPr>
        <w:t>Cweyo cal i tung in, pien piny man en piny maleng.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Nyuto pa Yesu Kiristo - Namba Adek</dc:title>
  <dc:subject>Golo Yub pa Bang me Lanabi: Nyutu ikom Yabo ki Yo me Atir</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