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Kiristo - Namba Angwen</w:t>
      </w:r>
    </w:p>
    <w:p>
      <w:pPr>
        <w:pStyle w:val="ArticleSubtitle"/>
        <w:jc w:val="left"/>
      </w:pPr>
      <w:r>
        <w:rPr>
          <w:rFonts w:ascii="Arial" w:hAnsi="Arial" w:eastAsia="Arial" w:cs="Arial"/>
        </w:rPr>
        <w:t>Aisaia 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Lok me Nyutu pa Yesu Kiristo ma tye ka yabo woko tye ki nyutu pa lok me Leb Ibrani ma gindwoko ne calo 'truth', ma, ikin jami mukene, nyutu kit pa Kiristo calo Alfa ki Omega. Lok me ni cako pa gin nyutu giko pa gin, obedo cuk ma ocwal i Bibil weng, kede kit pa Kiristo orweny i Bibil, pien En obedo Lok. Alfa ki Omega obedo paca me kit pa Kiristo ma en keken onyutu, macalo laloc ni En obedo Lubanga.</w:t>
      </w:r>
    </w:p>
    <w:p>
      <w:pPr>
        <w:pStyle w:val="ArticleBody"/>
        <w:jc w:val="left"/>
      </w:pPr>
      <w:r>
        <w:rPr>
          <w:rFonts w:ascii="Times New Roman" w:hAnsi="Times New Roman" w:eastAsia="Times New Roman" w:cs="Times New Roman"/>
        </w:rPr>
        <w:t>Guro 40 me Buk me Isaya nyuto acaki pa lok me poroc ma mede nyaka agiki me Buk me Isaya i guro 66. Obedo cako ki nyutu Jalonyo Cwinya ma kicwalo, ma Kiristo ogamo bot latici ni obino yubo-gi cwinya pi wogo ne woko ki botgi; ento bino pa Jalonyo Cwinya romo opong maleng, calo lok me poroc weng, i nino me agiki. Nyutu ma Isaya ki Yesu omiyo ikom bino pa Jalonyo Cwinya nyuto bot goyo cwinya piny me lunyodo me 144,000, ma otime i dwe me July 18, 2020.</w:t>
      </w:r>
    </w:p>
    <w:p>
      <w:pPr>
        <w:pStyle w:val="ArticleScripture"/>
        <w:jc w:val="left"/>
      </w:pPr>
      <w:r>
        <w:rPr>
          <w:rFonts w:ascii="Times New Roman" w:hAnsi="Times New Roman" w:eastAsia="Times New Roman" w:cs="Times New Roman"/>
        </w:rPr>
        <w:t>Ento, an awaco botu atir; obedo maber pi wun ni an awoto: pien ka pe awoto, Lami-Kony pe obi bino botu; ento ka awoto, abi cwalo ne botu. Ka obino, obi miyo piny ngec ikom richo, ki ikom bedo kare, ki ikom woko lit. Yohana 16:7, 8.</w:t>
      </w:r>
    </w:p>
    <w:p>
      <w:pPr>
        <w:pStyle w:val="ArticleBody"/>
        <w:jc w:val="left"/>
      </w:pPr>
      <w:r>
        <w:rPr>
          <w:rFonts w:ascii="Times New Roman" w:hAnsi="Times New Roman" w:eastAsia="Times New Roman" w:cs="Times New Roman"/>
        </w:rPr>
        <w:t>Lok "richo, bedo ma kare, ki yabo" aye gin ma Ladwogo cwiny bi tic kwede me "yiko" lobo. Lok ma gicoko calo "yiko" rwate ki piri me "miyo geno". Gin adek man—"richo, bedo ma kare, ki yabo"—ginyutu lok me Hebru ma gicoko calo "truth". Lok no kicweyo ne ki cal me alifabeti me Hebru ma acel, ma apar adek, ki ma agiki; ki lok no bene nyutu ni Lacweyo gin weng obedo ma acel ki ma agiki, Alfa ki Omega. Ka Ladwogo cwiny obino bot 144,000 ma kiceg cwinygi, obimiyo gi geno, ki lacen obimiyo lobo geno ni Lubanga obedo Alfa ki Omega.</w:t>
      </w:r>
    </w:p>
    <w:p>
      <w:pPr>
        <w:pStyle w:val="ArticleScripture"/>
        <w:jc w:val="left"/>
      </w:pPr>
      <w:r>
        <w:rPr>
          <w:rFonts w:ascii="Times New Roman" w:hAnsi="Times New Roman" w:eastAsia="Times New Roman" w:cs="Times New Roman"/>
        </w:rPr>
        <w:t>Mi kuc, mi kuc bot jo pa an, Lubanga mamegi owaco ni. Waci bot Jerusalem ki leb me miyo kuc i cwiny, kwoo bot ne ni lweny pa ne ogiko, ni richo pa ne kijuko kica; pien ki cing pa Rwot otyeko nongo me aryo pi richo weng pa ne. Dwon pa ngat ma kwoo i cawa, “Yubu yo pa Rwot; tim i cawa yo ma otong pi Lubanga wa.” Bur weng bi malo, kede got weng bi doko piny; yo ma orwong bi doko otong, kede kabedo ma tek bi doko obut. Ki dwong pa Rwot bi nyuto, kede ring weng bi neno en kacel; pien Rwot owaco ne. Yesaya 40:1-5.</w:t>
      </w:r>
    </w:p>
    <w:p>
      <w:pPr>
        <w:pStyle w:val="ArticleBody"/>
        <w:jc w:val="left"/>
      </w:pPr>
      <w:r>
        <w:rPr>
          <w:rFonts w:ascii="Times New Roman" w:hAnsi="Times New Roman" w:eastAsia="Times New Roman" w:cs="Times New Roman"/>
        </w:rPr>
        <w:t>Lok man tye ka nyuto tic pa lami Elijah ma agiki, ma onongo kinyutu ne ki William Miller; William Miller onongo kinyutu ne ki Yohana Lami me Bapita; Yohana onongo kinyutu ne ki Elijah; kede Malaki onongo onyuto ni lami eni obedo lami ma yubu yo pi lami me rwom. I kit pa Elijah ma agiki, ka Rwot cwalo Lacobo me medo teko pa gin ma ki yubu woko cwinygi kede gubedo ka kito Rwot i kare me kito, “dugu pa Rwot bineny, ki ring weng bigeneno ne kacel.” “Dugu” pa Rwot obedo kit pa En, kede Nyutu pa Yesu Kiristo obedo yabo woko but acel me kit pa En ma ginyutu ne calo Alfa ki Omega. Inyom cako me lok abicel me acaki, “dwon pa ngat ma riyo i gungu” openo bot Lubanga: “Ami riyo ngo?”</w:t>
      </w:r>
    </w:p>
    <w:p>
      <w:pPr>
        <w:pStyle w:val="ArticleScripture"/>
        <w:jc w:val="left"/>
      </w:pPr>
      <w:r>
        <w:rPr>
          <w:rFonts w:ascii="Times New Roman" w:hAnsi="Times New Roman" w:eastAsia="Times New Roman" w:cs="Times New Roman"/>
        </w:rPr>
        <w:t>Dwon owaco, “Goy dwon.” En owaco, “An agoy dwon ngo?” Ring’o weng obedo macalo lum, ki ber pa iye weng obedo macalo matut pa poto. Lum oyuno, matut oboko; pien Pum pa Rwot ogoyo iye; adada jo weng obedo lum. Lum oyuno, matut oboko; ento Lok pa Lubanga wa obed otung nyaka kare. Isaia 40:6-8.</w:t>
      </w:r>
    </w:p>
    <w:p>
      <w:pPr>
        <w:pStyle w:val="ArticleBody"/>
        <w:jc w:val="left"/>
      </w:pPr>
      <w:r>
        <w:rPr>
          <w:rFonts w:ascii="Times New Roman" w:hAnsi="Times New Roman" w:eastAsia="Times New Roman" w:cs="Times New Roman"/>
        </w:rPr>
        <w:t>Kwena me kit pa Kristo, ma kicoyo calo Alfa ki Omega, kiketo i kit me cal pa Islam. I Ezekiel 37, lago pa jo ma otho ma i baca, con gicweyo i cente, ci dong ki kwena pa nabii me yamo angwen omiyo gi kwo.</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តើយើងនឹងដេកលក់នៅលើគែមនៃពិភពអស់កល្បជានិច្ចនោះឬ</w:t>
      </w:r>
      <w:r>
        <w:rPr>
          <w:rFonts w:ascii="Times New Roman" w:hAnsi="Times New Roman" w:eastAsia="Times New Roman" w:cs="Times New Roman"/>
        </w:rPr>
        <w:t xml:space="preserve">? </w:t>
      </w:r>
      <w:r>
        <w:rPr>
          <w:rFonts w:ascii="Leelawadee UI" w:hAnsi="Leelawadee UI" w:eastAsia="Leelawadee UI" w:cs="Leelawadee UI"/>
        </w:rPr>
        <w:t>តើយើងនឹងស្ពឹកស្រពន់</w:t>
      </w:r>
      <w:r>
        <w:rPr>
          <w:rFonts w:ascii="Times New Roman" w:hAnsi="Times New Roman" w:eastAsia="Times New Roman" w:cs="Times New Roman"/>
        </w:rPr>
        <w:t xml:space="preserve"> </w:t>
      </w:r>
      <w:r>
        <w:rPr>
          <w:rFonts w:ascii="Leelawadee UI" w:hAnsi="Leelawadee UI" w:eastAsia="Leelawadee UI" w:cs="Leelawadee UI"/>
        </w:rPr>
        <w:t>ត្រជាក់</w:t>
      </w:r>
      <w:r>
        <w:rPr>
          <w:rFonts w:ascii="Times New Roman" w:hAnsi="Times New Roman" w:eastAsia="Times New Roman" w:cs="Times New Roman"/>
        </w:rPr>
        <w:t xml:space="preserve"> </w:t>
      </w:r>
      <w:r>
        <w:rPr>
          <w:rFonts w:ascii="Leelawadee UI" w:hAnsi="Leelawadee UI" w:eastAsia="Leelawadee UI" w:cs="Leelawadee UI"/>
        </w:rPr>
        <w:t>និងស្លាប់ឬ</w:t>
      </w:r>
      <w:r>
        <w:rPr>
          <w:rFonts w:ascii="Times New Roman" w:hAnsi="Times New Roman" w:eastAsia="Times New Roman" w:cs="Times New Roman"/>
        </w:rPr>
        <w:t xml:space="preserve">? </w:t>
      </w:r>
      <w:r>
        <w:rPr>
          <w:rFonts w:ascii="Leelawadee UI" w:hAnsi="Leelawadee UI" w:eastAsia="Leelawadee UI" w:cs="Leelawadee UI"/>
        </w:rPr>
        <w:t>ឱ</w:t>
      </w:r>
      <w:r>
        <w:rPr>
          <w:rFonts w:ascii="Times New Roman" w:hAnsi="Times New Roman" w:eastAsia="Times New Roman" w:cs="Times New Roman"/>
        </w:rPr>
        <w:t xml:space="preserve"> </w:t>
      </w:r>
      <w:r>
        <w:rPr>
          <w:rFonts w:ascii="Leelawadee UI" w:hAnsi="Leelawadee UI" w:eastAsia="Leelawadee UI" w:cs="Leelawadee UI"/>
        </w:rPr>
        <w:t>សូមឲ្យនៅក្នុងពួកជំនុំរបស់យើងមានព្រះវិញ្ញាណ</w:t>
      </w:r>
      <w:r>
        <w:rPr>
          <w:rFonts w:ascii="Times New Roman" w:hAnsi="Times New Roman" w:eastAsia="Times New Roman" w:cs="Times New Roman"/>
        </w:rPr>
        <w:t xml:space="preserve"> </w:t>
      </w:r>
      <w:r>
        <w:rPr>
          <w:rFonts w:ascii="Leelawadee UI" w:hAnsi="Leelawadee UI" w:eastAsia="Leelawadee UI" w:cs="Leelawadee UI"/>
        </w:rPr>
        <w:t>និងដង្ហើមរបស់ព្រះ</w:t>
      </w:r>
      <w:r>
        <w:rPr>
          <w:rFonts w:ascii="Times New Roman" w:hAnsi="Times New Roman" w:eastAsia="Times New Roman" w:cs="Times New Roman"/>
        </w:rPr>
        <w:t xml:space="preserve"> </w:t>
      </w:r>
      <w:r>
        <w:rPr>
          <w:rFonts w:ascii="Leelawadee UI" w:hAnsi="Leelawadee UI" w:eastAsia="Leelawadee UI" w:cs="Leelawadee UI"/>
        </w:rPr>
        <w:t>ដែលបានផ្លុំចូលទៅក្នុងរាស្ត្ររបស់ទ្រង់</w:t>
      </w:r>
      <w:r>
        <w:rPr>
          <w:rFonts w:ascii="Times New Roman" w:hAnsi="Times New Roman" w:eastAsia="Times New Roman" w:cs="Times New Roman"/>
        </w:rPr>
        <w:t xml:space="preserve"> </w:t>
      </w:r>
      <w:r>
        <w:rPr>
          <w:rFonts w:ascii="Leelawadee UI" w:hAnsi="Leelawadee UI" w:eastAsia="Leelawadee UI" w:cs="Leelawadee UI"/>
        </w:rPr>
        <w:t>ដើម្បីឲ្យពួកគេអាចឈរឡើងលើជើងរបស់ខ្លួន</w:t>
      </w:r>
      <w:r>
        <w:rPr>
          <w:rFonts w:ascii="Times New Roman" w:hAnsi="Times New Roman" w:eastAsia="Times New Roman" w:cs="Times New Roman"/>
        </w:rPr>
        <w:t xml:space="preserve"> </w:t>
      </w:r>
      <w:r>
        <w:rPr>
          <w:rFonts w:ascii="Leelawadee UI" w:hAnsi="Leelawadee UI" w:eastAsia="Leelawadee UI" w:cs="Leelawadee UI"/>
        </w:rPr>
        <w:t>ហើយរស់។</w:t>
      </w:r>
      <w:r>
        <w:rPr>
          <w:rFonts w:ascii="Times New Roman" w:hAnsi="Times New Roman" w:eastAsia="Times New Roman" w:cs="Times New Roman"/>
        </w:rPr>
        <w:t xml:space="preserve"> </w:t>
      </w:r>
      <w:r>
        <w:rPr>
          <w:rFonts w:ascii="Leelawadee UI" w:hAnsi="Leelawadee UI" w:eastAsia="Leelawadee UI" w:cs="Leelawadee UI"/>
        </w:rPr>
        <w:t>យើងត្រូវការមើលឃើញថា</w:t>
      </w:r>
      <w:r>
        <w:rPr>
          <w:rFonts w:ascii="Times New Roman" w:hAnsi="Times New Roman" w:eastAsia="Times New Roman" w:cs="Times New Roman"/>
        </w:rPr>
        <w:t xml:space="preserve"> </w:t>
      </w:r>
      <w:r>
        <w:rPr>
          <w:rFonts w:ascii="Leelawadee UI" w:hAnsi="Leelawadee UI" w:eastAsia="Leelawadee UI" w:cs="Leelawadee UI"/>
        </w:rPr>
        <w:t>ផ្លូវនោះចង្អៀត</w:t>
      </w:r>
      <w:r>
        <w:rPr>
          <w:rFonts w:ascii="Times New Roman" w:hAnsi="Times New Roman" w:eastAsia="Times New Roman" w:cs="Times New Roman"/>
        </w:rPr>
        <w:t xml:space="preserve"> </w:t>
      </w:r>
      <w:r>
        <w:rPr>
          <w:rFonts w:ascii="Leelawadee UI" w:hAnsi="Leelawadee UI" w:eastAsia="Leelawadee UI" w:cs="Leelawadee UI"/>
        </w:rPr>
        <w:t>ហើយទ្វារនោះតូចចង្អៀត។</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ខណៈដែលយើងឆ្លងកាត់ទ្វារតូចចង្អៀតនោះ</w:t>
      </w:r>
      <w:r>
        <w:rPr>
          <w:rFonts w:ascii="Times New Roman" w:hAnsi="Times New Roman" w:eastAsia="Times New Roman" w:cs="Times New Roman"/>
        </w:rPr>
        <w:t xml:space="preserve"> </w:t>
      </w:r>
      <w:r>
        <w:rPr>
          <w:rFonts w:ascii="Leelawadee UI" w:hAnsi="Leelawadee UI" w:eastAsia="Leelawadee UI" w:cs="Leelawadee UI"/>
        </w:rPr>
        <w:t>ភាពទូលាយរបស់វាគ្មានព្រំដែនឡើយ។</w:t>
      </w:r>
      <w:r>
        <w:rPr>
          <w:rFonts w:ascii="Times New Roman" w:hAnsi="Times New Roman" w:eastAsia="Times New Roman" w:cs="Times New Roman"/>
        </w:rPr>
        <w:t>” Manuscript Releases, volume 20, 217.</w:t>
      </w:r>
    </w:p>
    <w:p>
      <w:pPr>
        <w:pStyle w:val="ArticleBody"/>
        <w:jc w:val="left"/>
      </w:pPr>
      <w:r>
        <w:rPr>
          <w:rFonts w:ascii="Times New Roman" w:hAnsi="Times New Roman" w:eastAsia="Times New Roman" w:cs="Times New Roman"/>
        </w:rPr>
        <w:t>Faras ma kica me poropheti pa Bibil obedo Islam. Faras ma kica ki kanelo ne, pi pe otim tic me poto, calo kit ma malaika angwen tye kanyo yamo angwen i Ngec pa Yohana, dul abiro. Yamo koni ki kanelo nyaka kiketo muhuri bot 144,000.</w:t>
      </w:r>
    </w:p>
    <w:p>
      <w:pPr>
        <w:pStyle w:val="ArticleScripture"/>
        <w:jc w:val="left"/>
      </w:pPr>
      <w:r>
        <w:rPr>
          <w:rFonts w:ascii="Times New Roman" w:hAnsi="Times New Roman" w:eastAsia="Times New Roman" w:cs="Times New Roman"/>
        </w:rPr>
        <w:t>Ka gin magi otyeko, aneno malaika angʼwen ma gicungo i tung angʼwen me piny, gikwako yamo angʼwen me piny, me yamo pe oywe i piny, pe i poc, pe i yat mo keken. Kede aneno malaika mukene ma ocako aa ki tung me obur chieng, tye ki lacim pa Lubanga matye ngima; oyaro ki dwon madit bot malaika angʼwen, gi ma kimiyo gi twero me balo piny ki poc, waco ni, “Pe ubalo piny, pe poc, pe yati, nyaka wa kiketo lacim i wang wicgi pa lutic pa Lubanga wa.” Revelation 7:1-3.</w:t>
      </w:r>
    </w:p>
    <w:p>
      <w:pPr>
        <w:pStyle w:val="ArticleBody"/>
        <w:jc w:val="left"/>
      </w:pPr>
      <w:r>
        <w:rPr>
          <w:rFonts w:ascii="Times New Roman" w:hAnsi="Times New Roman" w:eastAsia="Times New Roman" w:cs="Times New Roman"/>
        </w:rPr>
        <w:t>Gwoko cing yamo angwen nyutu gwoko cing me Islam, nyaka kityeko keto lacim bot jo pa Lubanga. Islam ki nyutu i Buk me Yaro calo adek me agiki me opuk aboro, bende calo apire adek.</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Bang kelo ngec ikom trompit adek me woe, Yohana yaro kit me Islam i chapta 9. I ves 4 me chapta 9, omiyo cik bot Islam, ma otyeko i lok me mukato pa Abubekr, ladit ma acel i tung Mohammed.</w:t>
      </w:r>
    </w:p>
    <w:p>
      <w:pPr>
        <w:pStyle w:val="ArticleScripture"/>
        <w:jc w:val="left"/>
      </w:pPr>
      <w:r>
        <w:rPr>
          <w:rFonts w:ascii="Times New Roman" w:hAnsi="Times New Roman" w:eastAsia="Times New Roman" w:cs="Times New Roman"/>
        </w:rPr>
        <w:t>Kigicweyo cik botgi ni pe gibal yub me piny, onyo gin mo ma tye olwici, onyo yath; ento keken dano ma pe tye ki kite pa Lubanga i wii-gi. Revelation 9:4.</w:t>
      </w:r>
    </w:p>
    <w:p>
      <w:pPr>
        <w:pStyle w:val="ArticleBody"/>
        <w:jc w:val="left"/>
      </w:pPr>
      <w:r>
        <w:rPr>
          <w:rFonts w:ascii="Times New Roman" w:hAnsi="Times New Roman" w:eastAsia="Times New Roman" w:cs="Times New Roman"/>
        </w:rPr>
        <w:t>Uriah Smith onyutu kube pa Abubekr ki nyir lok ma angwen.</w:t>
      </w:r>
    </w:p>
    <w:p>
      <w:pPr>
        <w:pStyle w:val="ArticleScripture"/>
        <w:jc w:val="left"/>
      </w:pPr>
      <w:r>
        <w:rPr>
          <w:rFonts w:ascii="Times New Roman" w:hAnsi="Times New Roman" w:eastAsia="Times New Roman" w:cs="Times New Roman"/>
        </w:rPr>
        <w:t>Bang otho pa Mohammed, i mwaka 632 A.D., Abubekr omako cing; en, kadong otyeko keto maber twero ne kede gamente ne, ocwalo baruwa bot kabile me Arabu weng, ma ki iye giyweyo tutwal ma eni:</w:t>
      </w:r>
    </w:p>
    <w:p>
      <w:pPr>
        <w:pStyle w:val="ArticleScripture"/>
        <w:jc w:val="left"/>
      </w:pPr>
      <w:r>
        <w:rPr>
          <w:rFonts w:ascii="Times New Roman" w:hAnsi="Times New Roman" w:eastAsia="Times New Roman" w:cs="Times New Roman"/>
        </w:rPr>
        <w:t>‘Ka wunu i lweny pa Lubanga, tim wunu calo dichuo, gi cwiny tek, pe i dwogo i tungu; ento pe weko coyo wunu obedo macuk ki remo pa mon ki otino. Pe ibalo yat palama, onyo iloro pur me kal mo keken. Pe igoyo piny yat me cim, onyo itimo marac i dyang; keken gin ma ikayo pi chamo. Ka iketo kica mo keken onyo jami mo, bed i iye, ki ingolo lok mamegi. Ka uwot, ubineno dano me dini mukene ma gubedo gipeke iye i monasteri, ki gu ciko pire gi me timo tic pa Lubanga ka kamano; wekgi keken, pe utyeko kwogi, pe ubalo monasteri gi. Era ubineno kit dano mapat ma gi piny i sinagogu pa Setana, ma tung wii gi otwii; tim ada ni ilaro wi gi, ki pe utegi kwo nyaka gi dwoko obed Mohammedani onyo giket cente pa rwot.’ Uriah Smith, Daniel and the Revelation, 500.</w:t>
      </w:r>
    </w:p>
    <w:p>
      <w:pPr>
        <w:pStyle w:val="ArticleBody"/>
        <w:jc w:val="left"/>
      </w:pPr>
      <w:r>
        <w:rPr>
          <w:rFonts w:ascii="Times New Roman" w:hAnsi="Times New Roman" w:eastAsia="Times New Roman" w:cs="Times New Roman"/>
        </w:rPr>
        <w:t>Uriah Smith mede anyim omio nying dyere aryo pa jo; jo-lweny me Islam ma Abubekr ocwalo me cako lweny ki Rome myero orwayo gi. Dyere acel omiyo nying jo monki pa Katoliki, ma gitimo lamo i Sande; dyere aryo obedo jo ma gitimo lamo i ceng’ me abicel. Islam myero kelo lweny bot jo malamo Ceng’ keken. Ma tek loyo i tami wa, obedo ni jo—bedo ka jo me gwoko Sande onyo jo me gwoko Sabat—kicako yero gi ki cal calo olum, gin ma kweru, ki yath. Yamo angwen i but abicel kigengo, pe gupuko i wi olum, nyo i kare ma jo me gwoko Sabat kityeko keti gi wil.</w:t>
      </w:r>
    </w:p>
    <w:p>
      <w:pPr>
        <w:pStyle w:val="ArticleBody"/>
        <w:jc w:val="left"/>
      </w:pPr>
      <w:r>
        <w:rPr>
          <w:rFonts w:ascii="Times New Roman" w:hAnsi="Times New Roman" w:eastAsia="Times New Roman" w:cs="Times New Roman"/>
        </w:rPr>
        <w:t>Laco pa dul pa 144,000 openyo Lubanga, “Akwaco ngo?” Kimino ni lok ma onongo myero obedo ni Lok pa Lubanga obedo pi kare ducu; ki lok en myero kiyero i kit pa yamo ma ogoyo i olal. Ka Lami kicwalo bot 144,000 ma cwiny gi opiny pi porofesi pa Islam ma opoto, ci lacen gi neno ni tye i kare me kuro i kowe pa nyako maleng apar, ci Lami kimino gi ni lok ma myero gi cweyo en lok pa tic me Islam i porofesi pa Biblia. Kabino pa Lami, i gin pa kare me kuro, omiyo gi ocung.</w:t>
      </w:r>
    </w:p>
    <w:p>
      <w:pPr>
        <w:pStyle w:val="ArticleScripture"/>
        <w:jc w:val="left"/>
      </w:pPr>
      <w:r>
        <w:rPr>
          <w:rFonts w:ascii="Times New Roman" w:hAnsi="Times New Roman" w:eastAsia="Times New Roman" w:cs="Times New Roman"/>
        </w:rPr>
        <w:t>En owaco bot an ni, “Wod Dano, bed i twii, abiwaco bot in.” Roho odonyo iyie an ka owaco bot an, omiyo an obed i twii, omiyo an awinyo en ma owaco bot an. Ezekiel 2:1, 2.</w:t>
      </w:r>
    </w:p>
    <w:p>
      <w:pPr>
        <w:pStyle w:val="ArticleBody"/>
        <w:jc w:val="left"/>
      </w:pPr>
      <w:r>
        <w:rPr>
          <w:rFonts w:ascii="Times New Roman" w:hAnsi="Times New Roman" w:eastAsia="Times New Roman" w:cs="Times New Roman"/>
        </w:rPr>
        <w:t>Gin cungo ka gidwogo i kwo.</w:t>
      </w:r>
    </w:p>
    <w:p>
      <w:pPr>
        <w:pStyle w:val="ArticleScripture"/>
        <w:jc w:val="left"/>
      </w:pPr>
      <w:r>
        <w:rPr>
          <w:rFonts w:ascii="Times New Roman" w:hAnsi="Times New Roman" w:eastAsia="Times New Roman" w:cs="Times New Roman"/>
        </w:rPr>
        <w:t>Jo ki kac ki leb ki gweng bineno ringgi gi ma otho pi nino 3½, ki pe gibalo ni ringgi gi kikete i kume. Gin ma bedo i piny gibi moro pi gi, ki gibi leyo, ki gibi cwalo kica bot botgi; pien lan aryo man gugoyo peko bot jo ma bedo i piny. I cok me nino 3½ Roho me ngolo ma oaa ki bot Lubanga odonyo i gi, ki gi ocungo i cinggi; ki luoro madwong ocopo i gin ma nenogi. Nyutu pa Yohana 11:9-11.</w:t>
      </w:r>
    </w:p>
    <w:p>
      <w:pPr>
        <w:pStyle w:val="ArticleBody"/>
        <w:jc w:val="left"/>
      </w:pPr>
      <w:r>
        <w:rPr>
          <w:rFonts w:ascii="Times New Roman" w:hAnsi="Times New Roman" w:eastAsia="Times New Roman" w:cs="Times New Roman"/>
        </w:rPr>
        <w:t>Ezekiel bene onyuut dul aryo me bedo ka tung, ci dong yubo malo calo bendera, i chapta 37. Dul me mukwongo pa Ezekiel, kobo weng gin me ringo pa okok ma otho ma opwot ma tye i kwer me cwiny opoto. Dul me aryo pa Ezekiel, obedo kwena me yamo angwen; en aye kwena me gudo; en aye kwena pa Islam.</w:t>
      </w:r>
    </w:p>
    <w:p>
      <w:pPr>
        <w:pStyle w:val="ArticleScripture"/>
        <w:jc w:val="left"/>
      </w:pPr>
      <w:r>
        <w:rPr>
          <w:rFonts w:ascii="Times New Roman" w:hAnsi="Times New Roman" w:eastAsia="Times New Roman" w:cs="Times New Roman"/>
        </w:rPr>
        <w:t>En owaco bot an ni, “Wod dano, cing magi romo bedo ki ngima?” An adwoko ni, “Aii, Rwot Lubanga, in keken i ngeyo.” Dok owaco bot an ni, “Nyutu i wi cing magi, ki waci botgi ni, ‘Cing ma otur, winyu lok pa Rwot.’ Man obedo lok pa Rwot Lubanga bot cing magi: ‘Nen, abi miyo pum odonyo iyiu, kun bin bedo ki ngima; abi keto yok iyiu, abi medo ring’o iyiu, abi yeko iyiu ki dir, ki abi miyo pum iyiu, kun bin bedo ki ngima; ci bin ngeyo ni an Rwot.’” Ento an anyutu calo ma ogamo an; ka anyutu, dwol obedo, ci nen poyo, ci cing otwere kacel, cing bot cing pa en. Ka an aneno, nen, yok ki ring’o obedo iyi gi, ci dir oyeko gi i wi; ento pum pe tye iyi gi. Dong owaco bot an ni, “Nyutu bot yamo, nyutu, Wod dano, ki waci bot yamo ni, ‘Man obedo lok pa Rwot Lubanga: Bii ki i yamo angwen, i pum, ki pum i wi gi ma kijuko, wek gubed ki ngima.’” Ento an anyutu calo ma ogamo an, ci pum odonyo iyi gi, ci gubedo ki ngima, ci gicungo i cokgi, lweny madit tutwal. Ezekiel 37:3-10.</w:t>
      </w:r>
    </w:p>
    <w:p>
      <w:pPr>
        <w:pStyle w:val="ArticleBody"/>
        <w:jc w:val="left"/>
      </w:pPr>
      <w:r>
        <w:rPr>
          <w:rFonts w:ascii="Times New Roman" w:hAnsi="Times New Roman" w:eastAsia="Times New Roman" w:cs="Times New Roman"/>
        </w:rPr>
        <w:t>I but pa buk Ishaia ma wa tye ka paro kombedi, ka Ladwogo Cwiny obino, gichung i tiendgi; eka gikel malo i got madit macalo bendera, eka gi cobo ‘Lok Maber’ ma en Kot me Agiki, Lok pa Malaika ma Adek.</w:t>
      </w:r>
    </w:p>
    <w:p>
      <w:pPr>
        <w:pStyle w:val="ArticleScripture"/>
        <w:jc w:val="left"/>
      </w:pPr>
      <w:r>
        <w:rPr>
          <w:rFonts w:ascii="Times New Roman" w:hAnsi="Times New Roman" w:eastAsia="Times New Roman" w:cs="Times New Roman"/>
        </w:rPr>
        <w:t>I Siyon, in miyo lok maber, citi i got ma malo; I Yerusalem, in miyo lok maber, yeyo dwon mami ki teko; yeyi, pe i woro; waci bot gweng me Yuda ni, Nen Lubanga mamegi! Nen, Rwot Lubanga obi bino ki lwete ma tek, cing pa iye obitelo pi iye: nen, poc pa iye tye ki iye, kede tic pa iye tye i anyim pa iye. Obicwe kwer pa iye calo lalingo; obigabo otino me odwong ki cing pa iye, ka owoto gi i cwer pa iye, kede obidiyo yot gin ma tye ki keto. Ngo ma opimo pi i pal me lwete, kede opimo langi ki leng me lwete, kede okano ngoye me piny i pim, kede opimo got ki pegi, kede tung ki lagar? Ngo ma oyero Roho pa Rwot, onyo ma obedo lami-tam pa iye omiyone ngec? Ki ng’a ma owuro pamo, ki ngo ma omi yone, ka omiyone i yo me yubu, ka omiyone ngec, ka onenone yo me ngwec? Nen, jo me piny weng obedo calo pece me kam, kede gicweyo calo ngoye matino me pegi; nen, oketo malo piny ma i pi calo gin matino tutwal. Lebanon pe rwate pi miyo mac, kien pa iye pe rwate pi lam me mac. Jo me piny weng i anyim pa iye obedo calo peke; kede gicweyo bot iye calo peke maloyo peke, kede kabedo pe gin. Isaiah 40:9-17.</w:t>
      </w:r>
    </w:p>
    <w:p>
      <w:pPr>
        <w:pStyle w:val="ArticleBody"/>
        <w:jc w:val="left"/>
      </w:pPr>
      <w:r>
        <w:rPr>
          <w:rFonts w:ascii="Times New Roman" w:hAnsi="Times New Roman" w:eastAsia="Times New Roman" w:cs="Times New Roman"/>
        </w:rPr>
        <w:t>Jogi ma otyeko aa ki i koma gi, kiketo jogi malo calo bendera; onyo, macalo ka Isaya nyuto, kicwalo jogi i "got ma malo". Got ma malo en bendera, ki en nyutu jo ma gicuro Rwot, i cawa me kuro ma ocako ki poto geno ma acel pa July 18, 2020.</w:t>
      </w:r>
    </w:p>
    <w:p>
      <w:pPr>
        <w:pStyle w:val="ArticleScripture"/>
        <w:jc w:val="left"/>
      </w:pPr>
      <w:r>
        <w:rPr>
          <w:rFonts w:ascii="Times New Roman" w:hAnsi="Times New Roman" w:eastAsia="Times New Roman" w:cs="Times New Roman"/>
        </w:rPr>
        <w:t>Alup acel bipolo i ciko pa acel; i ciko pa abic binu ceto; nyaka binu odong macalo cal ma iwii got, ka cal me lweny ma i tung got. En aye Rwot bi kuro, me obedo ki kica bot wunu; en aye obedo malo, me oyaro bot wunu; pien Rwot en Lubanga me kwer; Ogwede weng gin ma gicuro bot en. Aisaia 30:17–18.</w:t>
      </w:r>
    </w:p>
    <w:p>
      <w:pPr>
        <w:pStyle w:val="ArticleBody"/>
        <w:jc w:val="left"/>
      </w:pPr>
      <w:r>
        <w:rPr>
          <w:rFonts w:ascii="Times New Roman" w:hAnsi="Times New Roman" w:eastAsia="Times New Roman" w:cs="Times New Roman"/>
        </w:rPr>
        <w:t>I Revelation 11, bendera ki kelo i polo.</w:t>
      </w:r>
    </w:p>
    <w:p>
      <w:pPr>
        <w:pStyle w:val="ArticleScripture"/>
        <w:jc w:val="left"/>
      </w:pPr>
      <w:r>
        <w:rPr>
          <w:rFonts w:ascii="Times New Roman" w:hAnsi="Times New Roman" w:eastAsia="Times New Roman" w:cs="Times New Roman"/>
        </w:rPr>
        <w:t>Ci gi winyo dwon madit ki i polo ma owaco botgi ni, “Bi i tung kany.” Ci gipomo i polo i lacer; ci jo ma okwero gi oneno gi. Ci i cawa acel acel bene ne obedo yaro me piny madit, ci kar me apar pa bur oboro; ci i yaro me piny ne ginego dano alufu abiro; ci gin ma odong obedo ki lworo madit, ci gimiyo yabo bot Lubanga me polo. Fweny 11:12, 13.</w:t>
      </w:r>
    </w:p>
    <w:p>
      <w:pPr>
        <w:pStyle w:val="ArticleBody"/>
        <w:jc w:val="left"/>
      </w:pPr>
      <w:r>
        <w:rPr>
          <w:rFonts w:ascii="Times New Roman" w:hAnsi="Times New Roman" w:eastAsia="Times New Roman" w:cs="Times New Roman"/>
        </w:rPr>
        <w:t>Apokarifa apar acel nyutu ni lami aryo gikweyo gi malo i polo, i cawa acel keken ki lobo okok. Lobo okok ma ki tyeko pire tek kwede Revoluson pa Faransa i kit ma con, nyutu loro woko United States i cik me Sande. Eka cal kikweyo malo i cik me Sande, ci cal kono pongo 'Lok Maber' bot lobo weng.</w:t>
      </w:r>
    </w:p>
    <w:p>
      <w:pPr>
        <w:pStyle w:val="ArticleScripture"/>
        <w:jc w:val="left"/>
      </w:pPr>
      <w:r>
        <w:rPr>
          <w:rFonts w:ascii="Times New Roman" w:hAnsi="Times New Roman" w:eastAsia="Times New Roman" w:cs="Times New Roman"/>
        </w:rPr>
        <w:t>Wun weng, jo mabedo i lobo, kede jo mabedo i piny, un nen ka oketo cal malo i got; ka obuwo tarumbeta, un winyo. Yesaya 18:3.</w:t>
      </w:r>
    </w:p>
    <w:p>
      <w:pPr>
        <w:pStyle w:val="ArticleBody"/>
        <w:jc w:val="left"/>
      </w:pPr>
      <w:r>
        <w:rPr>
          <w:rFonts w:ascii="Times New Roman" w:hAnsi="Times New Roman" w:eastAsia="Times New Roman" w:cs="Times New Roman"/>
        </w:rPr>
        <w:t>Bendera bino nyutu ‘lok maber’ ka ‘tarumbeta’ kigoyo. Lok me tarumbeta ma agiki i buk me Apokalipsi en tarumbeta ma namba 7, ma en peko ma adek, ma en Islam. Yesaya, Yohana ki Ezekieli waco ikom cawa me agiki, ki pe i kare mo keken gi rwenyo kwede ceke.</w:t>
      </w:r>
    </w:p>
    <w:p>
      <w:pPr>
        <w:pStyle w:val="ArticleBody"/>
        <w:jc w:val="left"/>
      </w:pPr>
      <w:r>
        <w:rPr>
          <w:rFonts w:ascii="Times New Roman" w:hAnsi="Times New Roman" w:eastAsia="Times New Roman" w:cs="Times New Roman"/>
        </w:rPr>
        <w:t>Kido pa Lubanga giketo i wi jo pa Lubanga ikare me cik me Sande.</w:t>
      </w:r>
    </w:p>
    <w:p>
      <w:pPr>
        <w:pStyle w:val="ArticleScripture"/>
        <w:jc w:val="left"/>
      </w:pPr>
      <w:r>
        <w:rPr>
          <w:rFonts w:ascii="Times New Roman" w:hAnsi="Times New Roman" w:eastAsia="Times New Roman" w:cs="Times New Roman"/>
        </w:rPr>
        <w:t>Pe dano acel i wa bi nongo cim pa Lubanga kun kit pa wa tye ki cok onyo lupur mo keken i iye. En tye i wa me yubu bal i kit pa wa, me puro ot pa cwinya ki kojo weng. Eka kot me agiki bi poto i wi wa macalo ka kot me acaki opoto i wi latic pa Yesu i Nino me Pentekost...</w:t>
      </w:r>
    </w:p>
    <w:p>
      <w:pPr>
        <w:pStyle w:val="ArticleScripture"/>
        <w:jc w:val="left"/>
      </w:pPr>
      <w:r>
        <w:rPr>
          <w:rFonts w:ascii="Times New Roman" w:hAnsi="Times New Roman" w:eastAsia="Times New Roman" w:cs="Times New Roman"/>
        </w:rPr>
        <w:t>Itimo ngo, lunywal, i tic madit me yubo? Gin ma gitye ka bolo kacel ki lobo, gitye ka rwate kit pa lobo, ka gitye ka yubo pi alama pa lim marac. Gin ma pe geno iyegi kene, ma ginyuto piny i wang Lubanga, ka gi kwero cwinyegi ki winyo adwogi—gin eni gitye ka rwate kit pa polo, ka gitye ka yubo pi cani pa Lubanga ma bi kete i wii gi. Ka cik obiye woko, ki cani okete, kitgi bi dong maleng weng, mape ki bugu, pi kare matwal. Testimonies, volume 5, 214-216.</w:t>
      </w:r>
    </w:p>
    <w:p>
      <w:pPr>
        <w:pStyle w:val="ArticleBody"/>
        <w:jc w:val="left"/>
      </w:pPr>
      <w:r>
        <w:rPr>
          <w:rFonts w:ascii="Times New Roman" w:hAnsi="Times New Roman" w:eastAsia="Times New Roman" w:cs="Times New Roman"/>
        </w:rPr>
        <w:t>Kadi obedo ni cik kiweko atir i cik me Sande, ento gin ma bino nongo kidok me Lubanga myero bedo ki kit pa gin ma kiweko maber pi kidok, pud cik me Sande pe obino, pien cik me Sande obedo peko madit ma peko weng ma tye i lok me Lubanga tero anyim iye. En aye “peko madit”, onyo “wuoyo madwong i wii odiro”, i nyig lok me nyiri maleng apar.</w:t>
      </w:r>
    </w:p>
    <w:p>
      <w:pPr>
        <w:pStyle w:val="ArticleScripture"/>
        <w:jc w:val="left"/>
      </w:pPr>
      <w:r>
        <w:rPr>
          <w:rFonts w:ascii="Times New Roman" w:hAnsi="Times New Roman" w:eastAsia="Times New Roman" w:cs="Times New Roman"/>
        </w:rPr>
        <w:t>Kit pa ngat nyutu ki peko. Kare dwon ma pire tek oyaro i otum, “Wuneno, lano me nywako obino; wut woko dok keno kwede,” dako ma pe onywako ma nino gi owoto ki nino megi, ki oneno ngat ma otyeko yubu pi gin man. Gin aryo gipongo gi kare ma pe gineno, ento acel otyeko yubu pi peko me riyo; ento acel mapat ononge pe ki yubu. Kit pa ngat nyutu ki lok me kwo. Peko me riyo gicwalo woko rwom madwong me kit pa ngat. Piny marac mo ma ocake pe gineno, onyo tho i ot, onyo peko madwong, tubur mo ma pe gineno onyo peko me cwinya ma matek, gin mo ma kelo cwinya wang ki wang ki tho, gene bi cwalo woko gin ma adier ma tye i iye me kit pa ngat. Binyutu ni tye onyo pe tye yie madier i kwedo ma Lok pa Lubanga owaco. Binyutu ni cwinya tye ka jweyo ki kica, ni mo tye i kongo ki lamac.</w:t>
      </w:r>
    </w:p>
    <w:p>
      <w:pPr>
        <w:pStyle w:val="ArticleScripture"/>
        <w:jc w:val="left"/>
      </w:pPr>
      <w:r>
        <w:rPr>
          <w:rFonts w:ascii="Times New Roman" w:hAnsi="Times New Roman" w:eastAsia="Times New Roman" w:cs="Times New Roman"/>
        </w:rPr>
        <w:t>Kare me temo bino bot dano weng. Wa timo nining ka wa tye i atemo ki atir pa Lubanga? Mac i lampu wa ocuc? onyo wa pud wagwoko gi ka yaro? Wa tye te pi pire tek mo keken kun kube wa ki En ma opong ki kica ki ada? Nyako abic ma pe ocoyo ma tye ki ngec pe gubed me cwalo kitgi bot nyako abic ma pe ocoyo ma pe tye ki ngec. Kit pa ngat myero kiketo ki wa kacel kacel. Review and Herald, October 17, 1895.</w:t>
      </w:r>
    </w:p>
    <w:p>
      <w:pPr>
        <w:pStyle w:val="ArticleBody"/>
        <w:jc w:val="left"/>
      </w:pPr>
      <w:r>
        <w:rPr>
          <w:rFonts w:ascii="Times New Roman" w:hAnsi="Times New Roman" w:eastAsia="Times New Roman" w:cs="Times New Roman"/>
        </w:rPr>
        <w:t>Myero nyiri ma tye ki rieko bed ki mo, mapwod pe tye luongo; pien ka cawa me otieno tung-tung’ obino, pe dong kare me nongo mo.</w:t>
      </w:r>
    </w:p>
    <w:p>
      <w:pPr>
        <w:pStyle w:val="ArticleScripture"/>
        <w:jc w:val="left"/>
      </w:pPr>
      <w:r>
        <w:rPr>
          <w:rFonts w:ascii="Times New Roman" w:hAnsi="Times New Roman" w:eastAsia="Times New Roman" w:cs="Times New Roman"/>
        </w:rPr>
        <w:t>Tye roho me cwiny oremo, me lweny ki cwero remo, ci roho eno obi medo nyo i giko kare ataata. Ka dong jo Lubanga kigubo gi i wi-wi gi—pe obedo gubo onyo alama ma romo neno, ento bedo ma otur i ada, i tam pa wii ki i roho, me timo ni pe gikwanyo—ka dong jo Lubanga kigubo gi ki kicweko gi pi cucuc, en obino. Adwong, dong ocake kombedi; hukumu pa Lubanga tye ikom piny kombedi, me wami wa kican, ni wa ongeyo ngo ma obino. Manuscript Releases, volume 1, 249.</w:t>
      </w:r>
    </w:p>
    <w:p>
      <w:pPr>
        <w:pStyle w:val="ArticleBody"/>
        <w:jc w:val="left"/>
      </w:pPr>
      <w:r>
        <w:rPr>
          <w:rFonts w:ascii="Times New Roman" w:hAnsi="Times New Roman" w:eastAsia="Times New Roman" w:cs="Times New Roman"/>
        </w:rPr>
        <w:t>Muhuri pa Lubanga en bedo ma kiketo tek i adiera, me wic ki me cwinya. Muhuri meno pe romo onen; ento alama bino onen, pien en keken aye yor ma romo laro lobo. Omiyo, tye kare ma muhuri pe romo onen; ci dong bino Cik pa Sande, i kare meno muhuri pa Lubanga myero onen.</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Sitampu ma myero ki nongo pwod pe cik me Sande obino en aye opore ma opong piny me kit bedo pa Kristo, en pe gineno, paka malaika keken. I kare me cik me Sande, sitampu ma gineno gin aye jo ma gi gwoko Sabati me nino me abiro, pien en aye sitampu, onyo cal pa jo pa Lubanga.</w:t>
      </w:r>
    </w:p>
    <w:p>
      <w:pPr>
        <w:pStyle w:val="ArticleScripture"/>
        <w:jc w:val="left"/>
      </w:pPr>
      <w:r>
        <w:rPr>
          <w:rFonts w:ascii="Times New Roman" w:hAnsi="Times New Roman" w:eastAsia="Times New Roman" w:cs="Times New Roman"/>
        </w:rPr>
        <w:t>In bende waco bot nyith Isirayel ni, Adier, Sabat me an wubikweyo; pien en alama ma i tung an ki wun i kare weng me yubu mamegi; wek un ngeyo ni An aye Rwot ma atyero wun. Yatiro 31:13.</w:t>
      </w:r>
    </w:p>
    <w:p>
      <w:pPr>
        <w:pStyle w:val="ArticleBody"/>
        <w:jc w:val="left"/>
      </w:pPr>
      <w:r>
        <w:rPr>
          <w:rFonts w:ascii="Times New Roman" w:hAnsi="Times New Roman" w:eastAsia="Times New Roman" w:cs="Times New Roman"/>
        </w:rPr>
        <w:t>Sealing me 144,000 ocake i ceng 18 me dwe July, 2020, ki myero otum woko mapwod cik me Ceng Acel bino.</w:t>
      </w:r>
    </w:p>
    <w:p>
      <w:pPr>
        <w:pStyle w:val="ArticleScripture"/>
        <w:jc w:val="left"/>
      </w:pPr>
      <w:r>
        <w:rPr>
          <w:rFonts w:ascii="Times New Roman" w:hAnsi="Times New Roman" w:eastAsia="Times New Roman" w:cs="Times New Roman"/>
        </w:rPr>
        <w:t>Wun weng, jo mabedo i lobo, kede jo mabedo i piny, un nen ka oketo cal malo i got; ka obuwo tarumbeta, un winyo. Yesaya 18:3.</w:t>
      </w:r>
    </w:p>
    <w:p>
      <w:pPr>
        <w:pStyle w:val="ArticleBody"/>
        <w:jc w:val="left"/>
      </w:pPr>
      <w:r>
        <w:rPr>
          <w:rFonts w:ascii="Times New Roman" w:hAnsi="Times New Roman" w:eastAsia="Times New Roman" w:cs="Times New Roman"/>
        </w:rPr>
        <w:t>Lating abiro ma dong kityabo woko, nyutu ni cuk me 144,000 obedo tic me waco lok ma kiceto iye i kit me kwer pa opuk me keca ma adek. Opuk pa Islam i porofesi me Bibil en aye ma cal me nyig ma kigolo malo ki i karo ogoyo.</w:t>
      </w:r>
    </w:p>
    <w:p>
      <w:pPr>
        <w:pStyle w:val="ArticleBody"/>
        <w:jc w:val="left"/>
      </w:pPr>
      <w:r>
        <w:rPr>
          <w:rFonts w:ascii="Times New Roman" w:hAnsi="Times New Roman" w:eastAsia="Times New Roman" w:cs="Times New Roman"/>
        </w:rPr>
        <w:t>Alama me yoo angwen me rek weng me yubo, ma rwate ki alama me yoo angwen me lok me mukato pa 1840 ki 1844, keto adwogi ni kare angwen i rek me yubo keken tye, cawa weng, ki tema acel keken. Alama me yoo ma acel i lok me mukato pa jo 144,000, ma kityeko nyutu ki 1840 ki 1844, en ne miyo teko i lok i 11 September, 2001. Alama me yoo en ne Islam. Alama me yoo ma aryo me lok me mukato ma rwate pa jo 144,000, en ne poto-cwiny me 18 July, 2020. Alama me yoo en ne lok me nyuto pi Islam, ma kityeko yubu marac ki keto kare i iye. Alama me yoo ma adek, ma cimo Midnight Cry, en dwoko maber me lok me nyuto pi Islam ma opoto. Dwoko maber en nyutu kweko me keto kare. Alama me yoo ma angwen en ne cik me Ceng, ka banera ma ki malo, oyo tarumpeta ma abiro, ma en pire tek ma adek, ma en Islam.</w:t>
      </w:r>
    </w:p>
    <w:p>
      <w:pPr>
        <w:pStyle w:val="ArticleBody"/>
        <w:jc w:val="left"/>
      </w:pPr>
      <w:r>
        <w:rPr>
          <w:rFonts w:ascii="Times New Roman" w:hAnsi="Times New Roman" w:eastAsia="Times New Roman" w:cs="Times New Roman"/>
        </w:rPr>
        <w:t>Yesaya dyer pier angwen nyutu tung acaki pi dyer pier aryo ki abicel acel ma bino anyim. Tung acaki en obedo i Buk me Apokarip dyer apar acel, ikare ma lanen aryo ma onongo giyuco dano giketo odoco i kwo. Lami yiko oyeyo gi odoco i kwo, oketo gi i tunggi, ci lacen gicweyo gi malo i polo. Yesaya nyutu lagoni pa Elija calo dwon ma kwako i pango. Lagoni en dong penyo ngo obedo lok ma myero opako, ci kimwaco ne i cal pa lanen ni lok me Islam obedo dwon opok me ciko ma bendera opako. Ento yo keken ma twero yubo Islam calo opok me ciko i ceng agiki, en ki nyutu Islam me con. Tung acaki me Islam, macalo ma Millerites giyero, kede ma kiketo i cal maber i caat aryo lamal pa Habakkuk, myero kitiyo kwede me nyutu Islam me calam adek.</w:t>
      </w:r>
    </w:p>
    <w:p>
      <w:pPr>
        <w:pStyle w:val="ArticleScripture"/>
        <w:jc w:val="left"/>
      </w:pPr>
      <w:r>
        <w:rPr>
          <w:rFonts w:ascii="Times New Roman" w:hAnsi="Times New Roman" w:eastAsia="Times New Roman" w:cs="Times New Roman"/>
        </w:rPr>
        <w:t>Onongo an atye i Roho i nino pa Rwot, ki awinyo i tung an dwon madit, macalo dwon pa tarampet. Revelation 1:10.</w:t>
      </w:r>
    </w:p>
    <w:p>
      <w:pPr>
        <w:pStyle w:val="ArticleBody"/>
        <w:jc w:val="left"/>
      </w:pPr>
      <w:r>
        <w:rPr>
          <w:rFonts w:ascii="Times New Roman" w:hAnsi="Times New Roman" w:eastAsia="Times New Roman" w:cs="Times New Roman"/>
        </w:rPr>
        <w:t>I Buk me Nyutu, Yohana owinyo dwol pa tung i cen pa iye, ki Yohana obedo calo jo 144,000 ma winyo dwol ki i kare me con. Dwol ma tye i cen pa Yohana, ma nyutu dwol pa tung ki i kare me con, obedo ngec ma acaki ni tung obedo rwedo pa Lubanga ikom pak me Sande. Tung angwen ma acaki oketo gi ikom Roma ma pe yaro Lubanga, pi adwogi bot Cik me Sande ma acel ma Constantine ocweyo i mwaka 321. Tung ma abic ki ma abicel, ma gin peko ma acel ki peko ma aryo, nyutu rwedo pa Lubanga ikom Roma me Papa, inyim ka bene ocweyo Cik me Sande i Diiro me Orleans i mwaka 538. Peko ma adek me Islam obino ka Cik me Sande ocweyo i United States me Amerika. Kadong bendera oketo malo, en nyutu tic porofetik me Islam, ma obedo piny ki cako tic me Islam.</w:t>
      </w:r>
    </w:p>
    <w:p>
      <w:pPr>
        <w:pStyle w:val="ArticleBody"/>
        <w:jc w:val="left"/>
      </w:pPr>
      <w:r>
        <w:rPr>
          <w:rFonts w:ascii="Times New Roman" w:hAnsi="Times New Roman" w:eastAsia="Times New Roman" w:cs="Times New Roman"/>
        </w:rPr>
        <w:t>Ngec ma lamal oyaro romo keken me kiketo iye matek ka kityeko keto iye i kit pa Alpha ki Omega. Piny ka cako man otyeko, i chapita 40 pa Aisaya, nyutu pa Baibul ma pire tek kede ma tero ne ki wot atir ikom Nyasaye calo Alpha ki Omega kityeko ter piny i chapita mapatpat ma woto kede. Chapita gica obedo nyutu pa Aisaya me "Yar pa Yesu Kiristo" ma "Nyasaye omiyo" Yesu, "me nyutu bot luticne gin ma myero otime cokki matidi; kede ocwalo kede omiyo ngec ne ki malaika pa en bot luticne Yohana," ma "ocono iye i buk, kede" ocwalo "bot kanisa abiro."</w:t>
      </w:r>
    </w:p>
    <w:p>
      <w:pPr>
        <w:pStyle w:val="ArticleBody"/>
        <w:jc w:val="left"/>
      </w:pPr>
      <w:r>
        <w:rPr>
          <w:rFonts w:ascii="Times New Roman" w:hAnsi="Times New Roman" w:eastAsia="Times New Roman" w:cs="Times New Roman"/>
        </w:rPr>
        <w:t>Wa bi paro kic ma piny kany pa Aisaia i coc ma bino.</w:t>
      </w:r>
    </w:p>
    <w:p>
      <w:pPr>
        <w:pStyle w:val="ArticleScripture"/>
        <w:jc w:val="left"/>
      </w:pPr>
      <w:r>
        <w:rPr>
          <w:rFonts w:ascii="Times New Roman" w:hAnsi="Times New Roman" w:eastAsia="Times New Roman" w:cs="Times New Roman"/>
        </w:rPr>
        <w:t>Ngat ma kwano tye ki kica, ki jo ma winyo leb me poropheci man, ki gi gwoko jami ma ondik i iye; pien kare tye macok coki. Revelation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Kiristo - Namba Angwen</dc:title>
  <dc:subject>Aisaia 40</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