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Apokor pa Yesu Kristo - Namba Abic</w:t>
      </w:r>
    </w:p>
    <w:p>
      <w:pPr>
        <w:pStyle w:val="ArticleSubtitle"/>
        <w:jc w:val="left"/>
      </w:pPr>
      <w:r>
        <w:rPr>
          <w:rFonts w:ascii="Arial" w:hAnsi="Arial" w:eastAsia="Arial" w:cs="Arial"/>
        </w:rPr>
        <w:t>Aisaia 40: Gumuru, gumuru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I vesi 1–17 me Isaya 40, porofesi yaro ni jo 144,000 obedo i agiki me ceng adek ki nus, kany ma gityeko bedo otho i yo, ka piny tye ka moro. Jonabi weng gicwalo lok ma rwate, ki jami me porofesi ma gi yaro kare weng rwate ki yaro pa jonabi mukene, pien Lubanga pe obedo Lubanga me koco.</w:t>
      </w:r>
    </w:p>
    <w:p>
      <w:pPr>
        <w:pStyle w:val="ArticleScripture"/>
        <w:jc w:val="left"/>
      </w:pPr>
      <w:r>
        <w:rPr>
          <w:rFonts w:ascii="Times New Roman" w:hAnsi="Times New Roman" w:eastAsia="Times New Roman" w:cs="Times New Roman"/>
        </w:rPr>
        <w:t>Roho pa lanabi tye piny i cing pa lanabi. Pien Lubanga pe en Lubanga me wic bal, ento en Lubanga me kuc, macalo i kanisa weng pa jomaleng. 1 Korint 14:32, 33.</w:t>
      </w:r>
    </w:p>
    <w:p>
      <w:pPr>
        <w:pStyle w:val="ArticleBody"/>
        <w:jc w:val="left"/>
      </w:pPr>
      <w:r>
        <w:rPr>
          <w:rFonts w:ascii="Times New Roman" w:hAnsi="Times New Roman" w:eastAsia="Times New Roman" w:cs="Times New Roman"/>
        </w:rPr>
        <w:t>Lapoko-cwiny, ma Yesu owaco lagam ni obicwalo ka en pe tye, okete i lok me acelo pire tek pa rek me acelo pa pot buk apar aryo abicel ma gitero lok pa nabi pa Yesaya ma macok cing. “Poko cwiny, poko cwiny jo na,” Lubanga mewi owaco ni. Cik me waco ma agiki nyutu pire tek ni, pot buk apar aryo abicel ma lubo anyim, myero gingeyo gi ki kom tyeko maber weng kacel ki tyeko ma macok cing pa bino pa Lapoko-cwiny.</w:t>
      </w:r>
    </w:p>
    <w:p>
      <w:pPr>
        <w:pStyle w:val="ArticleScripture"/>
        <w:jc w:val="left"/>
      </w:pPr>
      <w:r>
        <w:rPr>
          <w:rFonts w:ascii="Times New Roman" w:hAnsi="Times New Roman" w:eastAsia="Times New Roman" w:cs="Times New Roman"/>
        </w:rPr>
        <w:t>Kede abi lamo bot Won, en obi miyu Lakony mukene, pi obed ki wun kare weng. Ento Lakony, ma en Roho Maleng, ma Won bi cwalo i nying an, en bi pwonyo wun gin weng, kede bi kelo gin weng dok i iparo wun, gin weng ma asewaco botu. Yohana 14:16, 26.</w:t>
      </w:r>
    </w:p>
    <w:p>
      <w:pPr>
        <w:pStyle w:val="ArticleBody"/>
        <w:jc w:val="left"/>
      </w:pPr>
      <w:r>
        <w:rPr>
          <w:rFonts w:ascii="Times New Roman" w:hAnsi="Times New Roman" w:eastAsia="Times New Roman" w:cs="Times New Roman"/>
        </w:rPr>
        <w:t>Midnight Cry pa lok me con pa Millerite otime odoco i lok me con pa dano 144,000.</w:t>
      </w:r>
    </w:p>
    <w:p>
      <w:pPr>
        <w:pStyle w:val="ArticleScripture"/>
        <w:jc w:val="left"/>
      </w:pPr>
      <w:r>
        <w:rPr>
          <w:rFonts w:ascii="Times New Roman" w:hAnsi="Times New Roman" w:eastAsia="Times New Roman" w:cs="Times New Roman"/>
        </w:rPr>
        <w:t>Piny dong ocoto i tim marac, i yubu ki buk me cwinya, i dyere keken me tho—nino, nino. Ngat ange tye ka neno peko me cwinya pi cakogi woko i nino? Dwon mane twero cego botgi? Yic an ocwalo woko i kare me anyim, ka alama bi miyo. “Nen, lami nyako bino; woturu woko me conye.” Ento mogo gibibedo oporo me nongo mafuta pi dok cwiyo i lawigi, ci opore tutwal gibinongo ni kit pa ngat, ma ki nyuto kwede ki mafuta, pe romo me cwalo bot ngat mukene. Review and Herald, February 11, 1896.</w:t>
      </w:r>
    </w:p>
    <w:p>
      <w:pPr>
        <w:pStyle w:val="ArticleBody"/>
        <w:jc w:val="left"/>
      </w:pPr>
      <w:r>
        <w:rPr>
          <w:rFonts w:ascii="Times New Roman" w:hAnsi="Times New Roman" w:eastAsia="Times New Roman" w:cs="Times New Roman"/>
        </w:rPr>
        <w:t>Kicwako penyo ni, "dwon" mane ma romo "woyo" jo ma "onino"? "Dwon" ma "woyo" gi i Yesaya 40, en "dwon" ma "yaro" i "pat."</w:t>
      </w:r>
    </w:p>
    <w:p>
      <w:pPr>
        <w:pStyle w:val="ArticleScripture"/>
        <w:jc w:val="left"/>
      </w:pPr>
      <w:r>
        <w:rPr>
          <w:rFonts w:ascii="Times New Roman" w:hAnsi="Times New Roman" w:eastAsia="Times New Roman" w:cs="Times New Roman"/>
        </w:rPr>
        <w:t>Un waci i cwiny bot Jerusalem, ka un luongo bot en ni lweny pa en otyeko, ni bal pa en kicweyo; pien dong o nongo i cing pa Rwot abicel pi bal pa en weng. “Dwol” pa en ma tye ka “luongo” i tim. Isaiah 40:2, 3.</w:t>
      </w:r>
    </w:p>
    <w:p>
      <w:pPr>
        <w:pStyle w:val="ArticleBody"/>
        <w:jc w:val="left"/>
      </w:pPr>
      <w:r>
        <w:rPr>
          <w:rFonts w:ascii="Times New Roman" w:hAnsi="Times New Roman" w:eastAsia="Times New Roman" w:cs="Times New Roman"/>
        </w:rPr>
        <w:t>Ngec pa kwayo madwong i otum abicel me odii obedo bende ngec pa kot ma agiki.</w:t>
      </w:r>
    </w:p>
    <w:p>
      <w:pPr>
        <w:pStyle w:val="ArticleScripture"/>
        <w:jc w:val="left"/>
      </w:pPr>
      <w:r>
        <w:rPr>
          <w:rFonts w:ascii="Times New Roman" w:hAnsi="Times New Roman" w:eastAsia="Times New Roman" w:cs="Times New Roman"/>
        </w:rPr>
        <w:t>“In itye i keto bino pa Rwot mabor tutwal. An oneno ni kot me agiki obino macalo [ki cito peya] kwec me otum, kede twero ma dogo apar.” Spalding ki Magan, 5.</w:t>
      </w:r>
    </w:p>
    <w:p>
      <w:pPr>
        <w:pStyle w:val="ArticleBody"/>
        <w:jc w:val="left"/>
      </w:pPr>
      <w:r>
        <w:rPr>
          <w:rFonts w:ascii="Times New Roman" w:hAnsi="Times New Roman" w:eastAsia="Times New Roman" w:cs="Times New Roman"/>
        </w:rPr>
        <w:t>Dong acel ikin alama mapol ma ki nongo iye i Lok pa Lubanga, ma nyutu kwena me Latter Rain, en aye alama ma ki ngene kun ki coyo lok onyo nyig lok aryo. Coyo lok onyo nyig lok aryo obedo alama me Midnight Cry, onyo kwena me Latter Rain i nino me agiki. Alama marwate me coyo "comfort ye" otero cako me Isaia 40 i kare me kuro, ka kwena ma ki nyutu calo Midnight Cry me pirim pa lupi apar myero ki ngene, eka kicwal. I kare meno, Kristo ocwalo Comforter me miyo lupi ma gi nindo dwogo woko, ma i poropheti ki nyutu gi calo gi nindo; kadi i but nyig lok maporopheti mogo calo gi nindo, nindo me tho. Dyer acel me Isaia 40, ki tero ne i poropheti i nino adek ki nus me alama "after" the disappointment of July 18, 2020, pien en aye kare ma ki cwalo Comforter me miyo gin ma gi nindo dwogo woko. Nino adek ki nus obedo alama me "wilderness", kede kany aye ka "voice" cako "cry".</w:t>
      </w:r>
    </w:p>
    <w:p>
      <w:pPr>
        <w:pStyle w:val="ArticleBody"/>
        <w:jc w:val="left"/>
      </w:pPr>
      <w:r>
        <w:rPr>
          <w:rFonts w:ascii="Times New Roman" w:hAnsi="Times New Roman" w:eastAsia="Times New Roman" w:cs="Times New Roman"/>
        </w:rPr>
        <w:t>Revelation 11, Ezekiel 37, Matayo 25, ki kit lobo pa Jo Millerite (kacel ki alama acel acel me kit lobo pa Jo Millerite ma gineno i yubo weng), giketo kacel me nyutu ‘yore ma atir’ me moyo nyako makwer ma tye ka nino. Yore man cako ki nyako makwer odoko nino i poko cwinya. Kare me dulo ma ocako i poko cwinya ki cokki gineno atir ni en aye ‘kare me dulo’. Cokki me agiki me kare me dulo obedo yubo lok me Kwoo me Otum me Odii. Ka lok man otyeko kete matir, dong kiwaco ne maber nyaka ogamo i cokki marwate, ribo.</w:t>
      </w:r>
    </w:p>
    <w:p>
      <w:pPr>
        <w:pStyle w:val="ArticleBody"/>
        <w:jc w:val="left"/>
      </w:pPr>
      <w:r>
        <w:rPr>
          <w:rFonts w:ascii="Times New Roman" w:hAnsi="Times New Roman" w:eastAsia="Times New Roman" w:cs="Times New Roman"/>
        </w:rPr>
        <w:t>Lanyut ma kiyaro kwede calo ‘dwon’ i Buk pa Yesaya openo wac mane myero onyutu. Kigwaco ne i leb me cal ni myero onyutu wac pa Islam. Wac me porofesi pa Islam pe romo nywanyo woko ki cik me Sande ma dong obino cok, pien Islam obedo teko ma kiyaro kwede tarumbeta, ki tarumbeta abicel i Buk pa Nyingero tye cal pa kwer pa Lubanga i bot teko ma giyiko cik me Sande. Teko magi obedo: Loma ma pe Kristiani i hiny 321, cal pa ngwen madit; Loma me Papa i hiny 538, cal pa lec; ki cik me Sande ma dong obino cok i United States, cal pa porofeta me lok marac.</w:t>
      </w:r>
    </w:p>
    <w:p>
      <w:pPr>
        <w:pStyle w:val="ArticleBody"/>
        <w:jc w:val="left"/>
      </w:pPr>
      <w:r>
        <w:rPr>
          <w:rFonts w:ascii="Times New Roman" w:hAnsi="Times New Roman" w:eastAsia="Times New Roman" w:cs="Times New Roman"/>
        </w:rPr>
        <w:t>Mede ki nyutu pa ngec ma ‘dwon’ ma otyeko onyongo i thim myero opaco, obedo kica ni lok pa Lubanga pe obalo. Kica kede atir ni lok pa Lubanga pe obalo, tye i kare acel pa lanen, ma i Habakkuk 2:3 kicoyo calo: “I agiki en bi waco, ki pe bi weco ma pe atir; ka obedo ka bino oyot, kuro ne; pien con en bi bino atir, pe bi bino oyot.” Ngec pa Islam pe obalo mo keken; con bi bino atir. Lok me agiki i Isaiah 40, owaco bot jo ma tye ka kuro neno i Habakkuk.</w:t>
      </w:r>
    </w:p>
    <w:p>
      <w:pPr>
        <w:pStyle w:val="ArticleScripture"/>
        <w:jc w:val="left"/>
      </w:pPr>
      <w:r>
        <w:rPr>
          <w:rFonts w:ascii="Times New Roman" w:hAnsi="Times New Roman" w:eastAsia="Times New Roman" w:cs="Times New Roman"/>
        </w:rPr>
        <w:t>Ento gin ma keto keno i Rwot gibi yubu twero gi; gibi loro malo ki riye calo lago; gibi wot cawa, pe gibipore; kede gibi wot, pe gibilup. Yesaya 40:31.</w:t>
      </w:r>
    </w:p>
    <w:p>
      <w:pPr>
        <w:pStyle w:val="ArticleBody"/>
        <w:jc w:val="left"/>
      </w:pPr>
      <w:r>
        <w:rPr>
          <w:rFonts w:ascii="Times New Roman" w:hAnsi="Times New Roman" w:eastAsia="Times New Roman" w:cs="Times New Roman"/>
        </w:rPr>
        <w:t>Lok pa dyer abiro ma kilimo, ma kombedi gityabo ne, nyutu alam me yoo adek ma cako ki tuk cwiny, kede dong rwate i tuk cwiny. I lok pa kit ma gimiyo cal, tye alam me yoo adek, ma ginyweyo gi ki kare aryo. Tuk cwiny ocako kare me kuro. Kare me kuro okelo i lok ma kiyiko maber kede lok me poro pa 'Midnight Cry'. Lok pa 'Midnight Cry' ocako kare me yaro lok pa 'Midnight Cry', ma okelo i tuk cwiny ma aryo, ma gimiyo calo tyen me wic. Kite adek meno, ma ginyweyo gi ki kare aryo, gimiyo calo 'Alpha' ki 'Omega', macalo kit ma kikweyo iye i lok me Hebrew 'truth'.</w:t>
      </w:r>
    </w:p>
    <w:p>
      <w:pPr>
        <w:pStyle w:val="ArticleBody"/>
        <w:jc w:val="left"/>
      </w:pPr>
      <w:r>
        <w:rPr>
          <w:rFonts w:ascii="Times New Roman" w:hAnsi="Times New Roman" w:eastAsia="Times New Roman" w:cs="Times New Roman"/>
        </w:rPr>
        <w:t>I Ezekiel 37, Ezekiel bene obedo “dwon” pa Isaiah 40. “Dwon” i Isaiah 40 openyo ni, “An abi waco ngo?” “Dwon” i Ezekiel 37, Lok 7, eka “onyutu calo ma kimii cik.”</w:t>
      </w:r>
    </w:p>
    <w:p>
      <w:pPr>
        <w:pStyle w:val="ArticleScripture"/>
        <w:jc w:val="left"/>
      </w:pPr>
      <w:r>
        <w:rPr>
          <w:rFonts w:ascii="Times New Roman" w:hAnsi="Times New Roman" w:eastAsia="Times New Roman" w:cs="Times New Roman"/>
        </w:rPr>
        <w:t>Ento an anyutu calo ma gicobo an; ka an anyutu, ne tye dwone, nen, obedo gi rubo, ki lapok ocung kun, lapok ikom lapok pa en. Ka an aneno, nen, yot ki ring obur ikomgi, ki twac ogengogi iyie; ento pe tye pumo iyi gi. Ezekiel 37:7, 8.</w:t>
      </w:r>
    </w:p>
    <w:p>
      <w:pPr>
        <w:pStyle w:val="ArticleBody"/>
        <w:jc w:val="left"/>
      </w:pPr>
      <w:r>
        <w:rPr>
          <w:rFonts w:ascii="Times New Roman" w:hAnsi="Times New Roman" w:eastAsia="Times New Roman" w:cs="Times New Roman"/>
        </w:rPr>
        <w:t>Lok pa janabi pa Ezekiel ma acel ocobo lagoro ki ring’o odoko acel, ento pud pe gitye ki kwo. Ci Ezekiel onyuto lok pa janabi macalo kit ma kimiyo cik bot en i cawa ma aryo. Lok pa janabi ma aryo oketo gi i kwo. Tol pa lok pa janabi aryo magi en yubu pa Adamu.</w:t>
      </w:r>
    </w:p>
    <w:p>
      <w:pPr>
        <w:pStyle w:val="ArticleScripture"/>
        <w:jc w:val="left"/>
      </w:pPr>
      <w:r>
        <w:rPr>
          <w:rFonts w:ascii="Times New Roman" w:hAnsi="Times New Roman" w:eastAsia="Times New Roman" w:cs="Times New Roman"/>
        </w:rPr>
        <w:t>Rwot Lubanga ocweyo dano ki leyo me piny, omiyo i wang ngorone pum me ngima; ci dano obedo cwinya ma tye ngima. Genesis 2:7.</w:t>
      </w:r>
    </w:p>
    <w:p>
      <w:pPr>
        <w:pStyle w:val="ArticleBody"/>
        <w:jc w:val="left"/>
      </w:pPr>
      <w:r>
        <w:rPr>
          <w:rFonts w:ascii="Times New Roman" w:hAnsi="Times New Roman" w:eastAsia="Times New Roman" w:cs="Times New Roman"/>
        </w:rPr>
        <w:t>Yore aryo me kelo ngolo bot coke ma otho ma oyoto okwongo kiwaco iye i yub pa Adam, me yaro ni Lok pa Lubanga ma laporo obedo bene teko me yubu pa-En. Lubanga okwongo “oyubo” Adam, ka laporo ma acel pa Ezekiel oketo coke ki ringi kacel; eka Lubanga “opuk iye yotne puki me ngolo; ka dano obedo cwinya matye ngolo.”</w:t>
      </w:r>
    </w:p>
    <w:p>
      <w:pPr>
        <w:pStyle w:val="ArticleBody"/>
        <w:jc w:val="left"/>
      </w:pPr>
      <w:r>
        <w:rPr>
          <w:rFonts w:ascii="Times New Roman" w:hAnsi="Times New Roman" w:eastAsia="Times New Roman" w:cs="Times New Roman"/>
        </w:rPr>
        <w:t>Lok me janabi ma aryo pa Ezekieli ocwalo bot “pob”, pe bot okang; pien ki waco ni: “Waci bot pob, ‘Bi ki i pob angwen, o pum, pumi i wi kome magi ma kigi nek, wek gibed.’” Lok me janabi ma aryo pa Ezekieli, ma kelo kome me otho i bedo calo lwak madwong, pe ocwalo bot kome me otho, ento bot pob. Obedo cik bot pob me pumu i wi kome. Mukwongo ma lok “pum” kikwaco i Lok pa Lubanga tye i yub pa Adamu; kany ki tero ne calo “pum me bedo”; kede gin ma kelo bedo i kome me otho, aa ki i pob angwen.</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Wabi nino i but kume keken pa lobo ma pe kato? Wabi bedo ma wii tung, ma otutu, ki ma otho? Aii, ka onongo wa bed ki i kanisa wa Roho ki pum pa Lubanga ma opumo i jo pa en, pi gicungo i cinggi ci gibedo ki kwo. Manuscript Releases, volume 20, 217.</w:t>
      </w:r>
    </w:p>
    <w:p>
      <w:pPr>
        <w:pStyle w:val="ArticleBody"/>
        <w:jc w:val="left"/>
      </w:pPr>
      <w:r>
        <w:rPr>
          <w:rFonts w:ascii="Times New Roman" w:hAnsi="Times New Roman" w:eastAsia="Times New Roman" w:cs="Times New Roman"/>
        </w:rPr>
        <w:t>Peny aryo ma tye kany en aye: wa bini nino? ki wa bino otho? ... nyig aryo pi kit me poro acel keken. Ngec pa pum angwen ma malaika tye gimego, en aye ngec ma timo ni pum pa Lubanga odonyo i gin ma otho, omiyo gi ochung ki obed ngima. Ngec pa pum angwen, en aye ngec pa faras ma kicwec pa Islam. Ngec pa pum angwen i Buk me Nyute, en aye ngec me cing. Ngec me cing pa Nyute abicel, coc acel tung ki adek, en aye ngec ma nyutu ni pum angwen tye gimego nyaka cing omak i latic pa Lubanga.</w:t>
      </w:r>
    </w:p>
    <w:p>
      <w:pPr>
        <w:pStyle w:val="ArticleScripture"/>
        <w:jc w:val="left"/>
      </w:pPr>
      <w:r>
        <w:rPr>
          <w:rFonts w:ascii="Times New Roman" w:hAnsi="Times New Roman" w:eastAsia="Times New Roman" w:cs="Times New Roman"/>
        </w:rPr>
        <w:t>Ka gin magi otyeko, aneno malaika angʼwen ma gicungo i tung angʼwen me piny, gikwako yamo angʼwen me piny, me yamo pe oywe i piny, pe i poc, pe i yat mo keken. Kede aneno malaika mukene ma ocako aa ki tung me obur chieng, tye ki lacim pa Lubanga matye ngima; oyaro ki dwon madit bot malaika angʼwen, gi ma kimiyo gi twero me balo piny ki poc, waco ni, “Pe ubalo piny, pe poc, pe yati, nyaka wa kiketo lacim i wang wicgi pa lutic pa Lubanga wa.” Revelation 7:1-3.</w:t>
      </w:r>
    </w:p>
    <w:p>
      <w:pPr>
        <w:pStyle w:val="ArticleBody"/>
        <w:jc w:val="left"/>
      </w:pPr>
      <w:r>
        <w:rPr>
          <w:rFonts w:ascii="Times New Roman" w:hAnsi="Times New Roman" w:eastAsia="Times New Roman" w:cs="Times New Roman"/>
        </w:rPr>
        <w:t>Poropheti me aryo pa Ezekiel onongo kiketo bot yamo, kede kwo ma yamo okelo bot ringo o aa ki lok pa yamo angwen. I loke 8 dok i 10, i Ezekiel 37, lok ma nen calo ‘yamo’ onyo ‘pum’ en acel keken i kabedo weng ma nen. Lubanga opweyo iye Adam pum me kwo, kede i Ezekiel pum me kwo en lok pa keto alama pa 144,000 ma bino ki yamo angwen. Lok en omiyo twero me yubu pa Lubanga bot ringo ma kiketo kacel i kabedo me tho, ki lok me acel. Lok pa yamo angwen en lok pa Islam ma kelo kwero bot United States pi cik me Sunday. En aye lok pa ‘Midnight Cry’.</w:t>
      </w:r>
    </w:p>
    <w:p>
      <w:pPr>
        <w:pStyle w:val="ArticleBody"/>
        <w:jc w:val="left"/>
      </w:pPr>
      <w:r>
        <w:rPr>
          <w:rFonts w:ascii="Times New Roman" w:hAnsi="Times New Roman" w:eastAsia="Times New Roman" w:cs="Times New Roman"/>
        </w:rPr>
        <w:t>Lok pa con ma kicayo pa duny abicel ocako ki yubu cwinya, ma ocako cawa me kuro. I gin apar acel me Buk me Yabo, ka kigi golo kwo pa nabii aryo i July 18, 2020, cawa me kuro ocake. Ezekiel bene obedo i tung pa jo ma otho ka Rwot Lubanga openyo Ezekiel ni shahidi aryo ma otho i yore romo gi dok bedo kwo.</w:t>
      </w:r>
    </w:p>
    <w:p>
      <w:pPr>
        <w:pStyle w:val="ArticleScripture"/>
        <w:jc w:val="left"/>
      </w:pPr>
      <w:r>
        <w:rPr>
          <w:rFonts w:ascii="Times New Roman" w:hAnsi="Times New Roman" w:eastAsia="Times New Roman" w:cs="Times New Roman"/>
        </w:rPr>
        <w:t>Ruk pa Rwot ne obedo iye an, ci ne ocwalo an woko i Roho pa Rwot, ci ne oketo an piny i tung lamwo ma opong ki gog, ci ne omiyo awot oko gi ducu: ka nen, gog ne mapol tutwal i lamwo ma oyabe; ci nen, ne gitye oporo matek. Ci owaco bot an, Wod dano, gog man romo bedo gi ngima? Ci adwoko, A Rwot Lubanga, in itye ki ngeyo. Ezekiel 37:1-3.</w:t>
      </w:r>
    </w:p>
    <w:p>
      <w:pPr>
        <w:pStyle w:val="ArticleBody"/>
        <w:jc w:val="left"/>
      </w:pPr>
      <w:r>
        <w:rPr>
          <w:rFonts w:ascii="Times New Roman" w:hAnsi="Times New Roman" w:eastAsia="Times New Roman" w:cs="Times New Roman"/>
        </w:rPr>
        <w:t>I rek aboro, ka Ezekiel omiyo lok me poropheti acel me i aryo, kwena ne keken ni, “Eyin lup ma ojwero, winu Lok pa Rwot.” Yohana, i Buk me Rweny, ocoyo ni, “Gin ma ber bedo gin ma wino lok me poropheti pa buk man.” Ezekiel onyutu ni lup ma ojwero ma otho en gin ma ber bedo, macalo gin ma wino cik pa Ezekiel me wino Lok pa Rwot; kacel ki ni, Lok pa En obedo atir. I muk aryo pa Ezekiel, kicoyo woko kit me gin ma wino Lok pa Lubanga.</w:t>
      </w:r>
    </w:p>
    <w:p>
      <w:pPr>
        <w:pStyle w:val="ArticleScripture"/>
        <w:jc w:val="left"/>
      </w:pPr>
      <w:r>
        <w:rPr>
          <w:rFonts w:ascii="Times New Roman" w:hAnsi="Times New Roman" w:eastAsia="Times New Roman" w:cs="Times New Roman"/>
        </w:rPr>
        <w:t>En owaco bot an ni, “Wod Dano, bed i twii, abiwaco bot in.” Roho odonyo iyie an ka owaco bot an, omiyo an obed i twii, omiyo an awinyo en ma owaco bot an. Ezekiel 2:1, 2.</w:t>
      </w:r>
    </w:p>
    <w:p>
      <w:pPr>
        <w:pStyle w:val="ArticleBody"/>
        <w:jc w:val="left"/>
      </w:pPr>
      <w:r>
        <w:rPr>
          <w:rFonts w:ascii="Times New Roman" w:hAnsi="Times New Roman" w:eastAsia="Times New Roman" w:cs="Times New Roman"/>
        </w:rPr>
        <w:t>I Revelation apar acel, kare kome ma otho winyo Lok pa Rwot, Lakony odonyo iyegi, ci gicung ki tiyegi. En Lakony keken ma oyeto gi i tiyegi.</w:t>
      </w:r>
    </w:p>
    <w:p>
      <w:pPr>
        <w:pStyle w:val="ArticleScripture"/>
        <w:jc w:val="left"/>
      </w:pPr>
      <w:r>
        <w:rPr>
          <w:rFonts w:ascii="Times New Roman" w:hAnsi="Times New Roman" w:eastAsia="Times New Roman" w:cs="Times New Roman"/>
        </w:rPr>
        <w:t>Ci ka otyeko chieng adek ki otir, Tipu me bedo ma obino ki bot Lubanga odonyo iye gi, ci gi oturo i ti gi; ci kwor madwong orwate jo ma oneno gi. Revelation 11:11.</w:t>
      </w:r>
    </w:p>
    <w:p>
      <w:pPr>
        <w:pStyle w:val="ArticleBody"/>
        <w:jc w:val="left"/>
      </w:pPr>
      <w:r>
        <w:rPr>
          <w:rFonts w:ascii="Times New Roman" w:hAnsi="Times New Roman" w:eastAsia="Times New Roman" w:cs="Times New Roman"/>
        </w:rPr>
        <w:t>Cungo pa jo ma otho obedo but acel i kit ma tye ki but aryo, ma kwanyo gi woko ki i kwer-gi me doko bendera ma kityweyo malo i ribo pa Cik me Sande. Ka gi cungo i chapta apar acel, “baya madit” obut i wi jo ma neno gi.</w:t>
      </w:r>
    </w:p>
    <w:p>
      <w:pPr>
        <w:pStyle w:val="ArticleScripture"/>
        <w:jc w:val="left"/>
      </w:pPr>
      <w:r>
        <w:rPr>
          <w:rFonts w:ascii="Times New Roman" w:hAnsi="Times New Roman" w:eastAsia="Times New Roman" w:cs="Times New Roman"/>
        </w:rPr>
        <w:t>En biwot i diro ma tek pa kene pi woro, kede ludito pa iye bi woro cal me lweny; Lubanga, ma mac pa iye tye i Siyoni, kede ot me mac pa iye tye i Yerusalemu, owaco ni. Yesaya 31:9.</w:t>
      </w:r>
    </w:p>
    <w:p>
      <w:pPr>
        <w:pStyle w:val="ArticleBody"/>
        <w:jc w:val="left"/>
      </w:pPr>
      <w:r>
        <w:rPr>
          <w:rFonts w:ascii="Times New Roman" w:hAnsi="Times New Roman" w:eastAsia="Times New Roman" w:cs="Times New Roman"/>
        </w:rPr>
        <w:t>Lok me Kwac me Abicel me Odii i gin mopire pa jo Millerite obedo but aryo me lok mar lacar mar aryo. Lok mar lacar mar aryo okete peke i bot jo Millerite ki kanisa ma i kare eno gityeko nyutu gicalo nyiri pa Babilon, ci jo ma atir kikwayo gi woko me bino ocung ki jo Millerite. Lwak pa jo tye ki yie okete kwede lok eno, ci kun kare mar aryo obedo lok me Kwac me Abicel me Odii, ma okube ki lok mar aryo kede omedo twero i en. Eka jo Millerite obedo lwak me lweny ma tek tutwal, ma ogamo lok eno calo riyo madongo me pi ma okobo piny weng. Kare aryo eni en aye dwon aryo me Nyutu pa Yohana, apar aboro, ci en aye tic mar acel keken me cako bedo odoco pa lupur ma opii pa jo otho i buk Ezekiel, ma gityeko goyo gi tho i dalan me Nyutu pa Yohana, apar acel.</w:t>
      </w:r>
    </w:p>
    <w:p>
      <w:pPr>
        <w:pStyle w:val="ArticleScripture"/>
        <w:jc w:val="left"/>
      </w:pPr>
      <w:r>
        <w:rPr>
          <w:rFonts w:ascii="Times New Roman" w:hAnsi="Times New Roman" w:eastAsia="Times New Roman" w:cs="Times New Roman"/>
        </w:rPr>
        <w:t>Kityeko cwalo malayika me konyo malayika ma tek ma bino ki polo, kede an owiny dwon ma nen calo winyo i kabedo weng, “Bii woko ki iye, jona, wek pe obedo kacel ki iye i richo pa iye, kede wek pe utem bal pa iye; pien richo pa iye ocopo i polo, kede Lubanga oparo tim marac pa iye.” Lok man nen calo med ikom lok ma adek, kede orwate kwede, calo ma kwac ma i dyere me oturo orwate ki lok pa malayika ma aryo i 1844. Spiritual Gifts, volume 1, 195, 196.</w:t>
      </w:r>
    </w:p>
    <w:p>
      <w:pPr>
        <w:pStyle w:val="ArticleBody"/>
        <w:jc w:val="left"/>
      </w:pPr>
      <w:r>
        <w:rPr>
          <w:rFonts w:ascii="Times New Roman" w:hAnsi="Times New Roman" w:eastAsia="Times New Roman" w:cs="Times New Roman"/>
        </w:rPr>
        <w:t>Alama me yoo me acel i riko ma ocweyo i imung me nyodo abicel, en cwiny ma opoto ma cako kare me kuro. Kare me kuro obedo kare me cawa ma gityeko nyutu calo nino adek ki geng acel, ma nyutu gwang. I agiki me cawa piero angwen me woth pe ki yore i gwang, Yosua omede larupe madwong ki teko i Piny ma Kigero. I agiki me nino adek ki geng acel, kikelo Ezekiel i lowi me tho, kacel gikwano ne me ciko komgi ma otho ni, “winyo Lok pa Rwot.” Ezekiel obedo “dwol” ma yub i gwang. Cik me winyo Lok pa Rwot kelo por me komgi bot acel, ento pe gitye ngima, pe gin larupe, pe gityeko kiceto cinggi. “Lok pa Rwot” ma Ezekiel owaco i dii aryo nyutu ni, ka Laloyo Cwiny obino, jogi pa Lubanga gichung i kare acel keken ka gitye winyo Lok pa Rwot. Kristo ogero ni obicwalo Laloyo Cwiny, i cokki me nino adek ki geng acel kun ginego gi i yoo.</w:t>
      </w:r>
    </w:p>
    <w:p>
      <w:pPr>
        <w:pStyle w:val="ArticleBody"/>
        <w:jc w:val="left"/>
      </w:pPr>
      <w:r>
        <w:rPr>
          <w:rFonts w:ascii="Times New Roman" w:hAnsi="Times New Roman" w:eastAsia="Times New Roman" w:cs="Times New Roman"/>
        </w:rPr>
        <w:t>Ka ring'o pa dano 'ma pe pod tye cing' dong ocung, kibimiyo gi porofesi me aryo. Dwon ma kwaco i tim i Aisaia penyo ni, porofesi ngo ma myero okwaco? Kwena ma Ezekieli kacel ki 'dwon' i Aisaia 40 kimiyo gi cik me nyutu, en aye kwena pa Islam. Ka porofesi man kinyutu, 'Adam' ocako bedo cing calo lwak me lweny ma tek. Jo me adwogi aryo ma tye cing ci ginyutu kwena me kumi pa Islam ikom United States me Amerika, pien kombedi kibiketo cik me Sunday. Kumi pa cik me Sunday en aye aloka me yoo ma adek i lok me kare ma ocano pa 'Seven Thunders'. Ka otumu, lwak me lweny giketo malo calo bendera i polo, kacel ginyutu i Nying-loko 14.</w:t>
      </w:r>
    </w:p>
    <w:p>
      <w:pPr>
        <w:pStyle w:val="ArticleScripture"/>
        <w:jc w:val="left"/>
      </w:pPr>
      <w:r>
        <w:rPr>
          <w:rFonts w:ascii="Times New Roman" w:hAnsi="Times New Roman" w:eastAsia="Times New Roman" w:cs="Times New Roman"/>
        </w:rPr>
        <w:t>An abinongo tem i kwena pa malaika ma acel, ma aryo, ki ma adek. Malaika ki nyutu calo tye ka yalo i tung polo, ka kwero bot piny kwena me ciko ma rwate maber ki jo ma tye ka bedo i kare me agiki me lok me giko pa piny man. Pe ngat mo winyo dwon pa malaika magi, pien gi obedo cal me nyutu jo pa Lubanga ma tye ka tic i rwom ki lobo pa polo weng. Lacoo ki dako, ma Lamo Maleng pa Lubanga otyeko yaro cwinygi, kede ma gi loredho ki kom ada, gi kwero kwena adek i ruc pa gi. Selected Messages, book 2, 387.</w:t>
      </w:r>
    </w:p>
    <w:p>
      <w:pPr>
        <w:pStyle w:val="ArticleBody"/>
        <w:jc w:val="left"/>
      </w:pPr>
      <w:r>
        <w:rPr>
          <w:rFonts w:ascii="Times New Roman" w:hAnsi="Times New Roman" w:eastAsia="Times New Roman" w:cs="Times New Roman"/>
        </w:rPr>
        <w:t>Cal ma ki yubo malo en aye Malayika me adek, ma tye ka yabo i medo pa polo, ma tye ka waco bot dano weng ni pe ki cwako lacar me kisolo. Dul me lweny ma tye ki twero madwong mede miyo lok en bot lobo weng, nyaka Michael ocwer, ci kare me temo pa dano olore.</w:t>
      </w:r>
    </w:p>
    <w:p>
      <w:pPr>
        <w:pStyle w:val="ArticleBody"/>
        <w:jc w:val="left"/>
      </w:pPr>
      <w:r>
        <w:rPr>
          <w:rFonts w:ascii="Times New Roman" w:hAnsi="Times New Roman" w:eastAsia="Times New Roman" w:cs="Times New Roman"/>
        </w:rPr>
        <w:t>Wabimedo wic magi i nyig coc ma bino.</w:t>
      </w:r>
    </w:p>
    <w:p>
      <w:pPr>
        <w:pStyle w:val="ArticleScripture"/>
        <w:jc w:val="left"/>
      </w:pPr>
      <w:r>
        <w:rPr>
          <w:rFonts w:ascii="Times New Roman" w:hAnsi="Times New Roman" w:eastAsia="Times New Roman" w:cs="Times New Roman"/>
        </w:rPr>
        <w:t>I tung oturo kicoyo dwon, “Nen, lamony obino; wot woko me wang kiye.” Matayo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Apokor pa Yesu Kristo - Namba Abic</dc:title>
  <dc:subject>Aisaia 40: Gumuru, gumuru</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