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Kiristo - Namba abicel</w:t>
      </w:r>
    </w:p>
    <w:p>
      <w:pPr>
        <w:pStyle w:val="ArticleSubtitle"/>
        <w:jc w:val="left"/>
      </w:pPr>
      <w:r>
        <w:rPr>
          <w:rFonts w:ascii="Arial" w:hAnsi="Arial" w:eastAsia="Arial" w:cs="Arial"/>
        </w:rPr>
        <w:t>Dwogo ngima pa jo ma nindo i 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Wan watye ka medo i kom lok me poropheti ma me agiki pa Aisaia, ma cako i gonyo 40 ki nyuto kare me kuro ma ocako ki Disapointmen me 18 July 2020. Wan watye ka rwate otho pa janeno aryo i Buk pa Yabo pa Yohana ki gi ma otho i goro me labi ma ojwik i Buk pa Ezekiel i gonyo 37. Wan watye ka temo, ki dwogo-dwogo, me keto ter me gin ma otime ma maber tutwal, ma tye ki rwate ki dwogo bedo pa gi ma kigoyo kwo i yoo ki nyama marac ma o aa ki i bur ma pe tye but.</w:t>
      </w:r>
    </w:p>
    <w:p>
      <w:pPr>
        <w:pStyle w:val="ArticleBody"/>
        <w:jc w:val="left"/>
      </w:pPr>
      <w:r>
        <w:rPr>
          <w:rFonts w:ascii="Times New Roman" w:hAnsi="Times New Roman" w:eastAsia="Times New Roman" w:cs="Times New Roman"/>
        </w:rPr>
        <w:t>Ka waketo i rwom lok poropheti man, wan tye ka yweyo labak i but pa Buk me Nyutu ma con pe gineno, pien lok man obedo yweyo labak me Nyutu pa Yesu Kiristo ma bito time kokken ki tyeko kare me temo pa dano. Wan watye ka timo tic man, pien "cawa tye macok." I yweyo labak i ada ma i Buk me Nyutu, ma kombedi tye ka gutyeko, wan tye ka tyeko tic adok amama ma kitero calo tic pa Yohana i Nyutu. Kigamo ne me coyo gin ma oneno, gin ma ne tye i kare ne; kacel ki conyo gin meno, Yohana bito coyo kacel kede gin ma bi time.</w:t>
      </w:r>
    </w:p>
    <w:p>
      <w:pPr>
        <w:pStyle w:val="ArticleScripture"/>
        <w:jc w:val="left"/>
      </w:pPr>
      <w:r>
        <w:rPr>
          <w:rFonts w:ascii="Times New Roman" w:hAnsi="Times New Roman" w:eastAsia="Times New Roman" w:cs="Times New Roman"/>
        </w:rPr>
        <w:t>Coyo gin ma ineno, ki gin ma tye, ki gin ma bi tye anyim. Revelation 1:19.</w:t>
      </w:r>
    </w:p>
    <w:p>
      <w:pPr>
        <w:pStyle w:val="ArticleBody"/>
        <w:jc w:val="left"/>
      </w:pPr>
      <w:r>
        <w:rPr>
          <w:rFonts w:ascii="Times New Roman" w:hAnsi="Times New Roman" w:eastAsia="Times New Roman" w:cs="Times New Roman"/>
        </w:rPr>
        <w:t>Bar ma golo cing i tam bot Adventist me Nino Abicel, dong romo bedo ngec pa ganggi i Buk me ‘Revelation’. Ka dano okwako ada ma kiketo maber, ento pe neno ni ada man kityeko pango ne me mede ki cawa, ngec ma tye maber i acaki pi ada twero dok bedo kit pa gang onyo tim pa gang. Ada ma odoko kit pa gang dong romo kelo pe neno ma kiwaco ki cal i kwena bot Laodicea. Ada me acaki pol tye ada; ento pe twero neno ni ada omede ki cawa, man kelo pe neno. Ada pe en kome me pe neno gi; pe neno en cal keken me kome. Kome en winye ma pe winyo, wang ma pe neno, ki cwiny ma pe bi dwoko i jo ma gicweyo cwec i cwec me kit pa gang ki tim pa gang.</w:t>
      </w:r>
    </w:p>
    <w:p>
      <w:pPr>
        <w:pStyle w:val="ArticleScripture"/>
        <w:jc w:val="left"/>
      </w:pPr>
      <w:r>
        <w:rPr>
          <w:rFonts w:ascii="Times New Roman" w:hAnsi="Times New Roman" w:eastAsia="Times New Roman" w:cs="Times New Roman"/>
        </w:rPr>
        <w:t>Kirisito i kwene pa En onyuto botgi lok atir ma otime con, ma en keken obedo lacako gi—lok ma en owaco kono ki bot ludito madit kacel ki nabii—ento kombedi ocwalo botgi cal manyen. Ngec pa gi onen mapat atata! Ki yar pa En, ocwalo botgi cal maber mapol, kacel ki bedo pa jwii. Kede, en omera ni Jwii Maleng bibi miyo latic pa En ngec, ni Lok pa Lubanga bi yabo botgi kare weng. Gibibedo ki twero me nyuto lok atir pa ne i ber manyen.</w:t>
      </w:r>
    </w:p>
    <w:p>
      <w:pPr>
        <w:pStyle w:val="ArticleScripture"/>
        <w:jc w:val="left"/>
      </w:pPr>
      <w:r>
        <w:rPr>
          <w:rFonts w:ascii="Times New Roman" w:hAnsi="Times New Roman" w:eastAsia="Times New Roman" w:cs="Times New Roman"/>
        </w:rPr>
        <w:t>Kacel ki lwak me agiki me golo woko ma owaco i Eden, kwo pa Kristo, kit pa en, ki tic pa en me kwayo pi wa, gin ma cwinya pa dano otyeko kwano iye. Ento cwinya keken ma Lamo Maler otimo tic iye oketo gin magi i lero ma manyen ki macobo. Adwogi me golo woko tye ki twero me yubo mapud pe ki me medo dwong mapud pe. Ka obedo macon, gin dong manyen piny piny, kun yaro bot ngat ma oyenyo adwogi dwong madwong loyo ki teko ma matek loyo.</w:t>
      </w:r>
    </w:p>
    <w:p>
      <w:pPr>
        <w:pStyle w:val="ArticleScripture"/>
        <w:jc w:val="left"/>
      </w:pPr>
      <w:r>
        <w:rPr>
          <w:rFonts w:ascii="Times New Roman" w:hAnsi="Times New Roman" w:eastAsia="Times New Roman" w:cs="Times New Roman"/>
        </w:rPr>
        <w:t>I kare keken tye nyutu manyen pa adieri, lok pa Lubanga bot jo pa kare meno. Adieri macon tye ma rwom weng; adieri manyen pe tye pire kene woko ki macon, ento obedo nyutu pa en. En keken, ka wa ngeyo adieri macon maber, dong wa romo ngeyo adieri manyen. Ka Kristo omito me nyutu bot jo ma en opwonya adieri pa odwogo i kwo pa en, ocako ki ‘Mose ki lubo lanen weng,’ kacel ki ‘onyutu botgi i coc weng gin ma tye ikom En keken.’ Luka 24:27. Ento can ma cobo i nyutu manyen pa adieri aye ma miyo ye bot macon. Ngat ma gamo onyo weko manyen pe nonge ki adieri macon matwal. Pi en, twero pa adieri macon me miyo kwo doc wot woko; en dok obedo con cal ma pe tye ki kwo.</w:t>
      </w:r>
    </w:p>
    <w:p>
      <w:pPr>
        <w:pStyle w:val="ArticleScripture"/>
        <w:jc w:val="left"/>
      </w:pPr>
      <w:r>
        <w:rPr>
          <w:rFonts w:ascii="Times New Roman" w:hAnsi="Times New Roman" w:eastAsia="Times New Roman" w:cs="Times New Roman"/>
        </w:rPr>
        <w:t>Tye gin mo ma giyaro ni gigeno ki giyubu gin ma adier i Alokaloka ma Macon, ento gikwanyo Alokaloka ma Manyen. Ento ka gikwanyo woko me cwako yubu pa Kristo, ginyutu ni pe gigeno gin ma kwaro madit ki lamal giwaco. ‘Ka ubedo ugeno Mose,’ Kristo owaco, ‘ubedo ugeno An; pien ocoyo ikom An.’ Yohana 5:46. Erac, yubu gi pa Alokaloka ma Macon keken pe tye ki twero ma adier.</w:t>
      </w:r>
    </w:p>
    <w:p>
      <w:pPr>
        <w:pStyle w:val="ArticleScripture"/>
        <w:jc w:val="left"/>
      </w:pPr>
      <w:r>
        <w:rPr>
          <w:rFonts w:ascii="Times New Roman" w:hAnsi="Times New Roman" w:eastAsia="Times New Roman" w:cs="Times New Roman"/>
        </w:rPr>
        <w:t>Dano mapol ma giyero ni gigeno kacel ki tito Lok pa Ber tye i bal ma romo calo man. Gikweyo woko Kitabu me Kare Macon, ma Kristo owaco ikomgi ni, “Gin aye gin ma gityero ikom An.” John 5:39. Ka gikwero woko Kare Macon, gin calo gikwero woko Kare Manyen; pien gin aryo obedo rwom acel ma pe kiromo beyo. Dano mo pe twero yubo kare maler Cik pa Lubanga labongo Lok pa Ber, onyo yubo Lok pa Ber labongo Cik. Cik en Lok pa Ber ma kiyubu i kit bedo, ento Lok pa Ber en Cik ma kiyabo. Cik en yic, ento Lok pa Ber en odok ma ywe maber, kacel ki lim ma Cik omo. Christ's Object Lessons, 127.</w:t>
      </w:r>
    </w:p>
    <w:p>
      <w:pPr>
        <w:pStyle w:val="ArticleBody"/>
        <w:jc w:val="left"/>
      </w:pPr>
      <w:r>
        <w:rPr>
          <w:rFonts w:ascii="Times New Roman" w:hAnsi="Times New Roman" w:eastAsia="Times New Roman" w:cs="Times New Roman"/>
        </w:rPr>
        <w:t>Jo ma gi waco ni giyie i gin macon, ento gi cwero gin manyen, kit man rwate ki teko madwong loyo i bot Jo Adventist me Nino Abicel, ma gi waco ni giyie i Baibul weng, ento gi cwero coc pa Roho pa Poropheti. I Makato pa Yohana, Yohana obedo cal pi jo pa Lubanga i cawa me agiki, ma giteno piny pien gi kobo Baibul kacel ki coc pa Roho pa Poropheti.</w:t>
      </w:r>
    </w:p>
    <w:p>
      <w:pPr>
        <w:pStyle w:val="ArticleScripture"/>
        <w:jc w:val="left"/>
      </w:pPr>
      <w:r>
        <w:rPr>
          <w:rFonts w:ascii="Times New Roman" w:hAnsi="Times New Roman" w:eastAsia="Times New Roman" w:cs="Times New Roman"/>
        </w:rPr>
        <w:t>An Yohanna, ma bene an owadwa mamegi, kede rwate mamegi i peko, kede i lwak pa Yesu Kiristo, kede i gumo pa Yesu Kiristo, abedo i piny ma i pi ma kiwaco ni Patmo, pi Lok pa Lubanga, kede pi tesimoni pa Yesu Kiristo. Revelation 1:9.</w:t>
      </w:r>
    </w:p>
    <w:p>
      <w:pPr>
        <w:pStyle w:val="ArticleBody"/>
        <w:jc w:val="left"/>
      </w:pPr>
      <w:r>
        <w:rPr>
          <w:rFonts w:ascii="Times New Roman" w:hAnsi="Times New Roman" w:eastAsia="Times New Roman" w:cs="Times New Roman"/>
        </w:rPr>
        <w:t>Ka dano ocwako twero me lami Yesu, ma en Jwok me Rweny, mamego keken tye i coc pa Ellen White, ento tic ma ocoyo con i coc ne onongo nyutu maber kit me kwan ma an atye ka waco. En ocoyo ni “adiera me waro dano ki Lubanga romo mede kwede ka tutwal, kengi romo loyo i yubo ki i mede; ka dong obedo kacel gi macon, en dong onongo obedo manyen kare keken, ka tutwal tyo nyutu i lami me adiera ducu ber bedo ki twero madwong mapol,” ki dok biyi ni “i kare keken tye mede me adiera manyen, lok pa Lubanga bot jo me kare meno.”</w:t>
      </w:r>
    </w:p>
    <w:p>
      <w:pPr>
        <w:pStyle w:val="ArticleBody"/>
        <w:jc w:val="left"/>
      </w:pPr>
      <w:r>
        <w:rPr>
          <w:rFonts w:ascii="Times New Roman" w:hAnsi="Times New Roman" w:eastAsia="Times New Roman" w:cs="Times New Roman"/>
        </w:rPr>
        <w:t>Kadi bene ngec ma pol kare me Buk me Nyutu, ma ngat me Seventh-day Adventist ma pol kare kano, tye atir, Buk me Nyutu weng obedo ribo pa cawa me agiki. Wan kombedi tye ka tic kwede gin ma atir ma kombedi tye ka yabo woko ki loro, gin ma atir eno pe gineyo jo ma pe gi mito agamo ni lok weng ma tye i Buk me Nyutu gin mere pa Nyutu pa Yesu Kiristo ma kibayo woko ki loro i cawa me agiki.</w:t>
      </w:r>
    </w:p>
    <w:p>
      <w:pPr>
        <w:pStyle w:val="ArticleBody"/>
        <w:jc w:val="left"/>
      </w:pPr>
      <w:r>
        <w:rPr>
          <w:rFonts w:ascii="Times New Roman" w:hAnsi="Times New Roman" w:eastAsia="Times New Roman" w:cs="Times New Roman"/>
        </w:rPr>
        <w:t>Paro ma Adventism ogwoko ikom Buku me Nyutu chapta apar acel, ni kipoŋone otime i Loki madit me France, tye kakare; ci Sista White oyie ki luny ma kakare eni. Ento gin ma tye kakare man, obedo keken lok me con, ma kimino i coc me tito cawa agiki. Buku me Nyutu weng tye piny i cik me yore pa poropheti man.</w:t>
      </w:r>
    </w:p>
    <w:p>
      <w:pPr>
        <w:pStyle w:val="ArticleBody"/>
        <w:jc w:val="left"/>
      </w:pPr>
      <w:r>
        <w:rPr>
          <w:rFonts w:ascii="Times New Roman" w:hAnsi="Times New Roman" w:eastAsia="Times New Roman" w:cs="Times New Roman"/>
        </w:rPr>
        <w:t>Wa watye ka keto i kom lok me kit pa gin matime ma ocobo pa tung abicaryo, macalo lwayo me kelo Ezekiel 37, Isaya 40, Apokalipsi 11 pire kany ki lok me calo pa Matayo 25 pa nyako ma pe gicemo apar. Rek me lami mukene, ma tuki keto me rek me gin ma time ma wa watye ka poko, onen i rek pa Kristo, ma bene tye kwede janeno me aryo. Yesu onongo tye ki higni 30 ka kibatiso, dok obedo Yesu Kristo; pien “Kristo” i Leb Gerik me Ket Manyen, onyo “Mesiya” i Leb Ebru me Ket Macon, nyutu ni “en ma kilubo mo.”</w:t>
      </w:r>
    </w:p>
    <w:p>
      <w:pPr>
        <w:pStyle w:val="ArticleScripture"/>
        <w:jc w:val="left"/>
      </w:pPr>
      <w:r>
        <w:rPr>
          <w:rFonts w:ascii="Times New Roman" w:hAnsi="Times New Roman" w:eastAsia="Times New Roman" w:cs="Times New Roman"/>
        </w:rPr>
        <w:t>Lok meno, an awaco ni, wun dong ngeyo, ma kikwiro i Yudeya weng, ma ocake aa ki Galili, inyim batiso ma Yowani owaco; kit ma Lubanga oyweyo Yesu ma aa ki Nasaret ki Roho Maleng kacel ki teko: ma onongo otur timo maber, ki miyo yot jo weng ma Setani ocweenogi; pien Lubanga onongo obedo kwede. Tic me Apostol 10:37, 38.</w:t>
      </w:r>
    </w:p>
    <w:p>
      <w:pPr>
        <w:pStyle w:val="ArticleBody"/>
        <w:jc w:val="left"/>
      </w:pPr>
      <w:r>
        <w:rPr>
          <w:rFonts w:ascii="Times New Roman" w:hAnsi="Times New Roman" w:eastAsia="Times New Roman" w:cs="Times New Roman"/>
        </w:rPr>
        <w:t>Pi mwaka 30, Yesu oyubore pi me lubo iye, ki ka kilubo iye i Limo ne, En, macalo Kristo, onyutu lokne pi ceng me porofetik adek ki aber. Eka okweyo, oketo iye i kaber, ochier ki tho, eka owot malo i polo. Cakke me tic pa En me mwaka adek ki aber obedo Limo ne, ma nyuto tho ne ki ciero ne, ki i agiki me ceng 1,260 me tic pa En, okome i musalaba, eka ochier—pien En aye Cakke ki Agiki. Gin matime me tho ne ki ciero ne okelo piny lwak lweny ma tek, ma pi mwaka mukene adek ki aber giki kelo Lok maber bot Yahudi, ci lacen bot lobo weng.</w:t>
      </w:r>
    </w:p>
    <w:p>
      <w:pPr>
        <w:pStyle w:val="ArticleBody"/>
        <w:jc w:val="left"/>
      </w:pPr>
      <w:r>
        <w:rPr>
          <w:rFonts w:ascii="Times New Roman" w:hAnsi="Times New Roman" w:eastAsia="Times New Roman" w:cs="Times New Roman"/>
        </w:rPr>
        <w:t>Kanisa Katolika, ma obedo Antikristo me poropheti pa Baibul, bene onongo tye i yubu pi higa 30, mapud pe oyieyo ki twero. I higa 508, “the daily” okwany woko. Sister White owaco wa tutwal ni Millerites obedo ki ngeyo atir ikom “the daily” i buk pa Daniyeli, kadi obedo ni kanisa Seventh-day Adventist pa Laodicea odwogo bot tami pa Setani me Protestantisimu ma olal woko ikom “the daily” i higa me 1930.</w:t>
      </w:r>
    </w:p>
    <w:p>
      <w:pPr>
        <w:pStyle w:val="ArticleScripture"/>
        <w:jc w:val="left"/>
      </w:pPr>
      <w:r>
        <w:rPr>
          <w:rFonts w:ascii="Times New Roman" w:hAnsi="Times New Roman" w:eastAsia="Times New Roman" w:cs="Times New Roman"/>
        </w:rPr>
        <w:t>Eka ne aneno i kom 'daily' (Daniel 8:12) ni nyig 'sacrifice' kimedo kwede ki poyo pa dano, pe tye i coc, ki ni Rwot omiyo kicano ma tye kakare i kom en bot jo ma ogolo kwac me cawa me yik. Early Writings, 74.</w:t>
      </w:r>
    </w:p>
    <w:p>
      <w:pPr>
        <w:pStyle w:val="ArticleBody"/>
        <w:jc w:val="left"/>
      </w:pPr>
      <w:r>
        <w:rPr>
          <w:rFonts w:ascii="Times New Roman" w:hAnsi="Times New Roman" w:eastAsia="Times New Roman" w:cs="Times New Roman"/>
        </w:rPr>
        <w:t>‘daily’ nyutu yore pa joma pe yaro Lubanga, kede Roma ma pe yaro Lubanga obedo twero ma ogengo kacel okwero lwak pa Papa ki ceto i kom rwot pa piny. Macalo kicoyo i Buk Daniel, ci lacen kimoko ada ki histori, ci lacen malaika kinyutu bot William Miller, ci lacen Ellen White kimoko ada; i 508, gengo pa joma pe yaro Lubanga ma gengo yabo twero pa lwak pa Papa kikwanyo woko. Macalo kede Kristo, pi cawa 30 Antikristo onongo tye ka keto pire tek me bedo ki twero i 538. Kristo, kede Antikristo, gi onongo tye ka keto gi pire tek pi cawa 30 me bedo ki twero. Ka lwak pa Papa okete iye twero i 538, ocwalo lok me tho pi cawa 3½ me poropheti, macalo ma Kristo ocwalo lok me ngima pi cawa 3½. Joma dwogo adwogi aryo pa Apokalips 11, ma i histori pa Yub pa Faransa gi nyutu Old ki New Testaments, bene kityeko kimiyo gi twero me poropheti pi nino 3½ me poropheti.</w:t>
      </w:r>
    </w:p>
    <w:p>
      <w:pPr>
        <w:pStyle w:val="ArticleScripture"/>
        <w:jc w:val="left"/>
      </w:pPr>
      <w:r>
        <w:rPr>
          <w:rFonts w:ascii="Times New Roman" w:hAnsi="Times New Roman" w:eastAsia="Times New Roman" w:cs="Times New Roman"/>
        </w:rPr>
        <w:t>An abimiyo twero i bot lajulna me aryo, gin biporofesai pi nino 1,260, ka ginyuto yubu me apuk. Yaro 11:3.</w:t>
      </w:r>
    </w:p>
    <w:p>
      <w:pPr>
        <w:pStyle w:val="ArticleBody"/>
        <w:jc w:val="left"/>
      </w:pPr>
      <w:r>
        <w:rPr>
          <w:rFonts w:ascii="Times New Roman" w:hAnsi="Times New Roman" w:eastAsia="Times New Roman" w:cs="Times New Roman"/>
        </w:rPr>
        <w:t>I 1798, i lacen nino me porofeti 1260, Antikristo oywako rwate ma kelo tho, macalo ka Kristo otho i musalaba i lacen nino 1260, ki macalo ka Sahidi aryo, ma gicwako kit pa Lok pa Lubanga, gine onegi i yoo i lacen nino 1260.</w:t>
      </w:r>
    </w:p>
    <w:p>
      <w:pPr>
        <w:pStyle w:val="ArticleBody"/>
        <w:jc w:val="left"/>
      </w:pPr>
      <w:r>
        <w:rPr>
          <w:rFonts w:ascii="Times New Roman" w:hAnsi="Times New Roman" w:eastAsia="Times New Roman" w:cs="Times New Roman"/>
        </w:rPr>
        <w:t>I ceng adek, Kirisito ocungo ki tho, ci acel i gin me lok mapire tek ikom Antikristo i Buk me Revelation, obedo yeyo lac ma kelo tho pa en, onyo cungo ne ki tho. Cungo ki tho pa Kirisito otime i ceng adek, ci cungo ki tho pa lamedo aryo otime ka ceng adek ki abil otyeko. Antikristo ocungo ki tho i kit cal i ceng adek, pien i lamedo me porofeti mapol, ceng adek obedo cale pa cik me Sande. I cik me Sande, ng’ok me pi me Revelation apar adek ocungo ki tho, ci alama pa ng’ok me pi obedo tem. Ci dong United Nations, en rwodi apar me Revelation apar abicel aryo, ki cing pa United States, ma obedo rwot madit loyo i rwodi apar, gibi cweyo Antikristo me bedo cing pa cobo me adek, ka Papasi cako yaro malo i kom rwot pa piny.</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Body"/>
        <w:jc w:val="left"/>
      </w:pPr>
      <w:r>
        <w:rPr>
          <w:rFonts w:ascii="Times New Roman" w:hAnsi="Times New Roman" w:eastAsia="Times New Roman" w:cs="Times New Roman"/>
        </w:rPr>
        <w:t>Ka Antikristo odwogo i kwo, odonyo ikom me lobo ci oywaro rwome me gin adek i yore me ceto bot Armagedon, calo kit ma Jezebel oywaro Ahab i Got Karmel. Lami Zabura Asaf nyutu piny apar, ma tye macalo United Nations, calo rwome marac pa lodiro me Lubanga, ma giketo “wii” gi malo; “wii” man en “twero pa Papa.”</w:t>
      </w:r>
    </w:p>
    <w:p>
      <w:pPr>
        <w:pStyle w:val="ArticleScripture"/>
        <w:jc w:val="left"/>
      </w:pPr>
      <w:r>
        <w:rPr>
          <w:rFonts w:ascii="Times New Roman" w:hAnsi="Times New Roman" w:eastAsia="Times New Roman" w:cs="Times New Roman"/>
        </w:rPr>
        <w:t>Wer onyo Zabura pa Asaf. Pe ibed ka igwic, A Lubanga; pe igwoko kuc, pe iyeo, A Lubanga. Pien, nen, gin ma gikwanyo in giyubo dwon; ka gin ma gicayo in giyeto wi. Gipongo wic ikom jo me in, kede gipongo wic ikom jo me in ma igwoko gi maber. Giwaco ni, “Bin, wakwanyo gi woko me bedo lwak; mondo nying Israel obed pe i paro dok.” Pien gipongo wic weng ki cwiny acel; gigeto kite i kom in: Ot pa Edom, kede jo Ishmael; jo Moab, kede jo Hagarenes; Gebal, kede Ammon, kede Amalek; jo Filisti kwede jo ma tye i Tyre; Assur bende orwate kwede gi: giketo kony i nyithindo pa Lot. Selah. Zabura 83:1-8.</w:t>
      </w:r>
    </w:p>
    <w:p>
      <w:pPr>
        <w:pStyle w:val="ArticleBody"/>
        <w:jc w:val="left"/>
      </w:pPr>
      <w:r>
        <w:rPr>
          <w:rFonts w:ascii="Times New Roman" w:hAnsi="Times New Roman" w:eastAsia="Times New Roman" w:cs="Times New Roman"/>
        </w:rPr>
        <w:t>Bendera pa malaika adek dong tye ka kalo i tung polo.</w:t>
      </w:r>
    </w:p>
    <w:p>
      <w:pPr>
        <w:pStyle w:val="ArticleScripture"/>
        <w:jc w:val="left"/>
      </w:pPr>
      <w:r>
        <w:rPr>
          <w:rFonts w:ascii="Times New Roman" w:hAnsi="Times New Roman" w:eastAsia="Times New Roman" w:cs="Times New Roman"/>
        </w:rPr>
        <w:t>Ci anen malayika mukene obilo i tung polo, ma tye ki lok maber ma pe giko me kobo bot joma bedo i piny, kadong bot dul weng, bot luk kwaro weng, bot leb weng, ki bot jo weng, waco ki kwena ma dwong ni, “Wuyi Lubanga, ki mi ne kitito; pien cawa me yubu ne ocito. Ki pak en ma ocoyo polo, ki piny, ki nyanja, ki wii pi.” Kadok obino malayika mukene, waco ni, “Babilon oboto piny, oboto piny, pacak madwong, pien omiyo jo me dul weng nyo i waini me mir pa tim me kwo marac pa ne.” Kadok malayika me adek olubo gi, waco ki kwena ma dwong ni, “Ka dano mo opako lam ki cal ne, ki rwako alama ne i kwoŋ ne onyo i cing ne, en aye obi nyo waini me mir pa Lubanga, ma ochulo pire keken i kop me kwac pa ne; kadong obi yuyo i mac ki lagara i nyim malayika maleng, ki i nyim Otino pa Rom. Tutuni me yuyo gi tye ka yalo malo pi kare weng weng; ki pe gi nongo kuc pi nino onyo pi otum, gin ma opako lam ki cal ne, kede gin acel acel ma rwako alama pa nying ne.” Kany aye gudwok pa jo maleng: kany aye gin ma gwoko cik pa Lubanga, ki geno pa Yesu. Revelation 14:6-12.</w:t>
      </w:r>
    </w:p>
    <w:p>
      <w:pPr>
        <w:pStyle w:val="ArticleBody"/>
        <w:jc w:val="left"/>
      </w:pPr>
      <w:r>
        <w:rPr>
          <w:rFonts w:ascii="Times New Roman" w:hAnsi="Times New Roman" w:eastAsia="Times New Roman" w:cs="Times New Roman"/>
        </w:rPr>
        <w:t>Ci bendera pa malaika adek bino bedo ka ywayo i tung polo; ento matiti woko, rwot apar pa United Nations bino kete Antikristo malo i polo. Ci bendera bino waco kwena me "atir", ento Antikristo ci bino waco kwena me yore ki kit. Malaika adek tye ka ciko dano weng ni pe okawo alama pa Paapa, ento United States, calo lanabi marac, bino dugo piny weng me kawo alama en keken.</w:t>
      </w:r>
    </w:p>
    <w:p>
      <w:pPr>
        <w:pStyle w:val="ArticleBody"/>
        <w:jc w:val="left"/>
      </w:pPr>
      <w:r>
        <w:rPr>
          <w:rFonts w:ascii="Times New Roman" w:hAnsi="Times New Roman" w:eastAsia="Times New Roman" w:cs="Times New Roman"/>
        </w:rPr>
        <w:t>Wa tyeko kany, ci wa dok cako lok man i coc wa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Kiristo - Namba abicel</dc:title>
  <dc:subject>Dwogo ngima pa jo ma nindo i tho</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