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Nyuto pa Yesu Kirisito - Namba abiro</w:t>
      </w:r>
    </w:p>
    <w:p>
      <w:pPr>
        <w:pStyle w:val="ArticleSubtitle"/>
        <w:jc w:val="left"/>
      </w:pPr>
      <w:r>
        <w:rPr>
          <w:rFonts w:ascii="Arial" w:hAnsi="Arial" w:eastAsia="Arial" w:cs="Arial"/>
        </w:rPr>
        <w:t>Peko ma adek ki cako bedo pa piny pa rwot ma abiro: Pire tek me lapir pa cik pa Sande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I kit apar acel pa Buk me Nyutu, lami aryo gikweyo malo i polo macalo cal i “cawa acel keken” ma “but acel me apar pa poto” obur. I cawa en, “peko me aryo otyeko woko; nen, peko me adek bino cok-cok.” Islam obedo tarumbeta me abiro ki peko me adek ma bino i “cawa” me “earthquake” me cik me Sande.</w:t>
      </w:r>
    </w:p>
    <w:p>
      <w:pPr>
        <w:pStyle w:val="ArticleScripture"/>
        <w:jc w:val="left"/>
      </w:pPr>
      <w:r>
        <w:rPr>
          <w:rFonts w:ascii="Times New Roman" w:hAnsi="Times New Roman" w:eastAsia="Times New Roman" w:cs="Times New Roman"/>
        </w:rPr>
        <w:t>And they heard a great voice from heaven saying unto them, Come up hither. And they ascended up to heaven in a cloud; and their enemies beheld them. And the same hour was there a great earthquake, and the tenth part of the city fell, and in the earthquake were slain of men seven thousand: and the remnant were affrighted, and gave glory to the God of heaven. The second woe is past; and, behold, the third woe cometh quickly. And the seventh angel sounded; and there were great voices in heaven, saying, The kingdoms of this world are become the kingdoms of our Lord, and of his Christ; and he shall reign for ever and ever. And the four and twenty elders, which sat before God on their seats, fell upon their faces, and worshipped God, Saying, We give thee thanks, O Lord God Almighty, which art, and wast, and art to come; because thou hast taken to thee thy great power, and hast reigned. And the nations were angry, and thy wrath is come, and the time of the dead, that they should be judged, and that thou shouldest give reward unto thy servants the prophets, and to the saints, and them that fear thy name, small and great; and shouldest destroy them which destroy the earth. And the temple of God was opened in heaven, and there was seen in his temple the ark of his testament: and there were lightnings, and voices, and thunderings, and an earthquake, and great hail. Revelation 11:12-19.</w:t>
      </w:r>
    </w:p>
    <w:p>
      <w:pPr>
        <w:pStyle w:val="ArticleBody"/>
        <w:jc w:val="left"/>
      </w:pPr>
      <w:r>
        <w:rPr>
          <w:rFonts w:ascii="Times New Roman" w:hAnsi="Times New Roman" w:eastAsia="Times New Roman" w:cs="Times New Roman"/>
        </w:rPr>
        <w:t>Joneno aryo giwoto malo i Polo i ‘cloud’, ma i kite me poropheti nyuto dul pa malayika. Macalo ma kicweyo con i gin me coc man, ki macalo ma nonge i Table me Habakkuk, Dako White nyutu ni, ka kwena acel acel, ma ginyutu-gi calo malaika me acel, me aryo, ki me adek, obino i gin matime me poropheti, ginyutu-gi calo malaika acel acel; ento kwena me ‘Midnight Cry’ ginyutu-gi ki malayika mapol. Joneno aryo giwoto malo i Polo ka giwaco kwena me ‘Midnight Cry’ ki lwak pa malayika; ka mano giwoto malo i Polo ‘i cloud’.</w:t>
      </w:r>
    </w:p>
    <w:p>
      <w:pPr>
        <w:pStyle w:val="ArticleScripture"/>
        <w:jc w:val="left"/>
      </w:pPr>
      <w:r>
        <w:rPr>
          <w:rFonts w:ascii="Times New Roman" w:hAnsi="Times New Roman" w:eastAsia="Times New Roman" w:cs="Times New Roman"/>
        </w:rPr>
        <w:t>I cokcok pa agiki pa lok pa malak aryo, aneno leca madit ma obino ki i polo, ma ocweyo i wi jo pa Lubanga. Gwang pa leca man nen ler calo cing. Kacce, awinyo dwogi pa jomalak giyabo, ‘Nen, Lawota obino; wuturu woko me mede ki En!’</w:t>
      </w:r>
    </w:p>
    <w:p>
      <w:pPr>
        <w:pStyle w:val="ArticleScripture"/>
        <w:jc w:val="left"/>
      </w:pPr>
      <w:r>
        <w:rPr>
          <w:rFonts w:ascii="Times New Roman" w:hAnsi="Times New Roman" w:eastAsia="Times New Roman" w:cs="Times New Roman"/>
        </w:rPr>
        <w:t>Man obedo dwon me i tung otum, ma onongo myero miyo teko i ngec pa malak ma aryo. Kicwalo malak ki i polo me cang jo maleng pa Lubanga ma cwinygi ocako piny, kede me yubu gi pi tic madit ma anyimgi. Jo ma tye ki twero mapol pe gin jo ma acel me gamo ngec man. Malak kicwalo bot jo ma pinyore, ma gimino cwinygi bot Lubanga, kede kicwako gi matek me yweyo dwon ni, ‘Wunen, lamako obino; wu wot i woko me nyutu kwede!’ Jo ma kimiyo gi dwon ni gipidi, kede i teko pa Roho Maleng giyweyo ngec, kede gicang owotegi ma cwinygi ocako piny. Tic man pe obedo i kic ki puro pa dano, ento i teko pa Lubanga; kede jo maleng pa En ma owinyo dwon, pe ginyalo kwero en. Jo ma cwinya gi maleng loyo gin obedo jo ma acel me gamo ngec man, ento jo ma congi gityeko tongo anyim i tic gin gubedo agiki me gamo kede me medo dwon ni, ‘Wunen, lamako obino; wu wot i woko me nyutu kwede!’</w:t>
      </w:r>
    </w:p>
    <w:p>
      <w:pPr>
        <w:pStyle w:val="ArticleBody"/>
        <w:jc w:val="left"/>
      </w:pPr>
      <w:r>
        <w:rPr>
          <w:rFonts w:ascii="Times New Roman" w:hAnsi="Times New Roman" w:eastAsia="Times New Roman" w:cs="Times New Roman"/>
        </w:rPr>
        <w:t>I cawa me goro piny, ma obalo wit acel me apar pa siti, dano 7,000 gikwero. Goro piny en cik me Sande i United States. I por pa Bibul, siti obedo lwak, ki United States obedo wit acel me apar pa lwak me rwodi apar i Revelation 17. United States obito piny i goro piny me cik me Sande, ci ojuko obedo lwak ma namba 6 i por pa Bibul, ci oloke bedo rwot madit me rwodi apar, lwak ma namba 7 i por pa Bibul, ma rwodi apar gubino wongo ni gumiyo lwakgi bot Papasi, ma obedo namba 8, ma aa ki i 7.</w:t>
      </w:r>
    </w:p>
    <w:p>
      <w:pPr>
        <w:pStyle w:val="ArticleScripture"/>
        <w:jc w:val="left"/>
      </w:pPr>
      <w:r>
        <w:rPr>
          <w:rFonts w:ascii="Times New Roman" w:hAnsi="Times New Roman" w:eastAsia="Times New Roman" w:cs="Times New Roman"/>
        </w:rPr>
        <w:t>Kede tunge apar ma in oneno, gin rwot apar, ma kombedi pe giyudo piny pa rwot; ento gibiyudo twero macalo rwot saa acel ki le ma. Gin tye ki par acel, ci gibimi twero gi kede teko gi bot le ma. Gin gibibito lweny ki nyathi dyel, ci nyathi dyel bibi loyo gi; pien en Ladit pa ladit, kede Rwot pa rwot; kede jo ma tye ki iye gin ma kilwongo, ki yero, kede ma ber i geno. Ci owaco bot an: Pi ma in oneno, ma nyako me cula obedo i iye, obedo jo, kede lwak mapol, kede oganda, kede leb. Kede tunge apar ma in oneno i iye le ma, gin eni gibikwero nyako me cula, ci gubedone piny peke kede gubedone kuniel, ci gibichamo ringone, kede gibigoyo mac i iye. Pien Lubanga oketo i cwinygi me tyeko mito ne, kede me yie, kede me mi piny pa rwotgi bot le ma, nyaka lok pa Lubanga obityeko. Kede dako ma in oneno obedo kabedo madit en, ma otele rwot pa piny. Revelation 17:12-18.</w:t>
      </w:r>
    </w:p>
    <w:p>
      <w:pPr>
        <w:pStyle w:val="ArticleBody"/>
        <w:jc w:val="left"/>
      </w:pPr>
      <w:r>
        <w:rPr>
          <w:rFonts w:ascii="Times New Roman" w:hAnsi="Times New Roman" w:eastAsia="Times New Roman" w:cs="Times New Roman"/>
        </w:rPr>
        <w:t>Rwoti apar pa United Nations "gamo" me "mi lwakgi me piny weng bot le." Gin tye ki "paro acel," macalo kit ma gi "lokore pire kene ki cwiny acel," i Zabura 83. Ahab onongo obedo rwot pa dogi apar, ma otimo rwom ma pe ki cik me bedo kwede dako me ceto pa Tire i Yesaya 23. Rwom ma pe ki cik pa Ahab ki Jezebel ocake calo rwom ma pe ki cik pa Herod ki Herodias i cawa pa Elija, ma ki nyutu ne calo Yohana Batisita. Herod onongo obedo lamal pa tekwaro Roma, ma i Daniel 7, tekwaro Roma tye ki twene apar. Twene apar ma ocake calo lwak pa Ahab me dogi apar, kacel gi weng gimiyo lamiang bot rwoti apar pa United Nations. Ka Ahab ki Herod giyaro twero pa piny i rwom ma pe ki cik, ticgi onongo obedo me tyeko lwojo lajogi me woko pi dako me ceto pa Tire, ma wero wera ne i agiki pa mwaka 70 me alama.</w:t>
      </w:r>
    </w:p>
    <w:p>
      <w:pPr>
        <w:pStyle w:val="ArticleScripture"/>
        <w:jc w:val="left"/>
      </w:pPr>
      <w:r>
        <w:rPr>
          <w:rFonts w:ascii="Times New Roman" w:hAnsi="Times New Roman" w:eastAsia="Times New Roman" w:cs="Times New Roman"/>
        </w:rPr>
        <w:t>"Rwodi, ladito, ki gavana giketo ikomgi cal me Antikristo, ki ginyutu calo dragoni ma ceto me lweny ki jo maleng—jo ma gigwoko cik pa Lubanga kede gi tye ki yie pa Yesu." Testimonies to Ministers, 38.</w:t>
      </w:r>
    </w:p>
    <w:p>
      <w:pPr>
        <w:pStyle w:val="ArticleBody"/>
        <w:jc w:val="left"/>
      </w:pPr>
      <w:r>
        <w:rPr>
          <w:rFonts w:ascii="Times New Roman" w:hAnsi="Times New Roman" w:eastAsia="Times New Roman" w:cs="Times New Roman"/>
        </w:rPr>
        <w:t>Ikare me Cik pa Sande, nyama me piny ojuko teko me loyo calo lobo me rwot ma namba 6 i porofeci pa Baibul, pien con otyeko timo zina kwede Jezebel, ci ocako teko me loyo i United Nations. Ci omiyo piny weng okete cal me nyama ma me piny weng, macalo kit ma gi otyeko timo con ikare me Cik pa Sande i lobo gi.</w:t>
      </w:r>
    </w:p>
    <w:p>
      <w:pPr>
        <w:pStyle w:val="ArticleScripture"/>
        <w:jc w:val="left"/>
      </w:pPr>
      <w:r>
        <w:rPr>
          <w:rFonts w:ascii="Times New Roman" w:hAnsi="Times New Roman" w:eastAsia="Times New Roman" w:cs="Times New Roman"/>
        </w:rPr>
        <w:t>Ci oyayo jo ma bedo i piny ki kit alama me timo ma lamal ma onongo obedo ki twero me timo i wang lebi; kun owaco bot jo ma bedo i piny ni gitye me timo cal pa lebi, ma onongo obedo ki bal pa ligangla, ento odong tye ngima. Kede obedo ki twero me miyo kwo bot cal pa lebi, me cal pa lebi obed waco, kede omiyo jo weng ma pe giyubu cal pa lebi githo. Kede omiyo weng, matidi ki madit, jo macente ki jo ma pe gi cente, libere ki jange, ginongo alama i tunggi acuc onyo i wang wicgi; ci pe ngat mo twero cano onyo cudo, ka pe tye ki alama, onyo nying pa lebi, onyo namba pa nyingne. Nyutu 13:14-17.</w:t>
      </w:r>
    </w:p>
    <w:p>
      <w:pPr>
        <w:pStyle w:val="ArticleBody"/>
        <w:jc w:val="left"/>
      </w:pPr>
      <w:r>
        <w:rPr>
          <w:rFonts w:ascii="Times New Roman" w:hAnsi="Times New Roman" w:eastAsia="Times New Roman" w:cs="Times New Roman"/>
        </w:rPr>
        <w:t>Ahab, Herod, rwodi apar me Roman Empire ki rwodi apar me United Nations gin calo nyoka madit ma woto me lwenyo ki jo maleng, pien kare weng, ngat ma Jezebel rwate iye i kwena aye otimo loro pa jo ma Jezebel lwongo gi jo me bal i yie.</w:t>
      </w:r>
    </w:p>
    <w:p>
      <w:pPr>
        <w:pStyle w:val="ArticleScripture"/>
        <w:jc w:val="left"/>
      </w:pPr>
      <w:r>
        <w:rPr>
          <w:rFonts w:ascii="Times New Roman" w:hAnsi="Times New Roman" w:eastAsia="Times New Roman" w:cs="Times New Roman"/>
        </w:rPr>
        <w:t>Kacce, i piro me acaki, nyoka madit nyutu Satan; ento, i piro me aryo, obedo cal me Rome ma pe geno Lubanga. The Great Controversy, 439.</w:t>
      </w:r>
    </w:p>
    <w:p>
      <w:pPr>
        <w:pStyle w:val="ArticleBody"/>
        <w:jc w:val="left"/>
      </w:pPr>
      <w:r>
        <w:rPr>
          <w:rFonts w:ascii="Times New Roman" w:hAnsi="Times New Roman" w:eastAsia="Times New Roman" w:cs="Times New Roman"/>
        </w:rPr>
        <w:t>I kare me yub me piny me cik me Sunday, tye “seven thousand” dano ma gubgi. I Daniel 11:41, “mapol obale.” Gin ma obale ka cik me Sunday obino, gin Laodicean Seventh-day Adventists ma pe giceto pi kare me bal. Namba “seven thousand” nyuto jo pa Lubanga ma odong. Lubanga owaco bot Elijah, i kare me bal me got Carmel, ma nyuto kare me bal me cik me Sunday, ni tye “seven thousand i Israel” ma pe gi wongo cinggi bot Baal. Lapostol Paulo otero lok ikom eni.</w:t>
      </w:r>
    </w:p>
    <w:p>
      <w:pPr>
        <w:pStyle w:val="ArticleScripture"/>
        <w:jc w:val="left"/>
      </w:pPr>
      <w:r>
        <w:rPr>
          <w:rFonts w:ascii="Times New Roman" w:hAnsi="Times New Roman" w:eastAsia="Times New Roman" w:cs="Times New Roman"/>
        </w:rPr>
        <w:t>Ento an waco ni, ‘Lubanga okweyo woko jo pa en?’ Pe obedo kamano. Pien an bene jo Israel, i nyithinda pa Aburahamu, i dul pa Benyamin. Lubanga pe okweyo woko jo pa en ma onongo ongeyo gi con. Pe un ungeyo ngo ma Makwongo waco ikom Elia? Kit ma otime kwayo Lubanga ikome Israel, waco ni, ‘Rwot, gikwanyo kwo pa lajwok mamegi, gilalo tere mamegi; kadi an adong acek, gitye ka yeny kwo pa an.’ Ento ngo ma lagam pa Lubanga owaco bot en? ‘Aguwoko pi an keken jo alufu abiro, ma pe giketo tianggi piny i cal pa Baal.’ Kamen bene kombedi, tye odong manok, malube ki yero me kica. Roma 11:1-5.</w:t>
      </w:r>
    </w:p>
    <w:p>
      <w:pPr>
        <w:pStyle w:val="ArticleBody"/>
        <w:jc w:val="left"/>
      </w:pPr>
      <w:r>
        <w:rPr>
          <w:rFonts w:ascii="Times New Roman" w:hAnsi="Times New Roman" w:eastAsia="Times New Roman" w:cs="Times New Roman"/>
        </w:rPr>
        <w:t>Lok “alufu abiro” nyutu lapok pa jo Lubanga; ento kare ma giterogi ki cal iye, myero kicano iye. Lute ma gilupeki piny i nyiko me lobo me cik me Sande obedo lapok pa jo Seventh-day Adventists ma pe giworo, ma kamako anyim kacel gigecegi Babilon pa Laro ma kombedi. I kit marwate me lamalobaro pa Isirayel macon ma atir, ka Babilon ogoyo Jerusalam piny i tyen maromo adek, i tyen me aryo, ne tye lapok pa “alufu abiro” “ludito” “pa lobo” ma kigeco gi.</w:t>
      </w:r>
    </w:p>
    <w:p>
      <w:pPr>
        <w:pStyle w:val="ArticleScripture"/>
        <w:jc w:val="left"/>
      </w:pPr>
      <w:r>
        <w:rPr>
          <w:rFonts w:ascii="Times New Roman" w:hAnsi="Times New Roman" w:eastAsia="Times New Roman" w:cs="Times New Roman"/>
        </w:rPr>
        <w:t>En okobo Jehoiachin i Babulon, kede min rwot, kede di rwot, kede latic rwot, kede jo ma dongo i piny; gin weng en okobo gi ki Yerusalem odhi i Babulon. Jo weng ma tye ki teko, nyo alufu abiro, kede latic me tic kede latic me cal alufu acel, jo weng ma dongo kede ma rwate me lweny—bene rwot pa Babulon okobo gi odhi i Babulon. Rwot pa Babulon omiyo Mattaniah, owad wuonone, obed rwot i kabedo ne, kede oloko nyingne Zedekiah. 2 Kings 24:15-17.</w:t>
      </w:r>
    </w:p>
    <w:p>
      <w:pPr>
        <w:pStyle w:val="ArticleBody"/>
        <w:jc w:val="left"/>
      </w:pPr>
      <w:r>
        <w:rPr>
          <w:rFonts w:ascii="Times New Roman" w:hAnsi="Times New Roman" w:eastAsia="Times New Roman" w:cs="Times New Roman"/>
        </w:rPr>
        <w:t>Ka dong lacoo mapwod me Jerusalem kigolo piny i "piny ocok" me cik me Sande, "peko ma adek bino oyot. Kede malaika me abiro olo opi." Peko ma adek obedo opi me abiro ma malaika me abiro olo. I "cawa" me "piny ocok" me cik me Sande—Islam ojaro!</w:t>
      </w:r>
    </w:p>
    <w:p>
      <w:pPr>
        <w:pStyle w:val="ArticleBody"/>
        <w:jc w:val="left"/>
      </w:pPr>
      <w:r>
        <w:rPr>
          <w:rFonts w:ascii="Times New Roman" w:hAnsi="Times New Roman" w:eastAsia="Times New Roman" w:cs="Times New Roman"/>
        </w:rPr>
        <w:t>Kin acel me kit ma madito pa Islam i “woe” me acel ki me aryo, en ada me gin matime con ni kit me lweny pa gi pe rwate ki yore me lweny ma piny otimo con, i kare ma gi tyeko lok me laneneno. Kit gi me lweny obedo goyo i otutwal ki ma pe kigeno. Lok “assassin” ocake ki yore tic pa jo lweny pa Islam i kare meno me gin matime con. Yore gi me goyo nen calo Kamikaze pa Japani i Lweny me Dunia ma aryo. Jo lweny pa Islam gineno ni gibiro tho ka gikwanyo ngat ma gi mito kwanyo. Pien kamano, yore tic ma pol bot jo lweny ne obedo me yube pi tho, ki gicako omor ki hashish mapwod gi goyo, me konyo weko woro me tho piny. Kun gi gicako goyo bot ngat ma gikwanyo, obedo i otutwal ki ma pe kigeno. Kede gen ma giketo i hashish me nongo kit me wi-par ma gimito, kacel ki goyo i mung, omiyo kacako pa lok “assassin” obedo ki kube ne ki lok “hashish”.</w:t>
      </w:r>
    </w:p>
    <w:p>
      <w:pPr>
        <w:pStyle w:val="ArticleBody"/>
        <w:jc w:val="left"/>
      </w:pPr>
      <w:r>
        <w:rPr>
          <w:rFonts w:ascii="Times New Roman" w:hAnsi="Times New Roman" w:eastAsia="Times New Roman" w:cs="Times New Roman"/>
        </w:rPr>
        <w:t>Peko ma adek ki tarumbeta ma abiro “bino i kare inino.”</w:t>
      </w:r>
    </w:p>
    <w:p>
      <w:pPr>
        <w:pStyle w:val="ArticleBody"/>
        <w:jc w:val="left"/>
      </w:pPr>
      <w:r>
        <w:rPr>
          <w:rFonts w:ascii="Times New Roman" w:hAnsi="Times New Roman" w:eastAsia="Times New Roman" w:cs="Times New Roman"/>
        </w:rPr>
        <w:t>Kakare keken, i nino 22 me October, 1844, Lami pa Muma obino ‘mapatpat’ i Kal pa En. Sister White oyiko ‘mapatpat’ me bino pa Lami pa Muma, me nyutu ni bino pa En obedo ‘ma pe kigeno’. Omiyo ‘bino’ angwen weng ma otyeko pire kene i nino 22 me October, 1844, obedo ma pe kigeno kacel ki mapatpat.</w:t>
      </w:r>
    </w:p>
    <w:p>
      <w:pPr>
        <w:pStyle w:val="ArticleScripture"/>
        <w:jc w:val="left"/>
      </w:pPr>
      <w:r>
        <w:rPr>
          <w:rFonts w:ascii="Times New Roman" w:hAnsi="Times New Roman" w:eastAsia="Times New Roman" w:cs="Times New Roman"/>
        </w:rPr>
        <w:t>Bino pa Kirisito macalo jadolo wa madit i kabedo ma maleng madit loyo, pi yweyo pa kacel, ma kinyutu i Daniel 8:14; bino pa Wod pa Dano bot Ladit pa Cawa Mapol, macalo kit ma kinyutu i Daniel 7:13; kede bino pa Rwot i kacel pa En, ma Malaki onongo opoko pi en, gin lok me nyutu pa gono acel keken; ci bene, en kinyutu calo bino pa lawot me nyom i nyome, ma Kirisito otyeko nyutu i loc me por pa nyako maleng apar, i Matayo 25.</w:t>
      </w:r>
    </w:p>
    <w:p>
      <w:pPr>
        <w:pStyle w:val="ArticleBody"/>
        <w:jc w:val="left"/>
      </w:pPr>
      <w:r>
        <w:rPr>
          <w:rFonts w:ascii="Times New Roman" w:hAnsi="Times New Roman" w:eastAsia="Times New Roman" w:cs="Times New Roman"/>
        </w:rPr>
        <w:t>Parabolo me nyiri apar ma pe gilonyo bi nwoyo pako i kit maber-aber; omiyo bino angwen ma otimore i ceng 22 me October, 1844, myero gin otimore dok i kit maber-aber i goro piny ma en Cik me Ssande. Ka waco ikom parabolo me nyiri ma pe gilonyo, Sister White omedo ki leb ma nyutu dwogo ma peya ki pe kigeno, ma kimiyo calo i goro piny me Cik me Ssande, ma en otimore maber-aber pa ‘Goyo Dwon me Otum’.</w:t>
      </w:r>
    </w:p>
    <w:p>
      <w:pPr>
        <w:pStyle w:val="ArticleScripture"/>
        <w:jc w:val="left"/>
      </w:pPr>
      <w:r>
        <w:rPr>
          <w:rFonts w:ascii="Times New Roman" w:hAnsi="Times New Roman" w:eastAsia="Times New Roman" w:cs="Times New Roman"/>
        </w:rPr>
        <w:t>Kit pa ngat nyutu ki peko. Kare dwon ma pire tek oyaro i otum, “Wuneno, lano me nywako obino; wut woko dok keno kwede,” dako ma pe onywako ma nino gi owoto ki nino megi, ki oneno ngat ma otyeko yubu pi gin man. Gin aryo gipongo gi kare ma pe gineno, ento acel otyeko yubu pi peko me riyo; ento acel mapat ononge pe ki yubu. Kit pa ngat nyutu ki lok me kwo. Peko me riyo gicwalo woko rwom madwong me kit pa ngat. Piny marac mo ma ocake pe gineno, onyo tho i ot, onyo peko madwong, tubur mo ma pe gineno onyo peko me cwinya ma matek, gin mo ma kelo cwinya wang ki wang ki tho, gene bi cwalo woko gin ma adier ma tye i iye me kit pa ngat. Binyutu ni tye onyo pe tye yie madier i kwedo ma Lok pa Lubanga owaco. Binyutu ni cwinya tye ka jweyo ki kica, ni mo tye i kongo ki lamac.</w:t>
      </w:r>
    </w:p>
    <w:p>
      <w:pPr>
        <w:pStyle w:val="ArticleScripture"/>
        <w:jc w:val="left"/>
      </w:pPr>
      <w:r>
        <w:rPr>
          <w:rFonts w:ascii="Times New Roman" w:hAnsi="Times New Roman" w:eastAsia="Times New Roman" w:cs="Times New Roman"/>
        </w:rPr>
        <w:t>Kare me temo bino bot dano weng. Wa timo nining ka wa tye i atemo ki atir pa Lubanga? Mac i lampu wa ocuc? onyo wa pud wagwoko gi ka yaro? Wa tye te pi pire tek mo keken kun kube wa ki En ma opong ki kica ki ada? Nyako abic ma pe ocoyo ma tye ki ngec pe gubed me cwalo kitgi bot nyako abic ma pe ocoyo ma pe tye ki ngec. Kit pa ngat myero kiketo ki wa kacel kacel. Review and Herald, October 17, 1895.</w:t>
      </w:r>
    </w:p>
    <w:p>
      <w:pPr>
        <w:pStyle w:val="ArticleBody"/>
        <w:jc w:val="left"/>
      </w:pPr>
      <w:r>
        <w:rPr>
          <w:rFonts w:ascii="Times New Roman" w:hAnsi="Times New Roman" w:eastAsia="Times New Roman" w:cs="Times New Roman"/>
        </w:rPr>
        <w:t>I kare me piny ogoyo pa cik me Sande, United States of America pe dong obedo kingdom ma abiro i porofesi me Bibul. Jo Adventist pa Laodicea aboro alufu ma odongo, ma pe gipiiripeya pi kraisis, gibino nyutu kit ngat ma kipiiripeya pi 'mark of the beast'. Ci Islam obino mako-ki-piny ka pe kigeno, pien "the third woe cometh quickly" ka "the seventh angel" sounds!</w:t>
      </w:r>
    </w:p>
    <w:p>
      <w:pPr>
        <w:pStyle w:val="ArticleBody"/>
        <w:jc w:val="left"/>
      </w:pPr>
      <w:r>
        <w:rPr>
          <w:rFonts w:ascii="Times New Roman" w:hAnsi="Times New Roman" w:eastAsia="Times New Roman" w:cs="Times New Roman"/>
        </w:rPr>
        <w:t>'Bino' angwen ma onongo gitye keken gi otime woko i 22 me October, 1844, ci dok gi dwogo odoco. Bino ma acel onongo onyutu yabo me kwaro, me moko piny lok me Daniel i pot aboro, cend apar adek. En onongo omoko atir kwena pa anjel ma acel, ma opongo ni 'sa'a' me kwaro pa En o aa. Moko piny man nyutu calo 'sa'a' me guro me piny, ma ocako ki cik me Sunday, ci en aye 'sa'a' ma Islam okelo 'kwaro pa En' i tung United States pi kityeko cweyo cik me Sunday.</w:t>
      </w:r>
    </w:p>
    <w:p>
      <w:pPr>
        <w:pStyle w:val="ArticleBody"/>
        <w:jc w:val="left"/>
      </w:pPr>
      <w:r>
        <w:rPr>
          <w:rFonts w:ascii="Times New Roman" w:hAnsi="Times New Roman" w:eastAsia="Times New Roman" w:cs="Times New Roman"/>
        </w:rPr>
        <w:t>Lami me lagam ma i Malaki, gin me adek, obino pire tek i tempu ma otyeko keto i kare me mwaka 46, ki 1798 dok 1844, me keto lagam ki “Jo-Levi” me lok me con pa Millerite. I cawa me otem pa piny me cik me Sunday, lami me lagam obino pire tek me donyo i tempu me lapii ma olwal me jo ma otho ma kigi dwogo bot bedo, me keto lagam ki “Jo-Levi” me lok me con pa 144,000.</w:t>
      </w:r>
    </w:p>
    <w:p>
      <w:pPr>
        <w:pStyle w:val="ArticleBody"/>
        <w:jc w:val="left"/>
      </w:pPr>
      <w:r>
        <w:rPr>
          <w:rFonts w:ascii="Times New Roman" w:hAnsi="Times New Roman" w:eastAsia="Times New Roman" w:cs="Times New Roman"/>
        </w:rPr>
        <w:t>I kare me orem pa piny pa cik pa Sande, Wod Dano obino bot Wuon me cwako cing i tyeko me Daniel 7:13, macalo ma en otimo i 22 October, 1844; pien i "saa" me orem pa piny tye "dwon i polo" ma giporo ni, "Cing pa lobo man otyeko bedo cing pa Rwot wa, ki pa Kristo pa en; en obi cing pi kare weng ki kare weng. Kacel ludito 24, ma gibedo i anyim Lubanga i kidi gi, gipoto piny ki wanggi, gikwong'o Lubanga, gi waco ni, Wapwoyo in, A Rwot Lubanga ma Twero weng, in ma itye, ki ma onongo itye, ki ma ibino; pien i cwako bot in twero ni ma maduong', ki i tyeko cing."</w:t>
      </w:r>
    </w:p>
    <w:p>
      <w:pPr>
        <w:pStyle w:val="ArticleBody"/>
        <w:jc w:val="left"/>
      </w:pPr>
      <w:r>
        <w:rPr>
          <w:rFonts w:ascii="Times New Roman" w:hAnsi="Times New Roman" w:eastAsia="Times New Roman" w:cs="Times New Roman"/>
        </w:rPr>
        <w:t>I saa me agudu me piny, ka guro pa En obino, janeno aryo ma ki ocierogi con ki yoo ma gi gigene iye, gin otingo. Dong, macalo dul lweny madwong, gi ket malo i polo, kun otir pa Laodicean Adventist 7,000 gigoyo piny. Ngano ma wic-ber kombedi kany gicweyo ki magugu ma wic-marac. Kirisito dong ocako cing pa En, kede trompet me namba 7 ocweyo dwon; ma bene obedo “woe” me namba 3, ma obino mapat pe ki geno, kun “ogwanga” “gibedo ki kwec, kede kwec pa in obino.”</w:t>
      </w:r>
    </w:p>
    <w:p>
      <w:pPr>
        <w:pStyle w:val="ArticleBody"/>
        <w:jc w:val="left"/>
      </w:pPr>
      <w:r>
        <w:rPr>
          <w:rFonts w:ascii="Times New Roman" w:hAnsi="Times New Roman" w:eastAsia="Times New Roman" w:cs="Times New Roman"/>
        </w:rPr>
        <w:t>Kwanyo keca pa gweng weng obedo tic me porofet pa Islam; en cako i cawa me lobo obur, ki mede anyim i giko me kare me kica pa dano, kacel ki kom abicel agiki, ma kimiyo ngec i lok ma waco ni, 'keca pa in obino.' I tung i cik me Sunday i United States ki giko me kica, ka keca pa Lubanga nyutu piri i kom abicel agiki, 'the third woe'—cal pa Islam; 'the seventh trumpet'—cal pa Islam; ki 'kwanyo keca pa gweng weng'—cal pa Islam; gimiyo lamal adek me cal ma nyutu ni lok pa 'Kwac me cawa me odii' obedo tyeko me bino pa Islam i cik me Sunday.</w:t>
      </w:r>
    </w:p>
    <w:p>
      <w:pPr>
        <w:pStyle w:val="ArticleBody"/>
        <w:jc w:val="left"/>
      </w:pPr>
      <w:r>
        <w:rPr>
          <w:rFonts w:ascii="Times New Roman" w:hAnsi="Times New Roman" w:eastAsia="Times New Roman" w:cs="Times New Roman"/>
        </w:rPr>
        <w:t>Macalo kwede jo Millerite i cakke, kwena me Midnight Cry obedo yiko pa por ma opoto. I rek pa Millerite, obedo poto pa gintic ma kipooro ni binen otime. I cakke me rek pa Millerite, jo Philadelphia giyaro porgi ma opoto, pien Lubanga oketo lwete i wi bal ma tye i cal me 1843.</w:t>
      </w:r>
    </w:p>
    <w:p>
      <w:pPr>
        <w:pStyle w:val="ArticleBody"/>
        <w:jc w:val="left"/>
      </w:pPr>
      <w:r>
        <w:rPr>
          <w:rFonts w:ascii="Times New Roman" w:hAnsi="Times New Roman" w:eastAsia="Times New Roman" w:cs="Times New Roman"/>
        </w:rPr>
        <w:t>I muvimenti me Laodikea i agiki pa Future for America, Lubanga pe keken ogobo ki cing pa-En i wi bal. En aye cing pa dano ma ogobo ada ni cawa myero pe dong kitiyo kwede i apulikeshin pa porofeti. Cing pa dano nyutu tic pa dano.</w:t>
      </w:r>
    </w:p>
    <w:p>
      <w:pPr>
        <w:pStyle w:val="ArticleBody"/>
        <w:jc w:val="left"/>
      </w:pPr>
      <w:r>
        <w:rPr>
          <w:rFonts w:ascii="Times New Roman" w:hAnsi="Times New Roman" w:eastAsia="Times New Roman" w:cs="Times New Roman"/>
        </w:rPr>
        <w:t>I yore me agiki pa dul me 144,000, bal me tic ki cawa obedo richo, pien tic ki cawa me lanabi ne dong pe myero tii kwede. Tic ki cawa i kit me richo otyeko tito calo ka Mose oreme pe cito cik pa Lubanga me golo twac pa luti pa en, ki bende otyeko tito calo ka Uzza oreme pe cito cik pa Lubanga me ni keken lapiris obedo gi twero me cwako Sanduuka me Lagam. Pe obedo dwaro pa Rwot ni jo pa Lubanga oti gi tim me richo magi, onyo pe otimo gin ma myero otimi. Richo tye ki lok acel keken: obedo kwalo cik. Mose okwalo cik pa Lubanga me golo twac pa luti, Uzza okwalo cik pa Lubanga me Ka Maleng, ki dul man okwalo cik pa Lubanga me lanabi. Isirael me kare macon kiketo gi jogwoko cik pa Lubanga, ki dul me Advent i cako ne ki i agiki bende kiketo gi jogwoko ada me lanabi pa Lubanga.</w:t>
      </w:r>
    </w:p>
    <w:p>
      <w:pPr>
        <w:pStyle w:val="ArticleBody"/>
        <w:jc w:val="left"/>
      </w:pPr>
      <w:r>
        <w:rPr>
          <w:rFonts w:ascii="Times New Roman" w:hAnsi="Times New Roman" w:eastAsia="Times New Roman" w:cs="Times New Roman"/>
        </w:rPr>
        <w:t>I peko mamege, Sipora kombedi otyeko otahiri otino laco pa gi keken, ma ocwalo calo nyutu me dwogo i bal ma gin ma otime i yubu man myero ginyutu kombedi pi bal me pe timo, giyweyo keto kare oyab kwede kwena. Dawudi bende onongo nyutu dwogo i bal matek pi tic pa Uza. Ka yubu man oloro ni keto kare i lamal me 18 July, 2020 obedo atir i yo moro, onyo ni en bed dwaro pa Lubanga, ento en dong calo waco ni Mose ki Sipora pe onongo myero gine gwoko cik me Lubanga ma opoyo maber, kede ni Lubanga pe onongo tye ki cwiny pi ka Uza okomo sanduku pa Lubanga. 18 July, 2020 obedo lamal ma pe atir, kede cim ma pe atir obedo cim me kare.</w:t>
      </w:r>
    </w:p>
    <w:p>
      <w:pPr>
        <w:pStyle w:val="ArticleBody"/>
        <w:jc w:val="left"/>
      </w:pPr>
      <w:r>
        <w:rPr>
          <w:rFonts w:ascii="Times New Roman" w:hAnsi="Times New Roman" w:eastAsia="Times New Roman" w:cs="Times New Roman"/>
        </w:rPr>
        <w:t>Bi bedo kenyo mapol pi gin adier magi i coc me anyim.</w:t>
      </w:r>
    </w:p>
    <w:p>
      <w:pPr>
        <w:pStyle w:val="ArticleScripture"/>
        <w:jc w:val="left"/>
      </w:pPr>
      <w:r>
        <w:rPr>
          <w:rFonts w:ascii="Times New Roman" w:hAnsi="Times New Roman" w:eastAsia="Times New Roman" w:cs="Times New Roman"/>
        </w:rPr>
        <w:t>Rwot omii an neno ni kwena pa malaika ma adek myero oceto, ki myero giyabo ne bot lutino pa Rwot ma gi yubu woko, ki ni pe myero oketo iye kare; pien kare pe bino bedo tem dok. An neno ni ngat mogo tye ka nongo moyo cwiny ma pe tye atir, ma aa ki waco kare; ni kwena pa malaika ma adek tye tek maloyo gin ma kare romo bedo. An neno ni kwena man romo ocung i piny pa kene, ki ni pe mito kare me miyo ne tek, ki ni biceto ki teko madit, ka timo tic pa kene, ki bityeko woko macek i bedo ma atir.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Nyuto pa Yesu Kirisito - Namba abiro</dc:title>
  <dc:subject>Peko ma adek ki cako bedo pa piny pa rwot ma abiro: Pire tek me lapir pa cik pa Sande</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