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Krisito - Namba 9</w:t>
      </w:r>
    </w:p>
    <w:p>
      <w:pPr>
        <w:pStyle w:val="ArticleSubtitle"/>
        <w:jc w:val="left"/>
      </w:pPr>
      <w:r>
        <w:rPr>
          <w:rFonts w:ascii="Arial" w:hAnsi="Arial" w:eastAsia="Arial" w:cs="Arial"/>
        </w:rPr>
        <w:t>Lok me lanen me agiki pa Yesaya: Nyutu pa Kirisito ki tic me lanen pa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Buk me Yesaya, kede agiki pa lok me lanabi ma nonge i chapta 40 dok i 66, obedo nyuto ma yiko pire tek gin mo manok me adieri me lanabi ma kube maber piny ki Nyuto me Yesu Kiristo, ma kombedi tye ka yabo ka wa cente bot giko me tem pa dano. Acel i adieri magi obedo Nyuto me Alfa ki Omega. Pe tye buk mapat i Baibul ma rom cente ki landruok pa Yesaya ikom but acel me kit pa Lubanga ma nyuto agiki pa gin kede acaki pa gin.</w:t>
      </w:r>
    </w:p>
    <w:p>
      <w:pPr>
        <w:pStyle w:val="ArticleScripture"/>
        <w:jc w:val="left"/>
      </w:pPr>
      <w:r>
        <w:rPr>
          <w:rFonts w:ascii="Times New Roman" w:hAnsi="Times New Roman" w:eastAsia="Times New Roman" w:cs="Times New Roman"/>
        </w:rPr>
        <w:t>Ngat mane ma otyeko timo ne, ma okwaco jo me kare kare ki kacako? An Rwot, me acel, kede agiki; an eni. Yesaya 41:4.</w:t>
      </w:r>
    </w:p>
    <w:p>
      <w:pPr>
        <w:pStyle w:val="ArticleBody"/>
        <w:jc w:val="left"/>
      </w:pPr>
      <w:r>
        <w:rPr>
          <w:rFonts w:ascii="Times New Roman" w:hAnsi="Times New Roman" w:eastAsia="Times New Roman" w:cs="Times New Roman"/>
        </w:rPr>
        <w:t>En i buk pa Yesaya ma Lubanga nyutu ngo ma nyutu adwogi ni Lubanga obedo Lubanga.</w:t>
      </w:r>
    </w:p>
    <w:p>
      <w:pPr>
        <w:pStyle w:val="ArticleScripture"/>
        <w:jc w:val="left"/>
      </w:pPr>
      <w:r>
        <w:rPr>
          <w:rFonts w:ascii="Times New Roman" w:hAnsi="Times New Roman" w:eastAsia="Times New Roman" w:cs="Times New Roman"/>
        </w:rPr>
        <w:t>Man gin ma Laa Rwot, Rwot pa Isirayel, kede Lajwarone, Laa Rwot me lweny weng, owaco ni: An aye acaki, kede an aye agiki; mapat ki an, Lubanga mukene pe tye. Kadi en ng’a, macalo an, ma bi kwayo, kede bi nyuto ne, kede bi keto ne i rwom pi an, kun an aketo jo macon? Kede gin ma tye ka bino, ki ma bi bino, wegi onyutu botgi. Pe wun badi i cwiny; pe wun pur. Pe an okwongo awaco wunu ki kare meno, kede anyuto ne? Wun aye jo yubu mamega. Obedo tye Lubanga mapat ki an? Eyo, Lubanga mukene pe tye; pe an ngeyo mo. Aisaia 44:6-8.</w:t>
      </w:r>
    </w:p>
    <w:p>
      <w:pPr>
        <w:pStyle w:val="ArticleBody"/>
        <w:jc w:val="left"/>
      </w:pPr>
      <w:r>
        <w:rPr>
          <w:rFonts w:ascii="Times New Roman" w:hAnsi="Times New Roman" w:eastAsia="Times New Roman" w:cs="Times New Roman"/>
        </w:rPr>
        <w:t>Lok pa lanabi Isaya ma agiki nyutu matek tyeko ma opong kwede ki me agiki me bino pa Lakony ma Yesu owaco ni obino.</w:t>
      </w:r>
    </w:p>
    <w:p>
      <w:pPr>
        <w:pStyle w:val="ArticleScripture"/>
        <w:jc w:val="left"/>
      </w:pPr>
      <w:r>
        <w:rPr>
          <w:rFonts w:ascii="Times New Roman" w:hAnsi="Times New Roman" w:eastAsia="Times New Roman" w:cs="Times New Roman"/>
        </w:rPr>
        <w:t>Winjo an, wun ma luwo kare ma maleng, wun ma dwaro Laa Rwot: nen got ma kityo wunu ki iye, ki kome bur ma kigoyo wunu ki iye. Nen Abraham, wu wunu, ki Sara ma onywolo wunu: pien an alwongo ne keken, ki agwede ne, ki amedo ne. Pien Laa Rwot obi miyo paco bot Sayoni; obi miyo paco i kabedo ne ma gubalo weng; obi timo pango ne calo Eden, ki lobo ne ma pe iye pi calo ot yat pa Laa Rwot; mor ki yot cwinya bi nonge iye, pako, ki dwon me wer maber. Yesaya 51:1-3.</w:t>
      </w:r>
    </w:p>
    <w:p>
      <w:pPr>
        <w:pStyle w:val="ArticleBody"/>
        <w:jc w:val="left"/>
      </w:pPr>
      <w:r>
        <w:rPr>
          <w:rFonts w:ascii="Times New Roman" w:hAnsi="Times New Roman" w:eastAsia="Times New Roman" w:cs="Times New Roman"/>
        </w:rPr>
        <w:t>Lakonye obino i dwe July me mwaka 2023. Gin ma adier mapat ma ki yaro dwong i lok pa Isaya obedo lok pa kare ma kikano i bor adek pa lating abicel, ma en kit pa "emeth," lok me Leb Hebru ma kicweyo ki cal me acaki, me apar adek, ki me agiki i alfabeta pa Hebru.</w:t>
      </w:r>
    </w:p>
    <w:p>
      <w:pPr>
        <w:pStyle w:val="ArticleScripture"/>
        <w:jc w:val="left"/>
      </w:pPr>
      <w:r>
        <w:rPr>
          <w:rFonts w:ascii="Times New Roman" w:hAnsi="Times New Roman" w:eastAsia="Times New Roman" w:cs="Times New Roman"/>
        </w:rPr>
        <w:t>Dwone madit ki i poto, dwone ki i ot pa Lubanga, dwone pa Rwot ma goyo kwer i bot lacam pa en. Yesaya 66:6.</w:t>
      </w:r>
    </w:p>
    <w:p>
      <w:pPr>
        <w:pStyle w:val="ArticleBody"/>
        <w:jc w:val="left"/>
      </w:pPr>
      <w:r>
        <w:rPr>
          <w:rFonts w:ascii="Times New Roman" w:hAnsi="Times New Roman" w:eastAsia="Times New Roman" w:cs="Times New Roman"/>
        </w:rPr>
        <w:t>Gin ma adier mukene madito ma kiweyo iye i buk Isaiah en ni: tic pa Islam obedo calo gin matiyo kwede pa Lubanga me timo kur ma kiketo i tic, ka acel i kom United States of America, ci lacen i kom piny weng, pi keto cik me yubu Sande ki matek.</w:t>
      </w:r>
    </w:p>
    <w:p>
      <w:pPr>
        <w:pStyle w:val="ArticleScripture"/>
        <w:jc w:val="left"/>
      </w:pPr>
      <w:r>
        <w:rPr>
          <w:rFonts w:ascii="Times New Roman" w:hAnsi="Times New Roman" w:eastAsia="Times New Roman" w:cs="Times New Roman"/>
        </w:rPr>
        <w:t>Ki pim, ka oyubo woko, ibiro ribo kwede: en ogengo kec pa en ma matek marac i nino me kec me tung’ anyim. Yesaya 27:8.</w:t>
      </w:r>
    </w:p>
    <w:p>
      <w:pPr>
        <w:pStyle w:val="ArticleBody"/>
        <w:jc w:val="left"/>
      </w:pPr>
      <w:r>
        <w:rPr>
          <w:rFonts w:ascii="Times New Roman" w:hAnsi="Times New Roman" w:eastAsia="Times New Roman" w:cs="Times New Roman"/>
        </w:rPr>
        <w:t>Jami adaa magi weng twero giyero gi calo jami me lok pa “Yeyo me Otum,” ma obedo puna pa nyako apar ma pe otyeko bedo ki lacoo, ma ranyisi lok pa “Kwanyo pa Yesu Kristo” ma Wu omiyo Yesu, enona omiyo Gabri’el, enona omiyo Yohana, ma ocoyo ne weng kacel ocwalo ne bot kanisa. Watyeko tiyo ki lok me agiki pa Aisaia me gonyo yore me gin ma laporopet kinyutu gi ma cako ki i kit apar acel pa Kwanyo; kadi kombedi wabedo i kit apar aryo, kun wangeyo ni dako ma kigubo ki ceng kityeko ranyiso ne ki ranyisi ma Aisaia ogonyo rwate maber—en aye ni, Kristo ranyiso agiki pa gin ki cako pa gin.</w:t>
      </w:r>
    </w:p>
    <w:p>
      <w:pPr>
        <w:pStyle w:val="ArticleScripture"/>
        <w:jc w:val="left"/>
      </w:pPr>
      <w:r>
        <w:rPr>
          <w:rFonts w:ascii="Times New Roman" w:hAnsi="Times New Roman" w:eastAsia="Times New Roman" w:cs="Times New Roman"/>
        </w:rPr>
        <w:t>Onen nyutu madwong i polo: dako ma kikado ki can, ki dwe piny i tunggi, ki i wiye korona me lacim apar aryo. En, ka tye ki nyathi i iye, oyabo dwon ka tye i peko me nywolo, ki opoto peko me nywolo. Onen nyutu mo kene i polo; ki nen, olut madwong ma muc, ma tye ki wii abic aryo ki rwac apar, ki korona abic aryo i wii ne. Rabuor ne ogoyo dul me adek pa lacim me polo, ki obologi i piny; ki olut ne odongo i anyim dako ma dong otung me nywolo, me camo nyathi ne ka cok onywol. En bene onywol lacoo, ma myero orito pinye weng ki lati me ayen; ki nyathi ne ogweyo malo bot Lubanga, ki i kom pa Lubanga. Revelation 12:1-5.</w:t>
      </w:r>
    </w:p>
    <w:p>
      <w:pPr>
        <w:pStyle w:val="ArticleBody"/>
        <w:jc w:val="left"/>
      </w:pPr>
      <w:r>
        <w:rPr>
          <w:rFonts w:ascii="Times New Roman" w:hAnsi="Times New Roman" w:eastAsia="Times New Roman" w:cs="Times New Roman"/>
        </w:rPr>
        <w:t>Dako ma i Nyutu pa Yohana, dul apar aryo, obedo cal me jo ma Lubanga oyero i kare weng pa kit ma otime. Kabilo apar aryo pa Isirayeli pa kom dano ma con ginyutu acaki pa jo me kwer pa Lubanga ma oyero. Kabilo apar aryo bene gityer calo agiki pa Isirayeli pa kom dano ma con, kare ma Kiriisto oyero latici apar aryo. Latici apar aryo magi i agiki pa Isirayeli pa kom dano ma con, gin bende obedo Aposto apar aryo i acaki pa Isirayeli me Roho ma kombedi. Sahidi aryo me acaki ki sahidi acel me agiki giyubu kany me cweyo sahidi adek, ma ginyutu ni jo 144,000 obedo agiki pa Isirayeli me Roho ma kombedi.</w:t>
      </w:r>
    </w:p>
    <w:p>
      <w:pPr>
        <w:pStyle w:val="ArticleBody"/>
        <w:jc w:val="left"/>
      </w:pPr>
      <w:r>
        <w:rPr>
          <w:rFonts w:ascii="Times New Roman" w:hAnsi="Times New Roman" w:eastAsia="Times New Roman" w:cs="Times New Roman"/>
        </w:rPr>
        <w:t>144,000 bene gin bana ma gikwanyo woko ki laregi. Gin bana ma ne obedo bule me lagut ma omer ma otho, ma gibedo i yo me pacho madwong Sodom ki Ijipt, ma lec marac ma olo malo ki i lira mape but ogengo-gi. Gin bene bana, gin got me mukuta ma dako tye woro i wi wiye.</w:t>
      </w:r>
    </w:p>
    <w:p>
      <w:pPr>
        <w:pStyle w:val="ArticleScripture"/>
        <w:jc w:val="left"/>
      </w:pPr>
      <w:r>
        <w:rPr>
          <w:rFonts w:ascii="Times New Roman" w:hAnsi="Times New Roman" w:eastAsia="Times New Roman" w:cs="Times New Roman"/>
        </w:rPr>
        <w:t>Ci Rwot, Lubanga pa-gi, obi gwoko gi i nino eno calo lwak pa jo pa-ene; pien bibedo calo kidi pa korona, ma kiketo malo calo bendera i wi lobo pa-ene. Zechariah 9:16.</w:t>
      </w:r>
    </w:p>
    <w:p>
      <w:pPr>
        <w:pStyle w:val="ArticleBody"/>
        <w:jc w:val="left"/>
      </w:pPr>
      <w:r>
        <w:rPr>
          <w:rFonts w:ascii="Times New Roman" w:hAnsi="Times New Roman" w:eastAsia="Times New Roman" w:cs="Times New Roman"/>
        </w:rPr>
        <w:t>Bendera, ma obedo alufu 144, gin obedo kidi, macalo Kirisito keken obedo kidi.</w:t>
      </w:r>
    </w:p>
    <w:p>
      <w:pPr>
        <w:pStyle w:val="ArticleScripture"/>
        <w:jc w:val="left"/>
      </w:pPr>
      <w:r>
        <w:rPr>
          <w:rFonts w:ascii="Times New Roman" w:hAnsi="Times New Roman" w:eastAsia="Times New Roman" w:cs="Times New Roman"/>
        </w:rPr>
        <w:t>Kadong gin weng gipiyo pi me Lamo acel kacel: pien gipiyo i kidi me Lamo ma oluwo gi: kadong kidi eno obedo Krisito. 1 Korintio 10:4.</w:t>
      </w:r>
    </w:p>
    <w:p>
      <w:pPr>
        <w:pStyle w:val="ArticleBody"/>
        <w:jc w:val="left"/>
      </w:pPr>
      <w:r>
        <w:rPr>
          <w:rFonts w:ascii="Times New Roman" w:hAnsi="Times New Roman" w:eastAsia="Times New Roman" w:cs="Times New Roman"/>
        </w:rPr>
        <w:t>Kristo obedo cal pa jo 144,000. Pita ocwako tam pa Paulo ni Kristo obedo “kal ma tye kwo” ma ki kwanyo; kede Pita bene oyaro ni jo pa Lubanga gin bene “kal ma tye kwo.”</w:t>
      </w:r>
    </w:p>
    <w:p>
      <w:pPr>
        <w:pStyle w:val="ArticleScripture"/>
        <w:jc w:val="left"/>
      </w:pPr>
      <w:r>
        <w:rPr>
          <w:rFonts w:ascii="Times New Roman" w:hAnsi="Times New Roman" w:eastAsia="Times New Roman" w:cs="Times New Roman"/>
        </w:rPr>
        <w:t>I bot en ma ubino, en kidi ma tye ngima, ma dano ojuko woko; ento Lubanga oyerone, kede obedo ma wel madwong. Boti bene, calo kidi ma tye ngima, kiyiko ot me Roho, lut me lami maleng, me cweyo misango me Roho, ma Lubanga ogamone kien Yesu Kristo. 1 Petero 2:4, 5.</w:t>
      </w:r>
    </w:p>
    <w:p>
      <w:pPr>
        <w:pStyle w:val="ArticleBody"/>
        <w:jc w:val="left"/>
      </w:pPr>
      <w:r>
        <w:rPr>
          <w:rFonts w:ascii="Times New Roman" w:hAnsi="Times New Roman" w:eastAsia="Times New Roman" w:cs="Times New Roman"/>
        </w:rPr>
        <w:t>Jo 144,000 gin pe keken kidi ma i cwal me wic pa dako, gin cwal me wic pire keken.</w:t>
      </w:r>
    </w:p>
    <w:p>
      <w:pPr>
        <w:pStyle w:val="ArticleScripture"/>
        <w:jc w:val="left"/>
      </w:pPr>
      <w:r>
        <w:rPr>
          <w:rFonts w:ascii="Times New Roman" w:hAnsi="Times New Roman" w:eastAsia="Times New Roman" w:cs="Times New Roman"/>
        </w:rPr>
        <w:t>Pi Ziyon, pe abi mwon, ki pi Jerusalem pe abi kube, nyo atir pa ne odugo calo wang ceng, ki gwoko pa ne calo lera ma tye ka cwecwe. Jo lobo bi neno atir pa in, ki rwodi weng bi neno duŋ pa in; gi bi lubo in ki nying manyen, ma tyen pa Rwot obi lube. In bene ibedo likwaro me duŋ i cing pa Rwot, ki likwaro me rwot i cing pa Lubanga me in. Aisaia 62:1-3.</w:t>
      </w:r>
    </w:p>
    <w:p>
      <w:pPr>
        <w:pStyle w:val="ArticleBody"/>
        <w:jc w:val="left"/>
      </w:pPr>
      <w:r>
        <w:rPr>
          <w:rFonts w:ascii="Times New Roman" w:hAnsi="Times New Roman" w:eastAsia="Times New Roman" w:cs="Times New Roman"/>
        </w:rPr>
        <w:t>Kirisito obedo kit me 144,000. En Kidi, ki gin "kidi." Gin "korona me par i ring pa Rwot," ki Kirisito en korona me par.</w:t>
      </w:r>
    </w:p>
    <w:p>
      <w:pPr>
        <w:pStyle w:val="ArticleScripture"/>
        <w:jc w:val="left"/>
      </w:pPr>
      <w:r>
        <w:rPr>
          <w:rFonts w:ascii="Times New Roman" w:hAnsi="Times New Roman" w:eastAsia="Times New Roman" w:cs="Times New Roman"/>
        </w:rPr>
        <w:t>I nino en, Rwot pa jo lweny weng obed ka ket me wi pa rwom, ki diadem pa ber, pi ogol keken pa jo pa en; ki pi roho me ciko bot en ma obedo ikom ciko, ki pi teko bot joma gidwogo lweny i bur. Yesaya 28:5, 6.</w:t>
      </w:r>
    </w:p>
    <w:p>
      <w:pPr>
        <w:pStyle w:val="ArticleBody"/>
        <w:jc w:val="left"/>
      </w:pPr>
      <w:r>
        <w:rPr>
          <w:rFonts w:ascii="Times New Roman" w:hAnsi="Times New Roman" w:eastAsia="Times New Roman" w:cs="Times New Roman"/>
        </w:rPr>
        <w:t>Ka waparo namba apar aryo i kit me cako ki tyeko, dako nyutu jo me cing ma kiyero, ki cako i bot Israel me con i Got Sinai, nyaka rek pa 144,000. Gi kimedo calo Kirisito, ci nywol pa En kimedo calo dwogo bot kwo pa luny matut ma otho ki i yoo ma kigi golo kwo gi i nino 18 me July, 2020. Timo me yo aryo, ma Ezekiel 37 nyutu maber tutwal, ma kelo lanabi aryo ginon bot kwo, en me acaki kiwaco iye i yubu pa Adam.</w:t>
      </w:r>
    </w:p>
    <w:p>
      <w:pPr>
        <w:pStyle w:val="ArticleBody"/>
        <w:jc w:val="left"/>
      </w:pPr>
      <w:r>
        <w:rPr>
          <w:rFonts w:ascii="Times New Roman" w:hAnsi="Times New Roman" w:eastAsia="Times New Roman" w:cs="Times New Roman"/>
        </w:rPr>
        <w:t>Adam ocweyo i yoo aryo. Mere me acel oyubu iye, eka Kiristo omiyo iye pum me ngima, calo kaka pum ma oa ki yamo angwen i Ezekiel ogolo okulu ma rweny i ngima. Adam ocweyo calo ngat ma opong weng, ento ocweyo pa iye bene aye nywol pa iye. Ngat 144,000 ginywolo inyim nino adek ki nusu ma cal, me bedo otho piny i yoo ma okobo i coro me tho. Ngat 144,000 ginywolo ki nyako ma onwongo onywolo "man child" ma onongo myero olawo ki lapok me lawa. Macalo lanyut pa Kanisa i kare weng, nyako me Revelation 12 nyutu cal acel calo "got" me Daniel 2.</w:t>
      </w:r>
    </w:p>
    <w:p>
      <w:pPr>
        <w:pStyle w:val="ArticleScripture"/>
        <w:jc w:val="left"/>
      </w:pPr>
      <w:r>
        <w:rPr>
          <w:rFonts w:ascii="Times New Roman" w:hAnsi="Times New Roman" w:eastAsia="Times New Roman" w:cs="Times New Roman"/>
        </w:rPr>
        <w:t>Apokor obedo buk ma kigoro, ento bene obedo buk ma kiyabo. Ocoyo ikom gin ma lamal ma bitime i cawa me agiki pa lok mukato pa piny man. Kwena pa buk eni tye ma rac; pe gin me aloka, ki pe gin ma pe itwero ngeyo. I iye, kicako bene yor acel pa nyuto macalo i Daniel. Nyuto mogo Lubanga odwoko dok, me nyutu ni myero kikelo gi dwong. Ladit pe odwoko dok gin ma pe tye ki dwong madit. Manuscript Releases, tomo 9, pot 8.</w:t>
      </w:r>
    </w:p>
    <w:p>
      <w:pPr>
        <w:pStyle w:val="ArticleBody"/>
        <w:jc w:val="left"/>
      </w:pPr>
      <w:r>
        <w:rPr>
          <w:rFonts w:ascii="Times New Roman" w:hAnsi="Times New Roman" w:eastAsia="Times New Roman" w:cs="Times New Roman"/>
        </w:rPr>
        <w:t>Rek acel pa poropheci ma kineno i Daniel, kicako dok i Kitap Nyutu. Kidi pa Daniel, ma kigolo ki i got pe ki lwete, obedo “kidi ma ngima” pa Pita, “ma kiketo gi ot me Laro, dul pa apirisiti ma maleng”; bende kidi pa Daniel yaro dul 144,000. Got en Kanisa pa Lubanga i kare weng.</w:t>
      </w:r>
    </w:p>
    <w:p>
      <w:pPr>
        <w:pStyle w:val="ArticleScripture"/>
        <w:jc w:val="left"/>
      </w:pPr>
      <w:r>
        <w:rPr>
          <w:rFonts w:ascii="Times New Roman" w:hAnsi="Times New Roman" w:eastAsia="Times New Roman" w:cs="Times New Roman"/>
        </w:rPr>
        <w:t>I cawa pa rwodi magi, Lubanga me polo bitero lwak me rwot ma pe bibi bolo nining; kede lwak man pe bibi weko bot jo mapat, ento bibi yubu woko lwak magi weng, kede bibi bedo kare weng. Pien in oneno ni kidi okwanyo woko i got labongo cing, kede ni otyeko yubu woko tung, shaba, udongo, feza, kede dhahabu; Lubanga madit otyeko nyutu bot rwot gin ma bi time anyim; kede ndoto en atir, kede poyo ne obedo matwal. Daniel 2:44, 45.</w:t>
      </w:r>
    </w:p>
    <w:p>
      <w:pPr>
        <w:pStyle w:val="ArticleBody"/>
        <w:jc w:val="left"/>
      </w:pPr>
      <w:r>
        <w:rPr>
          <w:rFonts w:ascii="Times New Roman" w:hAnsi="Times New Roman" w:eastAsia="Times New Roman" w:cs="Times New Roman"/>
        </w:rPr>
        <w:t>Lok me Kwac me i tung odii pa jo 144,000, en bene tye calo Koth me Agiki; ci iye kare me Koth me Agiki ni Lubanga 'oketo' Lobo pa Rwot ma kityeko nyutu calo Kidi pa Daniyel.</w:t>
      </w:r>
    </w:p>
    <w:p>
      <w:pPr>
        <w:pStyle w:val="ArticleScripture"/>
        <w:jc w:val="left"/>
      </w:pPr>
      <w:r>
        <w:rPr>
          <w:rFonts w:ascii="Times New Roman" w:hAnsi="Times New Roman" w:eastAsia="Times New Roman" w:cs="Times New Roman"/>
        </w:rPr>
        <w:t>Koth me agiki tye ka bino bot jo ma maleng; dong gin weng bimeko ne macalo ma con.</w:t>
      </w:r>
    </w:p>
    <w:p>
      <w:pPr>
        <w:pStyle w:val="ArticleScripture"/>
        <w:jc w:val="left"/>
      </w:pPr>
      <w:r>
        <w:rPr>
          <w:rFonts w:ascii="Times New Roman" w:hAnsi="Times New Roman" w:eastAsia="Times New Roman" w:cs="Times New Roman"/>
        </w:rPr>
        <w:t>"Ka malayika angwen gubiweko, Krisito obi keto teko me rwot pa en. Pe ngat mo keken nongo koth pa agiki, ento jogi ma tye ka timo weng ma gi twero. Krisito obi miyo wa kony. Ngat weng romo bedo joloyo ki ngwok pa Lubanga, kun remo pa Yesu. Polo weng tye ki cwiny ikom tic. Malayika bene tye ki cwiny." Spalding ki Magan, 3.</w:t>
      </w:r>
    </w:p>
    <w:p>
      <w:pPr>
        <w:pStyle w:val="ArticleBody"/>
        <w:jc w:val="left"/>
      </w:pPr>
      <w:r>
        <w:rPr>
          <w:rFonts w:ascii="Times New Roman" w:hAnsi="Times New Roman" w:eastAsia="Times New Roman" w:cs="Times New Roman"/>
        </w:rPr>
        <w:t>Yamo angwen pa Islam gibolo woko i kare me cik pa Sande, ci eka Kristo ocweyo piny pa Kene. Otimo i kare me pinye me lamal ma i Daniel chapta aryo. Pinye me lamal angwen ma agiki i neno pa Nebukaduneza ma i nindo, gin ma piny angwen me kom ma macek ginyutu calgi. Babulon me kom, Medo-Peresia me kom, Girik me kom, kede Loma me kom, ginyutu Babulon me lamal, Medo-Peresia me lamal, Girik me lamal, kede Loma me lamal.</w:t>
      </w:r>
    </w:p>
    <w:p>
      <w:pPr>
        <w:pStyle w:val="ArticleBody"/>
        <w:jc w:val="left"/>
      </w:pPr>
      <w:r>
        <w:rPr>
          <w:rFonts w:ascii="Times New Roman" w:hAnsi="Times New Roman" w:eastAsia="Times New Roman" w:cs="Times New Roman"/>
        </w:rPr>
        <w:t>Babulon me lamo obedo wii me buloro, ma onyuto lac ma ogoyo kwo i 1798, calo kit ma Nebukadneza kicweyo ki teko ne pi “seven times.” Ka rwom me 3 pa dragon, beast ki false prophet gibedo bok ma 8, ma obedo pa 7, obedo kwede bok me lamo weng, ma gityeko laro i cal me Nebukadneza i chapter two. Papasi ma otho, ki Papasi ma oketo bot kwo doki, gin wii me buloro me lamo i cako ki i agiki pa bok me lamo 4 me cal. United States, calo ma 2 i bok 4, kiketo ne calo Medo-Persia me lamo. United Nations, calo ma 3 i bok 4, kiketo ne calo Girik me lamo; gi weng, gityeko yubo rwom me 3 pa dragon, beast ki false prophet me cako bok ma 8, ma obedo pa 7. Papasi obedo Antikristo, ki tye ka temo me cwako calo Krisito pi bwola. I kit man, i bok me lamo 4 ma me agiki, Papasi obedo acel ki agiki.</w:t>
      </w:r>
    </w:p>
    <w:p>
      <w:pPr>
        <w:pStyle w:val="ArticleBody"/>
        <w:jc w:val="left"/>
      </w:pPr>
      <w:r>
        <w:rPr>
          <w:rFonts w:ascii="Times New Roman" w:hAnsi="Times New Roman" w:eastAsia="Times New Roman" w:cs="Times New Roman"/>
        </w:rPr>
        <w:t>Kidi ma kigolo ki got obedo lwak ma opong piny weng, kede kityeko keto ne cal me lweny i "nino me rwote magi," pien lwak weng me Roho me cal tye ka nyutu gi maber i "nino me agiki." Wolo cal me lweny, ma en aye keto lwak pa Kristo, timo ne i kare ma yamo angwen pa Islam giyweyo woko, kacel ki dal me agiki obolo piny labongo pimo i Cik me Sunday.</w:t>
      </w:r>
    </w:p>
    <w:p>
      <w:pPr>
        <w:pStyle w:val="ArticleBody"/>
        <w:jc w:val="left"/>
      </w:pPr>
      <w:r>
        <w:rPr>
          <w:rFonts w:ascii="Times New Roman" w:hAnsi="Times New Roman" w:eastAsia="Times New Roman" w:cs="Times New Roman"/>
        </w:rPr>
        <w:t>Kidi ma ki luro woko ki i got obipye pye cung me lamo pa piny weng, ma ki kobo calo ‘chuma, shaba, udongo, feza, kede zaabu’. Jo 144,000 tye me nyutu Kirisito, ma i Revelation apar aryo en ‘lakwo laco’, ma nywalo pa en onongo nyutu nywalo pa jo 144,000. ‘Lakwo laco’ myero obedo rwot i pinye weng ki lathi me chuma. Ki lathi en, obiboro pinye.</w:t>
      </w:r>
    </w:p>
    <w:p>
      <w:pPr>
        <w:pStyle w:val="ArticleScripture"/>
        <w:jc w:val="left"/>
      </w:pPr>
      <w:r>
        <w:rPr>
          <w:rFonts w:ascii="Times New Roman" w:hAnsi="Times New Roman" w:eastAsia="Times New Roman" w:cs="Times New Roman"/>
        </w:rPr>
        <w:t>An bi waco cik: Rwot owaco bot an ni, “In aye woda; tin kany abedo anywolo in. Penye bot an, ento abi mi in jo lobo pi doga pa in, ki otum pa lobo weng pi lonyo pa in. In bi yubu gi ki kal me too; in bi pobo gi calo agulu pa latic me agulu.” Zaburi 2:7-9.</w:t>
      </w:r>
    </w:p>
    <w:p>
      <w:pPr>
        <w:pStyle w:val="ArticleBody"/>
        <w:jc w:val="left"/>
      </w:pPr>
      <w:r>
        <w:rPr>
          <w:rFonts w:ascii="Times New Roman" w:hAnsi="Times New Roman" w:eastAsia="Times New Roman" w:cs="Times New Roman"/>
        </w:rPr>
        <w:t>Wod pa Lubanga onywolo ki Won. Jo mapol gumako gin ma adier man ki gibalo ne pire tek me kethgi pire kene. “Onywolo” nyutu “nywolo nyathi”; ento wa ngeyo ni pe otime kare mo keken ma Krisito pe onongo tye.</w:t>
      </w:r>
    </w:p>
    <w:p>
      <w:pPr>
        <w:pStyle w:val="ArticleScripture"/>
        <w:jc w:val="left"/>
      </w:pPr>
      <w:r>
        <w:rPr>
          <w:rFonts w:ascii="Times New Roman" w:hAnsi="Times New Roman" w:eastAsia="Times New Roman" w:cs="Times New Roman"/>
        </w:rPr>
        <w:t>'Kombedi Roho Maleng waco atir keken ni, i kare me agiki, gin mukene bi weko yie, kun winyo Roho mag jwiwo, ki kwena pa lapii; gubed waco lok pa bul i cwiny-aryo; ki cwinygi ogwero ki ryen ma olil.' Mapwod ikom agiki me tic pa weko yie, bi time lokore woko i yie. Pe bi bedo ki ngec ma puca maber ki ma atir ikom ngatac pa Lubanga. Lok atir acel ikom mukene bi cwoko marac. 'Ki pe tye rwom, madit atir en ngatac pa kwo ma maleng: Lubanga onongo onyutu i ringo, kimiyo atir i Roho, ononge gi malaika, onongo kipwonyone bot joma pe tye Yawudi, onongo giyie iye i piny, okicweyo malo i dwong.' Tye jo mapol ma gicano bedo pa Kristo mapwod pe obedo, ki pien mano, gi gicano bedo pa en me Lubanga; pe gikwanyo en calo Lakony pa gi keken. Man obedo gicano weng pa Kristo. En onongo obedo Wod pa Lubanga ma nining, ma onongo obedo acel kwede Wuon ki cako con. Ki en gi time lobo weng. Signs of the Times, May 28, 1894.</w:t>
      </w:r>
    </w:p>
    <w:p>
      <w:pPr>
        <w:pStyle w:val="ArticleBody"/>
        <w:jc w:val="left"/>
      </w:pPr>
      <w:r>
        <w:rPr>
          <w:rFonts w:ascii="Times New Roman" w:hAnsi="Times New Roman" w:eastAsia="Times New Roman" w:cs="Times New Roman"/>
        </w:rPr>
        <w:t>Ka kiwaco ni Kirisito obedo “ma Won onywolo”, man nyutu adiera ma rwate ki Kirisito, adiera ma balo ka gityeko tukone me keto iye cal me laco-nyako pa dano. Pe watwero pimo Lubanga ki wang wa pa dano. Wan keken watwero pimo Lubanga kaka En onyutu wa pimo pa En keken.</w:t>
      </w:r>
    </w:p>
    <w:p>
      <w:pPr>
        <w:pStyle w:val="ArticleScripture"/>
        <w:jc w:val="left"/>
      </w:pPr>
      <w:r>
        <w:rPr>
          <w:rFonts w:ascii="Times New Roman" w:hAnsi="Times New Roman" w:eastAsia="Times New Roman" w:cs="Times New Roman"/>
        </w:rPr>
        <w:t>Wek dano marac oweko yo pa iye, ci dano ma pe tye kikwongo oweko paro pa iye; ci obed odwogo bot Rwot, en obi timo ngwono bot iye; ci bot Lubanga wa, pien obiweyo kica mapol. Pien paro me an pe obedo paro me wun, ki yore me wun pe obedo yore me an, owaco Rwot. Pien macalo pol kare tye malo loyo piny, kamano bene yore me an tye malo loyo yore me wun, ki paro me an tye malo loyo paro me wun. Yesaya 55:7-9.</w:t>
      </w:r>
    </w:p>
    <w:p>
      <w:pPr>
        <w:pStyle w:val="ArticleBody"/>
        <w:jc w:val="left"/>
      </w:pPr>
      <w:r>
        <w:rPr>
          <w:rFonts w:ascii="Times New Roman" w:hAnsi="Times New Roman" w:eastAsia="Times New Roman" w:cs="Times New Roman"/>
        </w:rPr>
        <w:t>Yiko lok “ma onywolo” me nyutu ni tye kare ma Ladit onywolo Kirisito, obedo cwal wic i “jogi me bwolo, ki pwonya pa jogi marac.” Pi rwom me pwonya ma watye kwede kombedi, acalo keken ka nyutu ni dako ma i Revelation pyer apar aryo obedo me onywolo “otino laco” ma obino loyo piny ducu ki lapiir me okwang. Jo 144,000 kacel obino loyo piny ducu ki lapiir me okwang.</w:t>
      </w:r>
    </w:p>
    <w:p>
      <w:pPr>
        <w:pStyle w:val="ArticleBody"/>
        <w:jc w:val="left"/>
      </w:pPr>
      <w:r>
        <w:rPr>
          <w:rFonts w:ascii="Times New Roman" w:hAnsi="Times New Roman" w:eastAsia="Times New Roman" w:cs="Times New Roman"/>
        </w:rPr>
        <w:t>Kanisa pa Thyatira dwogo ka lac ma kelo tho pa papasi ogedo i kare me cik pa Sande. I tariik meno, ahadi ma omiyo bot jo pa Lubanga tye ni jo ma loyo gibedo ki twero me loyo "pinye" ki "lati me cuma."</w:t>
      </w:r>
    </w:p>
    <w:p>
      <w:pPr>
        <w:pStyle w:val="ArticleScripture"/>
        <w:jc w:val="left"/>
      </w:pPr>
      <w:r>
        <w:rPr>
          <w:rFonts w:ascii="Times New Roman" w:hAnsi="Times New Roman" w:eastAsia="Times New Roman" w:cs="Times New Roman"/>
        </w:rPr>
        <w:t>En ma oloyo, ki gwoko tic na paka i agiki, an amiye twero me bedo rwot i bot gwanga: en obedo rwot i botgi ki lunyut me rwom; macalo gudi pa latim gud me lobo gibipobo i cing me cing; macalo keken ma Wuora omi an. Revelation 2:26, 27.</w:t>
      </w:r>
    </w:p>
    <w:p>
      <w:pPr>
        <w:pStyle w:val="ArticleBody"/>
        <w:jc w:val="left"/>
      </w:pPr>
      <w:r>
        <w:rPr>
          <w:rFonts w:ascii="Times New Roman" w:hAnsi="Times New Roman" w:eastAsia="Times New Roman" w:cs="Times New Roman"/>
        </w:rPr>
        <w:t>Jo pa Lubanga ma tye i kit ma agiki pa kanisa pa Thyatira, gin 144,000. Dako i acaki onywoko Kristo, kadong i agiki onywoko 144,000, ma guluo Nyathi Rom.</w:t>
      </w:r>
    </w:p>
    <w:p>
      <w:pPr>
        <w:pStyle w:val="ArticleScripture"/>
        <w:jc w:val="left"/>
      </w:pPr>
      <w:r>
        <w:rPr>
          <w:rFonts w:ascii="Times New Roman" w:hAnsi="Times New Roman" w:eastAsia="Times New Roman" w:cs="Times New Roman"/>
        </w:rPr>
        <w:t>Ki gi owero macalo ni wer manyen i anyim kom, kede i anyim jami me bedo angwen, kede ladito; pe ngat mo matwero nongo ngec pa wer eno, ento keken 144,000 ma kigolo gi ki i piny. Gin magi obedo ma pe gicoyo gi ki ladeko; pien gin jo ma pe gityeko ngeno dako. Gin magi gin ma gibudho Nyathi Ram ka ma weng en ocito. Gin magi ma kigolo gi ki i wang ngat, obedo acaki me otum bot Lubanga ki bot Nyathi Ram. Revelation 14:3, 4.</w:t>
      </w:r>
    </w:p>
    <w:p>
      <w:pPr>
        <w:pStyle w:val="ArticleBody"/>
        <w:jc w:val="left"/>
      </w:pPr>
      <w:r>
        <w:rPr>
          <w:rFonts w:ascii="Times New Roman" w:hAnsi="Times New Roman" w:eastAsia="Times New Roman" w:cs="Times New Roman"/>
        </w:rPr>
        <w:t>Kristo onywolo "me acel", ci mia acel apar angwen angwen alufu giluwo Rom; eka gin onywolo "me agiki". Kristo "okayo i bot Lubanga", calo keken ki jo meneno aryo me Buk me Kwiny apar acel. Lutino pa en aryo giwoto malo bot Laco.</w:t>
      </w:r>
    </w:p>
    <w:p>
      <w:pPr>
        <w:pStyle w:val="ArticleScripture"/>
        <w:jc w:val="left"/>
      </w:pPr>
      <w:r>
        <w:rPr>
          <w:rFonts w:ascii="Times New Roman" w:hAnsi="Times New Roman" w:eastAsia="Times New Roman" w:cs="Times New Roman"/>
        </w:rPr>
        <w:t>En onywalo otino laco, ma obino loro lobo weng ki lakere me pire tek; ki otino ne ogolo malo i bot Lubanga, ki i kom mere. Revelation 2:5.</w:t>
      </w:r>
    </w:p>
    <w:p>
      <w:pPr>
        <w:pStyle w:val="ArticleBody"/>
        <w:jc w:val="left"/>
      </w:pPr>
      <w:r>
        <w:rPr>
          <w:rFonts w:ascii="Times New Roman" w:hAnsi="Times New Roman" w:eastAsia="Times New Roman" w:cs="Times New Roman"/>
        </w:rPr>
        <w:t>Kristo, macalo Rwot pa Lweny, bene obedo “por pa Jakobo,” ki Isirayeli obedo “twic pa lonyo ne,” ki Isirayeli bene obedo “okang me lweny” kacel ki “yegi me lweny” pa En, ma En tiyo kwede me “poko kabila me piny i pwoc pwoc.”</w:t>
      </w:r>
    </w:p>
    <w:p>
      <w:pPr>
        <w:pStyle w:val="ArticleScripture"/>
        <w:jc w:val="left"/>
      </w:pPr>
      <w:r>
        <w:rPr>
          <w:rFonts w:ascii="Times New Roman" w:hAnsi="Times New Roman" w:eastAsia="Times New Roman" w:cs="Times New Roman"/>
        </w:rPr>
        <w:t>Kit pa Jakobo pe rom kwede gi; pien en aye ma ocweyo gin weng; Isirayel obedo dul pa lonyo pa iye; Rwot pa kop aye nyingne. In aye bel me lweny na, ki gin me lweny na; pien ki in abi poto dul but but, ki in abi ketho pinye pa rwot. Yeremia 51:19, 20.</w:t>
      </w:r>
    </w:p>
    <w:p>
      <w:pPr>
        <w:pStyle w:val="ArticleBody"/>
        <w:jc w:val="left"/>
      </w:pPr>
      <w:r>
        <w:rPr>
          <w:rFonts w:ascii="Times New Roman" w:hAnsi="Times New Roman" w:eastAsia="Times New Roman" w:cs="Times New Roman"/>
        </w:rPr>
        <w:t>Kristo kacel ki jo 144,000 gi lawo kacel ki yiko kiteko i pirapira ki lating me ryen. Kristo en ‘pat pa Yakobo,’ ento jo pa En bene gin ‘pat pa Yakobo’.</w:t>
      </w:r>
    </w:p>
    <w:p>
      <w:pPr>
        <w:pStyle w:val="ArticleScripture"/>
        <w:jc w:val="left"/>
      </w:pPr>
      <w:r>
        <w:rPr>
          <w:rFonts w:ascii="Times New Roman" w:hAnsi="Times New Roman" w:eastAsia="Times New Roman" w:cs="Times New Roman"/>
        </w:rPr>
        <w:t>Pien but pa Rwot obedo jo pa iye; Jakobo obedo but pa miras pa iye. Deuteronomio 32:9.</w:t>
      </w:r>
    </w:p>
    <w:p>
      <w:pPr>
        <w:pStyle w:val="ArticleBody"/>
        <w:jc w:val="left"/>
      </w:pPr>
      <w:r>
        <w:rPr>
          <w:rFonts w:ascii="Times New Roman" w:hAnsi="Times New Roman" w:eastAsia="Times New Roman" w:cs="Times New Roman"/>
        </w:rPr>
        <w:t>Kidi ma kigolo oko ki got, ma nyutu kanisa pa Lubanga, obedo nyuto pa agiki pa kanisa pa En ma opongo piny ki rwom pa En; ci gi tito calo okang me lweny pa Lubanga me tumo tung pa cal ka dwoko piny rwot meno obed ‘lacam pa bar me yweyo i otum.’ Piny rwot meno giweyo woko ki yamo.</w:t>
      </w:r>
    </w:p>
    <w:p>
      <w:pPr>
        <w:pStyle w:val="ArticleScripture"/>
        <w:jc w:val="left"/>
      </w:pPr>
      <w:r>
        <w:rPr>
          <w:rFonts w:ascii="Times New Roman" w:hAnsi="Times New Roman" w:eastAsia="Times New Roman" w:cs="Times New Roman"/>
        </w:rPr>
        <w:t>Eka ice, lim, biraasi, feeza ki dhahabu ogwangore weng, ci obedo calo poth me kar kweth i kare me cuu; ci yamo opurogi woko, ma pe ononge kabedo pi gi: ci kidi ma ooyo cal obedo got madwong’, ci opongo piny weng. Daniel 2:35.</w:t>
      </w:r>
    </w:p>
    <w:p>
      <w:pPr>
        <w:pStyle w:val="ArticleBody"/>
        <w:jc w:val="left"/>
      </w:pPr>
      <w:r>
        <w:rPr>
          <w:rFonts w:ascii="Times New Roman" w:hAnsi="Times New Roman" w:eastAsia="Times New Roman" w:cs="Times New Roman"/>
        </w:rPr>
        <w:t>Myero ki cweyo cal me nyutu pa dako i kit pa bal ma ki yweyo malo bot polo, pien Revelation apar aryo nyutu cako me lweny ma tye i tung Khristo ki Setan, ma ocako i polo, ci kun tye kamano tye ka nyutu lweny i polo ma nyutu agiki pa kec madwong i tung Khristo ki Setan. Revelation apar aryo ki apar adek nyutu lweny agiki pa kec madwong, ci gitimo mano kun nyutu latic pa Setan ki jo 144,000 ma gitye ka lwenyo i polo.</w:t>
      </w:r>
    </w:p>
    <w:p>
      <w:pPr>
        <w:pStyle w:val="ArticleBody"/>
        <w:jc w:val="left"/>
      </w:pPr>
      <w:r>
        <w:rPr>
          <w:rFonts w:ascii="Times New Roman" w:hAnsi="Times New Roman" w:eastAsia="Times New Roman" w:cs="Times New Roman"/>
        </w:rPr>
        <w:t>I coc ma bino, wa bino mede me yaro ikom lweny i polo i "cawa me agiki" ma kiloko kitone ki lweny i polo ma ocake i acaki.</w:t>
      </w:r>
    </w:p>
    <w:p>
      <w:pPr>
        <w:pStyle w:val="ArticleScripture"/>
        <w:jc w:val="left"/>
      </w:pPr>
      <w:r>
        <w:rPr>
          <w:rFonts w:ascii="Times New Roman" w:hAnsi="Times New Roman" w:eastAsia="Times New Roman" w:cs="Times New Roman"/>
        </w:rPr>
        <w:t>Aneno le moro mapat ma oaa ki i piny; ci obedo ki tung aryo macalo otit me lam, ci owaco macalo ryek madit. Ci otimo weng teko me le ma acel i anyimne, ci omiyo piny ki jogi ma bedo iye obed pako le ma acel, ma bala me tho ne ocoyo. Ci otimo alama madit, nyo omiyo mac obino ki i polo woko i piny i wang jo, ci obwoyo jogi ma bedo i piny ki alama magi ma otwero timo i wang le; kowaco bot jogi ma bedo i piny ni gitim cal pa le, ma obalo ki palawar, ento odong kwo. Ci obedo ki teko me miyo kwo i cal pa le, pi cal pa le obed twero waco, ci omiyo gin weng ma pe gibed pako cal pa le gibenego. Ci omiyo gin weng, tin ki madit, lony ki lacak, libere ki tigi, me gamo alama i cing macek, onyo i wi wi-gin; ci me pe ngat moro romo gamo onyo cero, ka ce pe tye ki alama, onyo nying pa le, onyo namba pa nyingne. Kany tye ngec me wii. Ngat ma tye ki ngec obed oyaro namba pa le: pien en namba pa ngat; ci namba ne obedo mia abicel, apar abicel ki abicel. Revelation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Krisito - Namba 9</dc:title>
  <dc:subject>Lok me lanen me agiki pa Yesaya: Nyutu pa Kirisito ki tic me lanen pa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