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woko pa Yesu Kiristo - Namba Apar</w:t>
      </w:r>
    </w:p>
    <w:p>
      <w:pPr>
        <w:pStyle w:val="ArticleSubtitle"/>
        <w:jc w:val="left"/>
      </w:pPr>
      <w:r>
        <w:rPr>
          <w:rFonts w:ascii="Arial" w:hAnsi="Arial" w:eastAsia="Arial" w:cs="Arial"/>
        </w:rPr>
        <w:t>Lweny i Polo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Lweny madit ma i tung Kirisito ki Lusifa (Lacwalo me Ler) ocako i polo, ki Lubanga o yee kare me temo. Ka Lusifa oyaro kweko tung matek ne, Lubanga o yee kare mo wek gin ma obot ki kweko tung matek pa Lacwalo me Ler onyutu. Ka Lubanga omok ni kare me temo otyeko, nying Lusifa okwanyo woko ki “Lusifa, Lacwalo me Ler,” odoko “Satan, Laloc.” Pi Satan ki malaika ma ocako bedo kacel kwede i kweko tung matek ne, kare me temo gi otyeko, gigolo gi woko ki i polo, ki gicikogi ni gibed i mac ma pe otyeko.</w:t>
      </w:r>
    </w:p>
    <w:p>
      <w:pPr>
        <w:pStyle w:val="ArticleScripture"/>
        <w:jc w:val="left"/>
      </w:pPr>
      <w:r>
        <w:rPr>
          <w:rFonts w:ascii="Times New Roman" w:hAnsi="Times New Roman" w:eastAsia="Times New Roman" w:cs="Times New Roman"/>
        </w:rPr>
        <w:t>En dok bene bino waco botgi matye i tung leyo ni, “Wut woko bot an, jo ma kikwero, i mac ma pe otum, ma kiketo pi Laduro ki malaika ne.” Matayo 25:41.</w:t>
      </w:r>
    </w:p>
    <w:p>
      <w:pPr>
        <w:pStyle w:val="ArticleBody"/>
        <w:jc w:val="left"/>
      </w:pPr>
      <w:r>
        <w:rPr>
          <w:rFonts w:ascii="Times New Roman" w:hAnsi="Times New Roman" w:eastAsia="Times New Roman" w:cs="Times New Roman"/>
        </w:rPr>
        <w:t>Lweny madwong ma tye i kin Kristo ki Satan dok obino i otum me Eden; ci dok Lubanga oketo kare me temo. Ka Satan opoyo Lubanga me lok me bur ikom tho ki le me yat, ci ojuko Eva wek odony kwede i golo cikne, dok kimiyo kare mapat me weko le me golo cik pa Satan onen piny calo oneno i polo. Kanyo, onongo Satan omedo ki nying mapat, ‘Ibilisi’, ma nyutu ni ‘Lacwal peko’. Ka kare me temo (pi lutino pa Adam ma odony kwede i golo cik pa Satan) opong woko, lutino pa Adam magi kigero gi, kicwalo gi i mac me kare weng.</w:t>
      </w:r>
    </w:p>
    <w:p>
      <w:pPr>
        <w:pStyle w:val="ArticleScripture"/>
        <w:jc w:val="left"/>
      </w:pPr>
      <w:r>
        <w:rPr>
          <w:rFonts w:ascii="Times New Roman" w:hAnsi="Times New Roman" w:eastAsia="Times New Roman" w:cs="Times New Roman"/>
        </w:rPr>
        <w:t>Lweny otime i polo: Mikael ki malaika megi gigoyo lweny bot joka; ka joka ki malaika megi bene gigoyo lweny. Ento pe giromo; kabedo gi pe ononge dok i polo. Joka madwong’, nyoka ma tutwal, ma maco nying’ ni Diabolu ki Setani, ma rubo piny weng, kicweyo woko i piny; malaika megi bene kicweyo woko kwede. Revelation 12:7-9.</w:t>
      </w:r>
    </w:p>
    <w:p>
      <w:pPr>
        <w:pStyle w:val="ArticleBody"/>
        <w:jc w:val="left"/>
      </w:pPr>
      <w:r>
        <w:rPr>
          <w:rFonts w:ascii="Times New Roman" w:hAnsi="Times New Roman" w:eastAsia="Times New Roman" w:cs="Times New Roman"/>
        </w:rPr>
        <w:t>Lweny ma otime i polo i cako pa kec madit nyutu lweny ma i agiki pa kec madit, pien Alfa ki Omega pi tutwal nyutu agiki pa gin weng kacel ki cako pa gin weng. Tito pa lweny ma otime i polo kicako ki alama madit i polo.</w:t>
      </w:r>
    </w:p>
    <w:p>
      <w:pPr>
        <w:pStyle w:val="ArticleScripture"/>
        <w:jc w:val="left"/>
      </w:pPr>
      <w:r>
        <w:rPr>
          <w:rFonts w:ascii="Times New Roman" w:hAnsi="Times New Roman" w:eastAsia="Times New Roman" w:cs="Times New Roman"/>
        </w:rPr>
        <w:t>Lamal madit onen i polo; dako ma ocoyo iye ki ceng, ki dwe piny i cingne, ki i wiye korona me nyota apar aryo. En, kun obedo ki lacim, okweyo dwone ka oturo me nywo, ki ogomo tutwal me nywo. Revelation 12:1, 2.</w:t>
      </w:r>
    </w:p>
    <w:p>
      <w:pPr>
        <w:pStyle w:val="ArticleBody"/>
        <w:jc w:val="left"/>
      </w:pPr>
      <w:r>
        <w:rPr>
          <w:rFonts w:ascii="Times New Roman" w:hAnsi="Times New Roman" w:eastAsia="Times New Roman" w:cs="Times New Roman"/>
        </w:rPr>
        <w:t>Ka lweny ma agiki me lweny madwong ma tye i kin Kristo ki Satan otime, ma obedo kun kare me tem pwod tye ka tic; piny me lweny kiyaro i Nyutu pa Yesu Kristo calo ma obedo i polo. Gin atir man kombedi kiyabo. Apwostol Paulo owaco ni polo tye adek.</w:t>
      </w:r>
    </w:p>
    <w:p>
      <w:pPr>
        <w:pStyle w:val="ArticleScripture"/>
        <w:jc w:val="left"/>
      </w:pPr>
      <w:r>
        <w:rPr>
          <w:rFonts w:ascii="Times New Roman" w:hAnsi="Times New Roman" w:eastAsia="Times New Roman" w:cs="Times New Roman"/>
        </w:rPr>
        <w:t>Latume Paulo, kacel i acaki me ngat Kirisitiani, kimiyo ne twero mapire tek me pwonyo dwaro pa Lubanga ikom ludito pa Yesu. Kigolo ne malo i 'polo maromo adek,' 'i Paradaiso, kaci owiny lok ma pe rwate ki cik me dano me waco.' En keken owaco ni 'neno ki nyuto' mapol kimiyo ne 'ki Rwot.' Ngec pa en ikom cik pa adwogi pa lok maber obedo marom ki pa 'lutume madit tutwal.' 2 Korint 12:2, 4, 1, 11. Otyeko nongo ngec maler, ma opong, ikom 'yot, ki bor, ki piny, ki malo' pa 'mer pa Kiristo, ma maloyo ngec.' Efeso 3:18, 19. Tic pa Lutume, 469.</w:t>
      </w:r>
    </w:p>
    <w:p>
      <w:pPr>
        <w:pStyle w:val="ArticleBody"/>
        <w:jc w:val="left"/>
      </w:pPr>
      <w:r>
        <w:rPr>
          <w:rFonts w:ascii="Times New Roman" w:hAnsi="Times New Roman" w:eastAsia="Times New Roman" w:cs="Times New Roman"/>
        </w:rPr>
        <w:t>Lweny ma i cako me lweny madit ocake i polo ma adek, ki lweny ma i agiki me lweny madit ogiko i polo ma acel. Polo tye adek; polo ma acel en polo ma nyutu twolo ma i wi lobo. Polo ma aryo en ceng, dwe, ki lakwang. Polo ma adek en ma Sister White omiyo nying “paradise,” ki en nyutu kabedo pa kom pa Lubanga. En i wang kom pa Lubanga pire tek ma “Light Bearer,” Lusifa, ocake gonyo.</w:t>
      </w:r>
    </w:p>
    <w:p>
      <w:pPr>
        <w:pStyle w:val="ArticleBody"/>
        <w:jc w:val="left"/>
      </w:pPr>
      <w:r>
        <w:rPr>
          <w:rFonts w:ascii="Times New Roman" w:hAnsi="Times New Roman" w:eastAsia="Times New Roman" w:cs="Times New Roman"/>
        </w:rPr>
        <w:t>Polo ma adek obedo kabedo ma kicwalo iye lanabi mogo i neno, kun bene Sister White. Ka Paulo onongo otye kany, kineyo ne lok pa dwogo kwo pa gud ma oyoto me jo otho ma kityeko gonyogi i yo i July 18, 2020, ki gin ma otimore anyim kwede nywol pa 144,000. Paulo kityeko gengo ne me yabu lok pa kit ma otimore en, pien lok en kityeko yaro ne calo lok ma pe ki cik me 'waco'. Paulo otho i anyim higni maloyo 30 matidi, mapwod ka John Latic me Apokor onongo o nongo neno me Apokor pa Yesu Kristo. John, macalo ki Paulo, owinyo gin ma 'kigamo' gi gogo me polo 7, ki en bene kigamo ne ni pe ococ gin ma 'kigamo'. Gin ma gogo me polo 7 'kigamo' kityeko cweyo obed kigenge nyaka piny pa cawa me cal adek ki i pol ma laco acakke aryo onwongo gi otho i yo.</w:t>
      </w:r>
    </w:p>
    <w:p>
      <w:pPr>
        <w:pStyle w:val="ArticleScripture"/>
        <w:jc w:val="left"/>
      </w:pPr>
      <w:r>
        <w:rPr>
          <w:rFonts w:ascii="Times New Roman" w:hAnsi="Times New Roman" w:eastAsia="Times New Roman" w:cs="Times New Roman"/>
        </w:rPr>
        <w:t>Ka dwonge me polo abiriyo ocwalo dwongegi, ne a tye ka cako coyo; ento ne acwinyo dwong ma aa ki polo ma owaco bot an ni, ‘Gub woko maber gin magi ma dwonge me polo abiriyo ocwalo; pe i coyo gi.’ Revelation 10:4.</w:t>
      </w:r>
    </w:p>
    <w:p>
      <w:pPr>
        <w:pStyle w:val="ArticleBody"/>
        <w:jc w:val="left"/>
      </w:pPr>
      <w:r>
        <w:rPr>
          <w:rFonts w:ascii="Times New Roman" w:hAnsi="Times New Roman" w:eastAsia="Times New Roman" w:cs="Times New Roman"/>
        </w:rPr>
        <w:t>Jonabi weng ginyutu ikom “nino agiki” me keca me yeny, kede nino agiki keken gicako i 11 me September 2001, kede kombedi girojo ikabedo ma keto lacim cako. Keto lacim cako ikare me tieko nino 3½ me alama, ma luyero aryo ma kikwanyo-gi cwinye gibedo nining i yoo. Jonabi weng gityeko rwate gi keken. Paulo oneno pat me lweny pa lweny me tem agiki, ma otime i polo me acel. Pat me lweny pa lweny me tem agiki, ma otime iye i polo me acel, rwate ki pat me lweny pa lweny me tem ma acaki, ma otime i polo me adek. Twero nen calo pe mite ni nyutu pat me lweny magi calo lweny me tem, ento Setana, ma ne obedo lamony pa Kristo i lweny me acel, kede kombedi obedo lamony pa 144,000 i lweny agiki, ngene ni kare pa iye tye tutuno. Ngene ni en lweny ma kiketo iye i kare me tem. Wa bene ngene?</w:t>
      </w:r>
    </w:p>
    <w:p>
      <w:pPr>
        <w:pStyle w:val="ArticleBody"/>
        <w:jc w:val="left"/>
      </w:pPr>
      <w:r>
        <w:rPr>
          <w:rFonts w:ascii="Times New Roman" w:hAnsi="Times New Roman" w:eastAsia="Times New Roman" w:cs="Times New Roman"/>
        </w:rPr>
        <w:t>I 1840, malaika ma twero matek obur piny kede omiyo twero i ngec pa malaika me acel. Jo Protestanti pa kare meno giteme, ci gigamo gi nying me gengo, ka giluongo gi “nyako pa Babulon.” Nying pa Lusifa bene oloko i kare me temo pa iye. Malaika madwong ma obur piny i 1840, obedo cal pa malaika madwong me Yabo apar aboro ma obur piny i 11 September, 2001. Bura me yeny pe ocake i 1840, pien dong higa angwen tye i anyim; ento Jo Protestanti bene gimi cal pa lanabi pi bura pa joma tye ka bedo, pien ka malaika obur piny i 1840, kare me temo pa gin ocake. Ka malaika me Yabo apar aboro obur piny i 2001, bura i polo oloko ki bot bura pa joma otho odonyo i bura pa joma tye ka bedo.</w:t>
      </w:r>
    </w:p>
    <w:p>
      <w:pPr>
        <w:pStyle w:val="ArticleBody"/>
        <w:jc w:val="left"/>
      </w:pPr>
      <w:r>
        <w:rPr>
          <w:rFonts w:ascii="Times New Roman" w:hAnsi="Times New Roman" w:eastAsia="Times New Roman" w:cs="Times New Roman"/>
        </w:rPr>
        <w:t>I ceng July 18, 2020, goyo cwiny ma acel pi rwom me laci adek, ma ki yaro ne calo goyo cwiny ma acel pa rwom me laci acel, obino. I rwom ma i acaki, kit me temo pa jo Protestanti ogiko i alama me yo pa goyo cwiny ma acel, ci kuno temo pa rwom ma acel ocako. I ceng July 18, 2020, kit me yik okobo anyim dok, pien lok ma myero obino i agiki me gungu me ceng adek ki idwii pe keken obed tyeko maber tutwal ki agiki me lok me Kwek me Otum, ento bene, i kit me porofesi, obiye keto alama me obino pa goyo laket pa jo 144,000.</w:t>
      </w:r>
    </w:p>
    <w:p>
      <w:pPr>
        <w:pStyle w:val="ArticleScripture"/>
        <w:jc w:val="left"/>
      </w:pPr>
      <w:r>
        <w:rPr>
          <w:rFonts w:ascii="Times New Roman" w:hAnsi="Times New Roman" w:eastAsia="Times New Roman" w:cs="Times New Roman"/>
        </w:rPr>
        <w:t>Duong’ pa Lubanga me Isirayel oceto malo ki bot Kerubi ma otye iye, odhi i wang’ ot. En olwongo ngat ma kiketo iye lineni, ma otye ki cok me inki pa lami con i but iye; Rwot owaco bot ne ni, “Dhi i te me buru, i te me Yerusalem, ket cal i anyim wi pa jo ma gicwec ki giloro pi tim me rugo weng ma kitimo i te me iye.” Ezekiel 9:3, 4.</w:t>
      </w:r>
    </w:p>
    <w:p>
      <w:pPr>
        <w:pStyle w:val="ArticleBody"/>
        <w:jc w:val="left"/>
      </w:pPr>
      <w:r>
        <w:rPr>
          <w:rFonts w:ascii="Times New Roman" w:hAnsi="Times New Roman" w:eastAsia="Times New Roman" w:cs="Times New Roman"/>
        </w:rPr>
        <w:t>Yore me goyo cal pa 144,000 ocake i nywol-gi, ma bene obedo dwogo-gi i kwo. Lok pa yamo angwen kel lupur ma oyoto ma otho dwogo i kwo, ki lok pa yamo angwen en aye lok pa goyo cal pa 144,000. Paulo ki Yohana gin niningi ki winyo kit ma otime pire keken ma wan tye kwede kombedi, kit ma “lanen mapol ki jo ma atir gimito neno.” Kit ma otime pa wot ma rwate pa malaika me adek, ma onwongo cim ki ranyisi pa wot ma rwate pa malaika me acel.</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Gin madwong me lweny me acaki pa Lucifer i polo en aye lok. En onongo obedo lami lawi, ma otyeko tic kwede kabedo pa en me keto lok me bal i wic pa malaika mapwot. Ki waco ni malaika ma ogamo i parogi ma pe wul ki Lubanga, pe bene gineno ni en aye Lucifer ma olaro gi wek giparo gin ma agiki guparo pi Lubanga. En onongo lapire tutwal, macalo kit ma otimo kwede Eva i paca, omiyo malaika ma con gi mapwot ogeno ni paro ma Satan oketo i wicgi obedo paro me gi pire kene me acaki. Kec meno agiki ogolo nyim me goba ma kare weng.</w:t>
      </w:r>
    </w:p>
    <w:p>
      <w:pPr>
        <w:pStyle w:val="ArticleBody"/>
        <w:jc w:val="left"/>
      </w:pPr>
      <w:r>
        <w:rPr>
          <w:rFonts w:ascii="Times New Roman" w:hAnsi="Times New Roman" w:eastAsia="Times New Roman" w:cs="Times New Roman"/>
        </w:rPr>
        <w:t>Lweny ma agiki, ma bi time i polo me acel, tye piny me cako; pe obedo pi cayo malaika maleng, pe bende obedo pi cayo pa Setani bot Eva, ento obedo pi cayo pa en bot jo weng i lobo ki yore me waco lok ma oyubu, ma kinyutu calo tye i polo. En pi World-Wide Web ma Setani tiyo kwede me keto lok me paro i cwiny jo, ka jo meno pe gingeyo ni gityeko geno lim, kun gitimo kamano gityeko nyuto ni pe gityeko hero adwogi. Aposto Paulo aye otyeko tero ni i "nino agiki" jo bi geno lim, pien pe gityeko bedo ki hera pa "adwogi." Kaka gin aye, en otyeko neno pire keken tuk ma tic ma lamal pa Setani otimere iye.</w:t>
      </w:r>
    </w:p>
    <w:p>
      <w:pPr>
        <w:pStyle w:val="ArticleBody"/>
        <w:jc w:val="left"/>
      </w:pPr>
      <w:r>
        <w:rPr>
          <w:rFonts w:ascii="Times New Roman" w:hAnsi="Times New Roman" w:eastAsia="Times New Roman" w:cs="Times New Roman"/>
        </w:rPr>
        <w:t>Nywaro cwiny pa dano weng kityeko timo ne ki jo me wilobo pa United Nations, ma gin teko pa Draagon. I lok pa lanen, jo me wilobo pa United Nations gin rwodi ki jo me bizinisi. Rwodi gibedo gavumenti, ki kompani madit me tekinoloji kacel ki jo ric madwong ma gitye i lobo mapol, ma ricgi okato bilioni, gibedo jo me bizinisi.</w:t>
      </w:r>
    </w:p>
    <w:p>
      <w:pPr>
        <w:pStyle w:val="ArticleBody"/>
        <w:jc w:val="left"/>
      </w:pPr>
      <w:r>
        <w:rPr>
          <w:rFonts w:ascii="Times New Roman" w:hAnsi="Times New Roman" w:eastAsia="Times New Roman" w:cs="Times New Roman"/>
        </w:rPr>
        <w:t>Lweny cako ikare me cik me Sande; ikare meno, Amerika me Boc bedo rwot lanyut i bot rwodi apar. Kanyen, Amerika me Boc osewuo calo ludwong, ci nyutu agiki pa lobo pa rwot ma abicel pa lam me piny. En dok woto anyim me bwolo lobo weng ki cudi ma en biro timo i wang lam, cudi ma ki yaro calo kelo mac piny ki i polo.</w:t>
      </w:r>
    </w:p>
    <w:p>
      <w:pPr>
        <w:pStyle w:val="ArticleScripture"/>
        <w:jc w:val="left"/>
      </w:pPr>
      <w:r>
        <w:rPr>
          <w:rFonts w:ascii="Times New Roman" w:hAnsi="Times New Roman" w:eastAsia="Times New Roman" w:cs="Times New Roman"/>
        </w:rPr>
        <w:t>En timo amagero madit, omiyo mac obur ki polo i piny i wang pa dano. Revelation 13:13.</w:t>
      </w:r>
    </w:p>
    <w:p>
      <w:pPr>
        <w:pStyle w:val="ArticleBody"/>
        <w:jc w:val="left"/>
      </w:pPr>
      <w:r>
        <w:rPr>
          <w:rFonts w:ascii="Times New Roman" w:hAnsi="Times New Roman" w:eastAsia="Times New Roman" w:cs="Times New Roman"/>
        </w:rPr>
        <w:t>Ka okutu ma oyoto me jo ma otho, ma gubalo gi i yoo, ma gicako kwo coki, gin gityeko kete i malo i polo macalo cal, i cawa acel ki mano bene tye lamal mukene i polo.</w:t>
      </w:r>
    </w:p>
    <w:p>
      <w:pPr>
        <w:pStyle w:val="ArticleScripture"/>
        <w:jc w:val="left"/>
      </w:pPr>
      <w:r>
        <w:rPr>
          <w:rFonts w:ascii="Times New Roman" w:hAnsi="Times New Roman" w:eastAsia="Times New Roman" w:cs="Times New Roman"/>
        </w:rPr>
        <w:t>I polo bene lim mukene onenore; ka nen, nyoka madit ma rabu, ma tye ki wi abiro ki tinyo apar, ki lakar abiro i wi ne. Revelation 12:3.</w:t>
      </w:r>
    </w:p>
    <w:p>
      <w:pPr>
        <w:pStyle w:val="ArticleBody"/>
        <w:jc w:val="left"/>
      </w:pPr>
      <w:r>
        <w:rPr>
          <w:rFonts w:ascii="Times New Roman" w:hAnsi="Times New Roman" w:eastAsia="Times New Roman" w:cs="Times New Roman"/>
        </w:rPr>
        <w:t>Twol madwong ma rwed obedo Satan, ento bene obedo Rome ma pe tye ki yore me Lubanga.</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Ryek madwong en Satan, ki i kit me aryo ryek madwong kinyutu calo Rome ma pe yaro Lubanga. Ii lok me mukato pa yub pa Kristo, ryek madwong pa Rome ma pe yaro Lubanga kityeko yaro ne; ento tiko pa lanen ma maber tutwal pa ryek madwong tye ii “nino me agiki.” I “nino me agiki” ryek madwong kinyutu ne ki rwot apar pa United Nations. Gin pe oyabu ii lok me mukato pa yub pa Kristo, ento ii lok me mukato pa yub pa alufu 144,000, ma yubgi kityeko keto cal ki yub pa Kristo.</w:t>
      </w:r>
    </w:p>
    <w:p>
      <w:pPr>
        <w:pStyle w:val="ArticleScripture"/>
        <w:jc w:val="left"/>
      </w:pPr>
      <w:r>
        <w:rPr>
          <w:rFonts w:ascii="Times New Roman" w:hAnsi="Times New Roman" w:eastAsia="Times New Roman" w:cs="Times New Roman"/>
        </w:rPr>
        <w:t>"Rwodi, ladito, ki gavana giketo ikomgi cal me Antikristo, ki ginyutu calo dragoni ma ceto me lweny ki jo maleng—jo ma gigwoko cik pa Lubanga kede gi tye ki yie pa Yesu." Testimonies to Ministers, 38.</w:t>
      </w:r>
    </w:p>
    <w:p>
      <w:pPr>
        <w:pStyle w:val="ArticleBody"/>
        <w:jc w:val="left"/>
      </w:pPr>
      <w:r>
        <w:rPr>
          <w:rFonts w:ascii="Times New Roman" w:hAnsi="Times New Roman" w:eastAsia="Times New Roman" w:cs="Times New Roman"/>
        </w:rPr>
        <w:t>Tung apar pa nyoka madit obedo alama pa kacel pa en; wi abic aryo pa en, ki kare pa rwot kityeko keto i wi-gi, ginyutu ni en obedo wi me abic aryo i kin lobo pa rwot abic adek me poropheti pa Baibel, macalo ma kinyutu i cal pa Nebukaduneza i Daniel kitap aryo, ka kede i wi abic adek pa Gonyo pa Yohana kitap apar abic aryo. United Nations obedo “alama mukene i polo,” i kare keken ma bendera, ma onywol i yoo ma kato i but pa lupur ma opoto pa jo ma otho, kityeko ket malo i polo. Nyoka madit ki dako ginyutu calo alama i polo i kare me cik me Sande, ma obedo keken kare ma le me pi pa Katoliki bene “gipoko cwinya i iye.”</w:t>
      </w:r>
    </w:p>
    <w:p>
      <w:pPr>
        <w:pStyle w:val="ArticleScripture"/>
        <w:jc w:val="left"/>
      </w:pPr>
      <w:r>
        <w:rPr>
          <w:rFonts w:ascii="Times New Roman" w:hAnsi="Times New Roman" w:eastAsia="Times New Roman" w:cs="Times New Roman"/>
        </w:rPr>
        <w:t>Kadong aneno wi pa en acel, macalo obedo ogoyone i tho; bal ma kelo thone oyate; piny weng giporo tutwal, giwoto lewi. Revelation 13:3.</w:t>
      </w:r>
    </w:p>
    <w:p>
      <w:pPr>
        <w:pStyle w:val="ArticleBody"/>
        <w:jc w:val="left"/>
      </w:pPr>
      <w:r>
        <w:rPr>
          <w:rFonts w:ascii="Times New Roman" w:hAnsi="Times New Roman" w:eastAsia="Times New Roman" w:cs="Times New Roman"/>
        </w:rPr>
        <w:t>Piny ducu tye ka giluwo leja me pi me Paapa, ‘ki cen’ ka ‘bal me tho’ ne ocwero; ki ocwerone otime i kare me Cik me Sande i United States. Tutwal, nyoka madwong, ki leja, gin weng tye ka giluwo gi, kacako ki cawa me Cik me Sande i United States. Nabi mape adwogi onyutu muciza pa Satan mapire tek i kare man keken, pien dong ki cen ka Cik me Sande kityeko keto, kun nabi mape adwogi ocako nyuto calo ‘nyoka madwong’, dong en ocel woko me bwoyo piny ducu, ki polo aye otyeko tim me bwoyo ne.</w:t>
      </w:r>
    </w:p>
    <w:p>
      <w:pPr>
        <w:pStyle w:val="ArticleScripture"/>
        <w:jc w:val="left"/>
      </w:pPr>
      <w:r>
        <w:rPr>
          <w:rFonts w:ascii="Times New Roman" w:hAnsi="Times New Roman" w:eastAsia="Times New Roman" w:cs="Times New Roman"/>
        </w:rPr>
        <w:t>An oneno leja mapat ma obino ki iye piny; ki ne tye ki tung aryo calo meca matidi, ki owaco calo nyoka madwong. En otimo twero weng pa leja ma acakki i wang ne, ki omiyo piny kede jo ma bedo iye opako leja ma acakki, ma rwom ma kelo tho ociko. Ki otimo laram madwong, ma omiyo mac oceto bot piny ki i polo i wang jo. Revelation 13:11-13.</w:t>
      </w:r>
    </w:p>
    <w:p>
      <w:pPr>
        <w:pStyle w:val="ArticleBody"/>
        <w:jc w:val="left"/>
      </w:pPr>
      <w:r>
        <w:rPr>
          <w:rFonts w:ascii="Times New Roman" w:hAnsi="Times New Roman" w:eastAsia="Times New Roman" w:cs="Times New Roman"/>
        </w:rPr>
        <w:t>Lweny ma ocako i Polo ma adek, otyeko i Polo ma acel. Rwom me gin adek me Diraagon, Lewic, ki Nabii me ceke, Baibul ki Roho me Poropesi gityeko nyutu gi calo rwom marac. I cik me Sande, rwom me gin adek ocako teto piny weng i lweny ikom dako, ka gityalo i Amagedon. I cik me Sande, gi keto kabedo mamegi i wang lweny me Polo ma acel, ci gipe loyo! Ka Romi dwogo bot twero kare adek i gin mukato me piny, calaka i kare weng en cako loyo labi, eka loyo ngat ma rwom kwede, eka loyo ngat ma otego, ci oboto piny.</w:t>
      </w:r>
    </w:p>
    <w:p>
      <w:pPr>
        <w:pStyle w:val="ArticleScripture"/>
        <w:jc w:val="left"/>
      </w:pPr>
      <w:r>
        <w:rPr>
          <w:rFonts w:ascii="Times New Roman" w:hAnsi="Times New Roman" w:eastAsia="Times New Roman" w:cs="Times New Roman"/>
        </w:rPr>
        <w:t>Kac aneno laro ma pe maleng adek, macalo ribi, ma obino woko kii cuk pa nyoka madit, kii cuk pa ngwec, kii cuk pa lanen me bur. Pien gin obedo laro pa jogi marac, gi timo alama me mirakulu, ma gi ceto bot Rwodi me piny ki bot piny weng, me yiko gi bot lweny me cawa madit pa Lubanga Ma Tek Weng. Nen, an abino macalo jakwac. Ogwede en ma tye ka lube, ki ogwoko nyongi pa, pi pe owoto labolo, ka gin neno kwer pa. En ocoko gi weng i kabedo ma gi yaro ni i leb Ebiru, Armagedon. Revelation 16:13-16.</w:t>
      </w:r>
    </w:p>
    <w:p>
      <w:pPr>
        <w:pStyle w:val="ArticleBody"/>
        <w:jc w:val="left"/>
      </w:pPr>
      <w:r>
        <w:rPr>
          <w:rFonts w:ascii="Times New Roman" w:hAnsi="Times New Roman" w:eastAsia="Times New Roman" w:cs="Times New Roman"/>
        </w:rPr>
        <w:t>Lweny ma “i polo” i “kare me agiki” pe obedo lok me cal; en lweny me wac ma kitimo i polo. Ki i dwo pa diragon, pa le madwong, kede pa nabi ma pe atir, oa “tipu pa demoni” ma gitimo “lamat.” Lok “tipu” nyutu “pum,” kede “pum” obedo cal pa kwena. Pum pa Ezekieli 37 dwoko cing ma otho i bedo, kede otimo kamano kun cwalo kwena pa Islamu, ma i Bibul gicwalo calo yamo me tung me wuok chieng’. “Tipu,” “yamo” ki “pum” gin lok acel, ma giyiko dok obed lok adek man i leb Munu, i Leb Ebru kede i Leb Giriiki.</w:t>
      </w:r>
    </w:p>
    <w:p>
      <w:pPr>
        <w:pStyle w:val="ArticleScripture"/>
        <w:jc w:val="left"/>
      </w:pPr>
      <w:r>
        <w:rPr>
          <w:rFonts w:ascii="Times New Roman" w:hAnsi="Times New Roman" w:eastAsia="Times New Roman" w:cs="Times New Roman"/>
        </w:rPr>
        <w:t>Lubanga twero cege kwo manyen i cwinya pa dano weng ma mito atir me timo tice pa En, ci twero meco labi kwede tutunu matye pye ki i kac, ka miyo gi bedo gi leb maber i pako pa En. Teko me waco woko adier ma lamal me Lok pa Lubanga obipongo i dwon pa alufu mapol. Leb ma waco ki peko obiyab, ci gi ma tye ki cwiny macok coki obi miyo gi rwate me cwalo laloc ma cwiny matek ikom adier. Myero Rwot okony jo pa En me yweyo ot pa cwinya ki gin weng ma pe maler, ci me gwoko kube ma rwate ki En, pi bedo gitumo i kot ma ogiko ka bi cwalo woko. Review and Herald, July 20, 1886.</w:t>
      </w:r>
    </w:p>
    <w:p>
      <w:pPr>
        <w:pStyle w:val="ArticleBody"/>
        <w:jc w:val="left"/>
      </w:pPr>
      <w:r>
        <w:rPr>
          <w:rFonts w:ascii="Times New Roman" w:hAnsi="Times New Roman" w:eastAsia="Times New Roman" w:cs="Times New Roman"/>
        </w:rPr>
        <w:t>“Jogi” ma pye ki tung pa Dragon, ki tung pa Beast, kede ki tung pa Lanabi ma pe atir, nyutu ni gin lok pa Satan. I lweny mukwongo ma i polo me adek—obedo lok ma kiwello, macalo ki Lacwalo Ler ma kiwello. I lweny me agiki ma i polo me acel—dok obedo lok ma kiwello. Lok ma kiwello ma Satan otiyo kwede i lweny me polo me adek, ma bi otiyo kwede dok i lweny me polo me acel, obedo mesmerism, ma i cawa me kombedi gikwongo ni "hypnosis".</w:t>
      </w:r>
    </w:p>
    <w:p>
      <w:pPr>
        <w:pStyle w:val="ArticleScripture"/>
        <w:jc w:val="left"/>
      </w:pPr>
      <w:r>
        <w:rPr>
          <w:rFonts w:ascii="Times New Roman" w:hAnsi="Times New Roman" w:eastAsia="Times New Roman" w:cs="Times New Roman"/>
        </w:rPr>
        <w:t>Laco kede dako pe myero gikwano ngec pa yore me mako cwiny pa gin ma gibedo kede gi. Man obedo ngec ma Setan opwonya. Myero wagengo gin weng ma tye kit macalo man. Pe myero wamedo kwede mesmerism kede hypnotism—ngec pa en ma ocopo woko ki kit pa con me acel pa en, ki kicweyo woko ki i koti me polo. Manuscript 86, 1905.</w:t>
      </w:r>
    </w:p>
    <w:p>
      <w:pPr>
        <w:pStyle w:val="ArticleBody"/>
        <w:jc w:val="left"/>
      </w:pPr>
      <w:r>
        <w:rPr>
          <w:rFonts w:ascii="Times New Roman" w:hAnsi="Times New Roman" w:eastAsia="Times New Roman" w:cs="Times New Roman"/>
        </w:rPr>
        <w:t>Kombedi, jo pa tekonologi madongo tye ka timo hypnotism i piny ki yik me intanet me piny weng, ma tye ka tic kwede gin ma gikwanyo ni “sayens me pako me coko ma kombedi”; ento adier, en lamal maloyo weng me sayens pa Setan ma macon me hypnotism. Jo me globali, jo pa tekonologi madongo, kacel ki jo macuk madit me biliyoni, gi mito kwano lunyodo mamegi i yik me bulu ma dong kiketo i piny weng. Tic me yubu cwiny pa Setan i piny weng, ka i mito. En ngec pa Setan ma tero piny weng bot Armagidon, kede ngec pa Setan magi ki waco gi i polo i kare acel keken ma malaika adek tye ka waco ngec pa Kiristo i polo.</w:t>
      </w:r>
    </w:p>
    <w:p>
      <w:pPr>
        <w:pStyle w:val="ArticleScripture"/>
        <w:jc w:val="left"/>
      </w:pPr>
      <w:r>
        <w:rPr>
          <w:rFonts w:ascii="Times New Roman" w:hAnsi="Times New Roman" w:eastAsia="Times New Roman" w:cs="Times New Roman"/>
        </w:rPr>
        <w:t>Aneno malaika mapat tye ka ywayo i tung polo, ki Lok Maber ma pe giko me waco bot jo ma bedo i piny, ki bot piny weng, ki dul weng, ki leb weng, ki jo weng; kowaco ki dwon madit: Woro Lubanga, ki mi en giye; pien cawa pa kica pa en obino; ki lami en ma ocweyo polo, ki piny, ki nam, ki tung pa pii. Ki malaika mapat bene olubo gi, kowaco: Babilon opoto, opoto, bungu ma madit eno, pien omii piny weng min i mwenge pa cwiny marac pa coyone. Malaika ma adek bene olubo gi, kowaco ki dwon madit: Ka dano mo keken lami nyama me thim ki kikome, ki omako aláma pa en i laceng me wi, onyo i lwete, en aye bino min i mwenge pa cwiny marac pa Lubanga, ma kiwoyo pyem, pe ki kubo, i cal me cwiny marac pa en; ki bino bwonyo en gi mac ki sufula i wang malaika maleng, ki i wang Ryec ma tin; ki twot pa bwonygi obedo ka malo kare weng weng; ki pe gitye ki kuc i ceng onyo i otum, jogi ma lami nyama me thim ki kikome, ki ngat mo keken ma omako aláma pa nying en. Nyutu 14:6-11.</w:t>
      </w:r>
    </w:p>
    <w:p>
      <w:pPr>
        <w:pStyle w:val="ArticleBody"/>
        <w:jc w:val="left"/>
      </w:pPr>
      <w:r>
        <w:rPr>
          <w:rFonts w:ascii="Times New Roman" w:hAnsi="Times New Roman" w:eastAsia="Times New Roman" w:cs="Times New Roman"/>
        </w:rPr>
        <w:t>“Tipu” ma gibino ki i dano acel acel i yubu ma itye ki buk adek, gi oaa ki i lebgi. Waco pa piny en tic pa gamenti ne.</w:t>
      </w:r>
    </w:p>
    <w:p>
      <w:pPr>
        <w:pStyle w:val="ArticleScripture"/>
        <w:jc w:val="left"/>
      </w:pPr>
      <w:r>
        <w:rPr>
          <w:rFonts w:ascii="Times New Roman" w:hAnsi="Times New Roman" w:eastAsia="Times New Roman" w:cs="Times New Roman"/>
        </w:rPr>
        <w:t>Wac pa piny obedo tic pa twero me cwalo cik ki twero me kot pa ne. The Great Controversy, 443.</w:t>
      </w:r>
    </w:p>
    <w:p>
      <w:pPr>
        <w:pStyle w:val="ArticleBody"/>
        <w:jc w:val="left"/>
      </w:pPr>
      <w:r>
        <w:rPr>
          <w:rFonts w:ascii="Times New Roman" w:hAnsi="Times New Roman" w:eastAsia="Times New Roman" w:cs="Times New Roman"/>
        </w:rPr>
        <w:t>Yeremia kimiyo ne lagam ni, ka oyero ngano ki ice, ki pe odok i ice (ento ice twero dok bot ne), Lubanga bi melo ne obed 'tung pa En'.</w:t>
      </w:r>
    </w:p>
    <w:p>
      <w:pPr>
        <w:pStyle w:val="ArticleScripture"/>
        <w:jc w:val="left"/>
      </w:pPr>
      <w:r>
        <w:rPr>
          <w:rFonts w:ascii="Times New Roman" w:hAnsi="Times New Roman" w:eastAsia="Times New Roman" w:cs="Times New Roman"/>
        </w:rPr>
        <w:t>Pe abedo i dul pa jo me yubu, pe atyer; abedo keken pien cingi obedo ikom an; pien in opongo cwinya ki kwac madit. Pingo ma peko na obedo kare weng, ki lacwe na pe romo oyate, ma yaki me oyate? In ibedo pire kene bot an macalo jangol, ki macalo pi maloro? Erwate, Rwot owaco ni, Ka in idwogo, dong abi mii idwogo, ci ibituro anyim an; ka i weyo woko gin ma ber ki bot gin ma pe ber, in ibedo macalo tunga: wekgi dwogo bot in; ento in pe idwogo botgi. Yeremia 15:17-19.</w:t>
      </w:r>
    </w:p>
    <w:p>
      <w:pPr>
        <w:pStyle w:val="ArticleBody"/>
        <w:jc w:val="left"/>
      </w:pPr>
      <w:r>
        <w:rPr>
          <w:rFonts w:ascii="Times New Roman" w:hAnsi="Times New Roman" w:eastAsia="Times New Roman" w:cs="Times New Roman"/>
        </w:rPr>
        <w:t>Yeremia tye ka nyutu Jo pa Miller i cwiny-opukgi me acel, ma giparo ni Lubanga owaco miriambo. Lubanga pe owaco miriambo; en keken opongo cing i wi bal ma tye i ramani me 1843. Yeremia ogamo, macalo gin ma cwinygi opuk i July 18, 2020, ma bene ogamo; ni ka gin yweyo woko ki jo ma pe ngeyo ber kede pwony pa Satani ma ne tye con mapwod pe obedo cwiny-opuk, ento Rwot bino miyo Yeremia, kede gin ma nyutu kwede, obed “cok” pa En. Ramani me 1843 ne kicweyo me tyeko cik ma kikwano i buk Habakuk chapta aryo.</w:t>
      </w:r>
    </w:p>
    <w:p>
      <w:pPr>
        <w:pStyle w:val="ArticleScripture"/>
        <w:jc w:val="left"/>
      </w:pPr>
      <w:r>
        <w:rPr>
          <w:rFonts w:ascii="Times New Roman" w:hAnsi="Times New Roman" w:eastAsia="Times New Roman" w:cs="Times New Roman"/>
        </w:rPr>
        <w:t>“En aye caden ma rwom pa jo pwony me Adwent me aryo ki lupapula gi, ka gin cako i ‘wiye niye ma con,’ ni dwoko me coya chart en aye rwom me neno cobo pa Habakkuk 2:2, 3. Ka chart obedo gin ma lanebi owaco iye (ki joma kwero tic man ginywalo laa ki niye ma con), ci en twero loko ni BC 457 en mwaka ma onego gicake iye kwano nino 2300. Obedo mite ni 1843 obed mwaka me acel ma gipapuloko, pi ni ‘anyut’ myero ‘otur,’ onyo obed kare me tur, ma iye gurup me nyako ma pe ginywalo onego gituro kede nino i kom gin dit me kare, cokcok ka pud pe gicero gi ki Twero me Dyewor me Dye Koo.” James White, Second Advent Review and Sabbath Herald, Volume 1, Number 2.</w:t>
      </w:r>
    </w:p>
    <w:p>
      <w:pPr>
        <w:pStyle w:val="ArticleBody"/>
        <w:jc w:val="left"/>
      </w:pPr>
      <w:r>
        <w:rPr>
          <w:rFonts w:ascii="Times New Roman" w:hAnsi="Times New Roman" w:eastAsia="Times New Roman" w:cs="Times New Roman"/>
        </w:rPr>
        <w:t>Lubanga, ki kom Habakuku, omiyo cikke bot jo Miller me cweyo cal me 1843; onwongo obedo kwede bal ma Lubanga ocobo cing pi iye. En aye pingo Yeremia owaco ni peko ne obedo ki cing pa Lubanga. Inyim peko meno, kace Lubanga ogwoko jo Miller dwogo bot gonyo aryo me Habakuku, gin oneno kica ni, ka lok me neno obedo ocoyo, myero gin kuro ne, pien pe bino bwonya, ki i agiki obino ‘waco’.</w:t>
      </w:r>
    </w:p>
    <w:p>
      <w:pPr>
        <w:pStyle w:val="ArticleBody"/>
        <w:jc w:val="left"/>
      </w:pPr>
      <w:r>
        <w:rPr>
          <w:rFonts w:ascii="Times New Roman" w:hAnsi="Times New Roman" w:eastAsia="Times New Roman" w:cs="Times New Roman"/>
        </w:rPr>
        <w:t>Neno ma ‘kowaco’ onyutu gin ma tye iye i wac pa nabi; lagam ma bot Jeremiya ne ni, ka onweyo woko peko me cwiny ma ocako bot ne, ki odok i cwiny matek pi wac ma ne tye kwede con mapwod pe peko meno obino, ki ka opogore maber i kom gano gi yang, to dong obedo ‘dhok’ pa Lubanga, ki obimi wac pa ‘Midnight Cry’.</w:t>
      </w:r>
    </w:p>
    <w:p>
      <w:pPr>
        <w:pStyle w:val="ArticleScripture"/>
        <w:jc w:val="left"/>
      </w:pPr>
      <w:r>
        <w:rPr>
          <w:rFonts w:ascii="Times New Roman" w:hAnsi="Times New Roman" w:eastAsia="Times New Roman" w:cs="Times New Roman"/>
        </w:rPr>
        <w:t>Pien nyutu eni tye pi cawa ma kiketo; ento i agiki obi waco, pe obi kwena; ka bene odwanyo, kur ne; pien adada obino, pe obi dwanyo. Habakkuk 2:3.</w:t>
      </w:r>
    </w:p>
    <w:p>
      <w:pPr>
        <w:pStyle w:val="ArticleBody"/>
        <w:jc w:val="left"/>
      </w:pPr>
      <w:r>
        <w:rPr>
          <w:rFonts w:ascii="Times New Roman" w:hAnsi="Times New Roman" w:eastAsia="Times New Roman" w:cs="Times New Roman"/>
        </w:rPr>
        <w:t>Gin ma kimiyo calo Jeremia, i yore pa malaika me acel ki me adek, ma tyeko cik me dwogo, gin bibedo “dwon” pa Rwot i lweny ki lwak marac, i piny me lweny pa polo me acel. Gin bicwalo ngec pa Kwac me Otum. Gin ma kimiyo calo Jeremia kombedi tye ka winyo “dwon” i pango. Nino me cal adek ki nusu obedo cal pa pango me nabii.</w:t>
      </w:r>
    </w:p>
    <w:p>
      <w:pPr>
        <w:pStyle w:val="ArticleScripture"/>
        <w:jc w:val="left"/>
      </w:pPr>
      <w:r>
        <w:rPr>
          <w:rFonts w:ascii="Times New Roman" w:hAnsi="Times New Roman" w:eastAsia="Times New Roman" w:cs="Times New Roman"/>
        </w:rPr>
        <w:t>Dwon pa ngat ma goyo dwon i cogo, “Yubu yo pa Rwot; tim i cogo yo madwong ma obur pi Lubanga wa. Kabedo weng ma tye piny gubedo malo, ki got madit ki got macek gubedo piny; gin ma apwec gubedo obur, ki kabedo ma opuk-opuk gubedo maber. En aye, dwong pa Rwot obinyutu, ki dano weng gubineno ka otum; pien dho pa Rwot owaco.” Isaiah 40:3-5.</w:t>
      </w:r>
    </w:p>
    <w:p>
      <w:pPr>
        <w:pStyle w:val="ArticleBody"/>
        <w:jc w:val="left"/>
      </w:pPr>
      <w:r>
        <w:rPr>
          <w:rFonts w:ascii="Times New Roman" w:hAnsi="Times New Roman" w:eastAsia="Times New Roman" w:cs="Times New Roman"/>
        </w:rPr>
        <w:t>Wa bi mede paro pa wa ikom yore me lweny ma agiki i lweny me tem, ma ocako i Polo ma Adek ki ogiko i Polo ma Acel, i coc ma bino anyim.</w:t>
      </w:r>
    </w:p>
    <w:p>
      <w:pPr>
        <w:pStyle w:val="ArticleScripture"/>
        <w:jc w:val="left"/>
      </w:pPr>
      <w:r>
        <w:rPr>
          <w:rFonts w:ascii="Times New Roman" w:hAnsi="Times New Roman" w:eastAsia="Times New Roman" w:cs="Times New Roman"/>
        </w:rPr>
        <w:t>Dong jo Midiani weng, kede jo Amaleki, ki jo i tung ceng, gi ogamo kacel, gi oko woko, gi ocako kabedo gi i lacar pa Jezreel. Ento Tipu pa Rwot obot iye Gideon, omiyo ogoyo ogenga; Abiezer bene ogamo ka i anyimne. En ocwalo lakwena i Manasse weng; jo man bene ogamo ka i anyimne: en bene ocwalo lakwena bot Asher, bot Zebulun, ki bot Naphtali; gi obino malo me bedo kacel kwede. Judges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woko pa Yesu Kiristo - Namba Apar</dc:title>
  <dc:subject>Lweny i Polo</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