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Nyutu pa Yesu Kirisito - Namba apar angwen</w:t>
      </w:r>
    </w:p>
    <w:p>
      <w:pPr>
        <w:pStyle w:val="ArticleSubtitle"/>
        <w:jc w:val="left"/>
      </w:pPr>
      <w:r>
        <w:rPr>
          <w:rFonts w:ascii="Arial" w:hAnsi="Arial" w:eastAsia="Arial" w:cs="Arial"/>
        </w:rPr>
        <w:t>Muhuri me abiro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Lweny me temo pa malaika, ma ocako ki Lucifer i polo me adek ma kilaro i Chapta apar aryo me Buk me Revelation, nyutu cal pa lweny me temo pa dano ki malaika, ma giko i polo me acel. Kare ma Sataan ki malaika ne gikwanyo gi woko ki polo me adek, Sataan oketo wang lweny manyen i Oguro pa Eden. Calo i lweny me polo me adek ki Lucifer, Lubanga bende oketo kare me temo pi dano weng. Lweny i polo me acel, ma bi cako matek ka cik me Sande ma bino cok en, nyutu giko pa cawa me temo pi dano weng.</w:t>
      </w:r>
    </w:p>
    <w:p>
      <w:pPr>
        <w:pStyle w:val="ArticleBody"/>
        <w:jc w:val="left"/>
      </w:pPr>
      <w:r>
        <w:rPr>
          <w:rFonts w:ascii="Times New Roman" w:hAnsi="Times New Roman" w:eastAsia="Times New Roman" w:cs="Times New Roman"/>
        </w:rPr>
        <w:t>I buk me Nyutu pa Yohana, i chapta apar aryo ki apar adek, nyoka ma madit, lec, ki nabii me bwola kityeko konyutu gi kwede alama. Kit ma kitito, gi yero rwom adek man calo nyutu lok pa con pa rwomgi; ento Yohana kigamo ni: “i coyo gin ma bito bedo,” ki buk me Nyutu weng waco ikom “cawa agiki,” kono wan watye ka tic ki cik me Bibul ni agiki kinyutu kwede kacako, ka watye ka keto alama me Nyutu calo gin atir me kare me kombedi, pe calo gin atir me con.</w:t>
      </w:r>
    </w:p>
    <w:p>
      <w:pPr>
        <w:pStyle w:val="ArticleBody"/>
        <w:jc w:val="left"/>
      </w:pPr>
      <w:r>
        <w:rPr>
          <w:rFonts w:ascii="Times New Roman" w:hAnsi="Times New Roman" w:eastAsia="Times New Roman" w:cs="Times New Roman"/>
        </w:rPr>
        <w:t>Kimiyo ngec ni Sataan, i lweny ma ocako i polo mar adek, kacel ki lweny ma mokwongo ma oketo bot dano i Obur pa Eden, otiyo ki 'hipnotisimu' me cwalo lok pa en ma obalo, pi tyeko lweny pa en.</w:t>
      </w:r>
    </w:p>
    <w:p>
      <w:pPr>
        <w:pStyle w:val="ArticleScripture"/>
        <w:jc w:val="left"/>
      </w:pPr>
      <w:r>
        <w:rPr>
          <w:rFonts w:ascii="Times New Roman" w:hAnsi="Times New Roman" w:eastAsia="Times New Roman" w:cs="Times New Roman"/>
        </w:rPr>
        <w:t>Setani otemo Aadam ma acel i Eden, ci Aadam okwako lok ki lawi, omio ne twero. Setani otiyo ki teko me hiponitizim i kom Aadam ki Iba, ci teko man onongo otemo otiyo kwede i kom Kriisto. Ento ka Lok pa Cik pa Nyasaye okwano, Setani onongo ongeyo ni pe tye ki twero me loyo.</w:t>
      </w:r>
    </w:p>
    <w:p>
      <w:pPr>
        <w:pStyle w:val="ArticleScripture"/>
        <w:jc w:val="left"/>
      </w:pPr>
      <w:r>
        <w:rPr>
          <w:rFonts w:ascii="Times New Roman" w:hAnsi="Times New Roman" w:eastAsia="Times New Roman" w:cs="Times New Roman"/>
        </w:rPr>
        <w:t>Laco ki nyako pe myero gi kwano ngec pi yore me mako cwiny pa jo ma gitye ka rwate kwede. Man en aye ngec ma Setani ciko. Wan myero wagamo gin weng me kit man. Pe myero watem kwede mesimerisim ki hipnotisim—ngec pa en ma ocayo rwom me acel ne, ki kicweyo woko ki i bal me polo. Mind, Character and Personality, 713.</w:t>
      </w:r>
    </w:p>
    <w:p>
      <w:pPr>
        <w:pStyle w:val="ArticleBody"/>
        <w:jc w:val="left"/>
      </w:pPr>
      <w:r>
        <w:rPr>
          <w:rFonts w:ascii="Times New Roman" w:hAnsi="Times New Roman" w:eastAsia="Times New Roman" w:cs="Times New Roman"/>
        </w:rPr>
        <w:t>Ngec ma “Satan opwonya” kityeko keto i rwom maber ki jocato ma gibedo jogwoko piny weng, kede gitimo ne kwede “yo madit me yubo ngec” i “cawa me agiki.” Satan obedo laco pa bwola, kede jo me mediya ma madit, pe keken gi yubu bwola, ento bene gi yweyo woko lok ma adier, gi lubo kong jo ma giparo ni gin jo me bal i cik, kede gitiyo kwede kit me cono cwiny ma loyo lwit weng, ma otime pi kare weng i gin mukato pa piny weng. Lweny ma ocako i polo adek otyeko nyuto dwong i kit man me lweny pa Satan, pi jo ma tye ki geno i kwo, ka lweny pa polo acel cako wot, obed gimi gi ngec con con. Ka wanyutu ni dyer me tel pa “kakube me Intanet pa piny weng” kede “yo madit me yubo ngec” tye gitelo kede gi gwoko iye i United States, wa nongo neno ngo eni ni United States okwalo mac piny ki polo kede olonye piny weng ki bwola. “Mac” i buk me Apokalipsi nyutu ngec.</w:t>
      </w:r>
    </w:p>
    <w:p>
      <w:pPr>
        <w:pStyle w:val="ArticleBody"/>
        <w:jc w:val="left"/>
      </w:pPr>
      <w:r>
        <w:rPr>
          <w:rFonts w:ascii="Times New Roman" w:hAnsi="Times New Roman" w:eastAsia="Times New Roman" w:cs="Times New Roman"/>
        </w:rPr>
        <w:t>Rwom me cal pa Buk me Nyuto pot-buk apar adek ki rek apar adek kicano ki kedo ma i Got Karmel, ka laloch me Baal ki laloch me yago pe onongo twero kawo mac piny ki polo me moko ada ni Baal ki Ashtaroth obedo jogi matir. Baal, ka onongo obedo jok ma lacoo, ki Ashtaroth jok ma dako, gi nyutu cal pa lam—rwatte ma pe maleng me kanisa ki gamente. Gi onongo obedo laloch me Jezebel, ma onongo tye i rwatte ma pe maleng ki Ahab. Jami aryo ma ranyisi me laloch pa cal pa lam i lok me Got Karmel gi nyutu tic pa Amerika me Kacel: me acel, ocweyo acaki cal pa kit pa Papa i Amerika me Kacel, ci pire tek anyim i piny weng. Mac ma i Karmel onongo obedo ranyisi me ni en Lubanga matir adaa. Onongo nyutu nyuto ma obino ki polo ma nyutu ni en Lubanga matir; ci peko acel acel bene tye ka Amerika me Kacel kawo mac piny ki polo.</w:t>
      </w:r>
    </w:p>
    <w:p>
      <w:pPr>
        <w:pStyle w:val="ArticleBody"/>
        <w:jc w:val="left"/>
      </w:pPr>
      <w:r>
        <w:rPr>
          <w:rFonts w:ascii="Times New Roman" w:hAnsi="Times New Roman" w:eastAsia="Times New Roman" w:cs="Times New Roman"/>
        </w:rPr>
        <w:t>I Buk pa Isaia, Lubanga ma nyuto agiki ki acaki, owaco ikom kit-otye keken pa Got Karamel me con, kede bene ikom kit-otye me poro ma ki cweyo calo cawa ma Amerika kel mac piny ki i polo.</w:t>
      </w:r>
    </w:p>
    <w:p>
      <w:pPr>
        <w:pStyle w:val="ArticleScripture"/>
        <w:jc w:val="left"/>
      </w:pPr>
      <w:r>
        <w:rPr>
          <w:rFonts w:ascii="Times New Roman" w:hAnsi="Times New Roman" w:eastAsia="Times New Roman" w:cs="Times New Roman"/>
        </w:rPr>
        <w:t>Kel lok me lweny mamegi, Lubanga owaco ni; kel lagam mamegi ma tek, Rwot pa Yakobo owaco ni. Wek gikelo gi piny, ka ginyutu wa ngo ma bite time; wek ginyutu jami ma otime con, ngo gi obedo, wek wapar gi, ka wa ngeno agiki gi; onyo giwaco wa jami ma obino. Nyutu jami ma obibedo piny anyim, wek wa ngeno ni un jogi: ee, timi ber, onyo timi marac, wek wa rweny, ka waneno weng. Nen, un obedo nono, kede tic mamegi obedo nono; dano ma yero un obedo gima kwero. Atyeko cwalo ngat acel ki tung me malo, en obi; ki kabedo me yabo ceng obi kwaco nying na; ka obikuyo rwodi calo ka latic me yubu agulu okuyo lim. Anga ma o nyutu ki acaki, wek wa ngeno? kede con, wek wawa waco ni, “En atir?” Ee, pe tye ngat mo nyutu; ee, pe tye ngat mo waco; ee, pe tye ngat mo ma winyo lok mamegi. Ngat ma acel obi waco bot Siyoni, “Nen, nen gi;” ka an abi mi Yerusalem ngat ma kelo kwena maber. Isaya 41:21-27.</w:t>
      </w:r>
    </w:p>
    <w:p>
      <w:pPr>
        <w:pStyle w:val="ArticleBody"/>
        <w:jc w:val="left"/>
      </w:pPr>
      <w:r>
        <w:rPr>
          <w:rFonts w:ascii="Times New Roman" w:hAnsi="Times New Roman" w:eastAsia="Times New Roman" w:cs="Times New Roman"/>
        </w:rPr>
        <w:t>Lweny me polo ma acel ma obicako i kare me cik me Sande ma obino cokcok, United States, ka bene Satan keken, bi mii gi twero me nyutu lok me komgi, ci gibikelo mac piny ki i polo me temo nyutu ni lubanga pa Jezebel en Lubanga ma adier. Piny bicipoŋo me ayo alama me ceng me pak pa lubanga eno. Mac ma kikelo piny ki i polo, ki iye “information super highway” i bot dano weng, en tic ma pe tye gin, ci dano ma yero kwena ma kikobo ki iye yo eno en kwer.</w:t>
      </w:r>
    </w:p>
    <w:p>
      <w:pPr>
        <w:pStyle w:val="ArticleBody"/>
        <w:jc w:val="left"/>
      </w:pPr>
      <w:r>
        <w:rPr>
          <w:rFonts w:ascii="Times New Roman" w:hAnsi="Times New Roman" w:eastAsia="Times New Roman" w:cs="Times New Roman"/>
        </w:rPr>
        <w:t>I lweny eno, jo 144,000, ci dok anyim lwak madit tutwal, gi bi bedo laloc pa Lubanga i adwogi ikom ngat mane obedo Lubanga matir. Lok ma ki cwalo ki tung aryo me lweny ginyutu calo "mac." Oganda weng gi bi cobo me nyutu ngat mane obedo Lubanga matir, ci bi tye kit aryo me laloc me keto "adiera."</w:t>
      </w:r>
    </w:p>
    <w:p>
      <w:pPr>
        <w:pStyle w:val="ArticleScripture"/>
        <w:jc w:val="left"/>
      </w:pPr>
      <w:r>
        <w:rPr>
          <w:rFonts w:ascii="Times New Roman" w:hAnsi="Times New Roman" w:eastAsia="Times New Roman" w:cs="Times New Roman"/>
        </w:rPr>
        <w:t>Wek piny weng ocoko kacel, ki jo weng obed ocoko: en ngo i tunggi ma twero waco man, ki nyutu wa gin ma con? Wek gikel lalocgi, ka gibed gigiweyo; onyo wegi winyo, ki waci ni, En tye ada. Un en laloc mara, owaco Rwot, ki jatich mara ma an oyer; pi un ongeyo ki mugeno an, ki umed ngeyo ni an en: anyim an pe onongo tye Lubanga mo ma ocweyo, ki lacen an pe bino tye. An, an keken, aye Rwot; ki i but an pe tye lakony mo. An owaco, ka an okonyo, ki an oyaro, ikare ma pe tye lubanga mapat i tung un; ento un en laloc mara, owaco Rwot, ni an aye Lubanga. Isaya 43:9–12.</w:t>
      </w:r>
    </w:p>
    <w:p>
      <w:pPr>
        <w:pStyle w:val="ArticleBody"/>
        <w:jc w:val="left"/>
      </w:pPr>
      <w:r>
        <w:rPr>
          <w:rFonts w:ascii="Times New Roman" w:hAnsi="Times New Roman" w:eastAsia="Times New Roman" w:cs="Times New Roman"/>
        </w:rPr>
        <w:t>Nyutu ma agiki pa Got Karamel tye ki joneno pi Satan ki joneno pi Lubanga. Nyutu man en me nyiso ng’a ma en Lubanga ma adier, ento joneno pa Lubanga ma gin dut i yie myero gin nyiso ngo?</w:t>
      </w:r>
    </w:p>
    <w:p>
      <w:pPr>
        <w:pStyle w:val="ArticleScripture"/>
        <w:jc w:val="left"/>
      </w:pPr>
      <w:r>
        <w:rPr>
          <w:rFonts w:ascii="Times New Roman" w:hAnsi="Times New Roman" w:eastAsia="Times New Roman" w:cs="Times New Roman"/>
        </w:rPr>
        <w:t>En aye ma Lubanga, Rwot pa Isirayeli, kede Lawi pa ne, Lubanga, Rwot pa jo lweny weng, owaco ni: An aye ma acako, kede an aye ma agiko; ki malo me an pe tye Lubanga mo. En ngat mane, calo an, bikwongo, ki bianyutu ne, ki biatero ne pi an, kun aketo jo con? Gin ma bino, kede ma bi bino, wek ginyutogi botgi. Pe ubwor, pe umer: pe an owaco bot wunu ki kare con, ki anyuto ne? Wunu dong gin janenona. Tye Lubanga mo ki malo me an? Eyo, pe tye Lubanga; pe angeyo mo. Gin weng ma giketo cal ma kicap, gin pe ki ber; kede jami ma gicaro pe bi lonyo; kede gin kene gin janenogi; pe gineno, pe gineyo; wek gicoo. Isaya 44:6-9.</w:t>
      </w:r>
    </w:p>
    <w:p>
      <w:pPr>
        <w:pStyle w:val="ArticleBody"/>
        <w:jc w:val="left"/>
      </w:pPr>
      <w:r>
        <w:rPr>
          <w:rFonts w:ascii="Times New Roman" w:hAnsi="Times New Roman" w:eastAsia="Times New Roman" w:cs="Times New Roman"/>
        </w:rPr>
        <w:t>Jo ma tye ki geno i lweny me agiki pa Got Karamel, myero gi yubu adwogi ni Lubanga en Makwongo ki Agiki. En Lubanga ma “oyero jo ma cok-coki,” pi nyutu “gin ma bino.” Jo me yubo pa Lubanga, myero gi nyutu Nyutu pa Yesu Kiristo ma kiyabo woko mapat piri ki lweny me agiki pa Got Karamel.</w:t>
      </w:r>
    </w:p>
    <w:p>
      <w:pPr>
        <w:pStyle w:val="ArticleBody"/>
        <w:jc w:val="left"/>
      </w:pPr>
      <w:r>
        <w:rPr>
          <w:rFonts w:ascii="Times New Roman" w:hAnsi="Times New Roman" w:eastAsia="Times New Roman" w:cs="Times New Roman"/>
        </w:rPr>
        <w:t>Kwena pa Sataana me Gang Karamel tye calo mac ma obino piny ki i Polo.</w:t>
      </w:r>
    </w:p>
    <w:p>
      <w:pPr>
        <w:pStyle w:val="ArticleScripture"/>
        <w:jc w:val="left"/>
      </w:pPr>
      <w:r>
        <w:rPr>
          <w:rFonts w:ascii="Times New Roman" w:hAnsi="Times New Roman" w:eastAsia="Times New Roman" w:cs="Times New Roman"/>
        </w:rPr>
        <w:t>En otimo agiki madwong, omiyo mach obur ki i polo i piny i wang jo, Fweny 13:13.</w:t>
      </w:r>
    </w:p>
    <w:p>
      <w:pPr>
        <w:pStyle w:val="ArticleBody"/>
        <w:jc w:val="left"/>
      </w:pPr>
      <w:r>
        <w:rPr>
          <w:rFonts w:ascii="Times New Roman" w:hAnsi="Times New Roman" w:eastAsia="Times New Roman" w:cs="Times New Roman"/>
        </w:rPr>
        <w:t>Lok me kany tye ka nyuto tim ma peya ma United States tye ka timo ki tic me ngec pa kombedi me hipunotizim, ma kicwalo bot dano i “yoo madit me ngec.” Ento lok me kany bene tye ka waco ikom nyutu pa Saitan keken ka otamo calo Kristo.</w:t>
      </w:r>
    </w:p>
    <w:p>
      <w:pPr>
        <w:pStyle w:val="ArticleScripture"/>
        <w:jc w:val="left"/>
      </w:pPr>
      <w:r>
        <w:rPr>
          <w:rFonts w:ascii="Times New Roman" w:hAnsi="Times New Roman" w:eastAsia="Times New Roman" w:cs="Times New Roman"/>
        </w:rPr>
        <w:t>Malaika ma tye ka rwate i waco ngec pa malaika me adek obiro miyo can i piny weng ki dwong pa en. Tic ma orumo piny weng, ki teko ma pe yore, tye kany ki waco anyim. Wot me bino me 1840-44 obedo nyutu madwong pa teko pa Lubanga; ki cwalo ngec pa malaika me acel i dul me misyonari weng i piny, kadong i piny mogo obedo mit me dini ma madwong loyo, ma kityeko neno i piny mo keken ki ikare me Reformation me cawa maromo 16; ento gin eni obiro loyo gi ki wot madwong ma i ngec me koyo me agiki pa malaika me adek.</w:t>
      </w:r>
    </w:p>
    <w:p>
      <w:pPr>
        <w:pStyle w:val="ArticleScripture"/>
        <w:jc w:val="left"/>
      </w:pPr>
      <w:r>
        <w:rPr>
          <w:rFonts w:ascii="Times New Roman" w:hAnsi="Times New Roman" w:eastAsia="Times New Roman" w:cs="Times New Roman"/>
        </w:rPr>
        <w:t>Tic ma bino time obedo calo tic me Nino pa Pentecost. Macalo ‘kot me cako’ ne keti, i cwalo piny pa Roho Maler i cako pa Lok Maber, me miyo ‘kec’ ma welo ocako yubo, kamano ‘kot me agiki’ biken keti i agiki me opongo pa keyo. ‘En waa, wa binen ngeyo, ka wa mede wot me ngeyo Rwot: wotne orwate calo otum; kede obiwa calo kot, calo kot me agiki kede kot me cako bot piny.’ Hosea 6:3. ‘Bed cam ento, nyithin pa Zayon, kede winyi i Rwot Lubanga: pien oketo pi in kot me cako i twoke, kede obiwiro piny pi in kot, kot me cako, kede kot me agiki.’ Joel 2:23. ‘I nino me agiki, Lubanga waco ni, Abi cwalo piny ki Roho na i dano weng.’ ‘Kede bi time ni, ngat keken ma bino lwongo nying Rwot bikwanyo woko.’ Tic pa Apostol 2:17, 21.</w:t>
      </w:r>
    </w:p>
    <w:p>
      <w:pPr>
        <w:pStyle w:val="ArticleScripture"/>
        <w:jc w:val="left"/>
      </w:pPr>
      <w:r>
        <w:rPr>
          <w:rFonts w:ascii="Times New Roman" w:hAnsi="Times New Roman" w:eastAsia="Times New Roman" w:cs="Times New Roman"/>
        </w:rPr>
        <w:t>Tic madit pa Lok me Ber pe bin ogiko ki nyutu pa teko pa Lubanga ma piny loyo gin ma ocako kwede. Lok me neno ma anyim ma kityeko i yubo mapol pa kot me acako i cako pa Lok me Ber, gine dok bityeko i kot me agiki i agiki mere. Kany ni ‘cawa me yeyo’ ma Apostol Petro oneno anyim iye ka owaco ni: ‘Dong lok cwinyu, dok bot Lubanga, wek richu pa bino kipucu woko, ka cawa me yeyo obino ki i wang Rwot; ci En bicono Yesu.’ Acts 3:19, 20.</w:t>
      </w:r>
    </w:p>
    <w:p>
      <w:pPr>
        <w:pStyle w:val="ArticleScripture"/>
        <w:jc w:val="left"/>
      </w:pPr>
      <w:r>
        <w:rPr>
          <w:rFonts w:ascii="Times New Roman" w:hAnsi="Times New Roman" w:eastAsia="Times New Roman" w:cs="Times New Roman"/>
        </w:rPr>
        <w:t>Latic pa Lubanga, ki wii-gi oyang ka gitye ki yeko maleng, gibi raco ki kato ka i ka me yaro lok ma oaa ki polo. Ki dwon mapol mapol i piny weng, ciko bibi mii. Tim mapire tek bibi tim, jo ma tye ki twat gibidwogo maber, kacoc ki aloka bibilubo jo ma geno. Satan bene bitimo, ki aloka me bwolo, nyo bene bi golo mac piny aa ki polo i wang jo. Revelation 13:13. Ka man, jo me piny gibicweyo me keto but ma ginywako.</w:t>
      </w:r>
    </w:p>
    <w:p>
      <w:pPr>
        <w:pStyle w:val="ArticleBody"/>
        <w:jc w:val="left"/>
      </w:pPr>
      <w:r>
        <w:rPr>
          <w:rFonts w:ascii="Times New Roman" w:hAnsi="Times New Roman" w:eastAsia="Times New Roman" w:cs="Times New Roman"/>
        </w:rPr>
        <w:t>Ka wa donyo i cawa ma Satani bikwayo mac me obur ki polo, “jo me piny weng gibicweyo me yero kama gibed.” I cawa en, jajeno pa Lubanga “gibicuke i kabedo ki kabedo me poyo lok ma aa ki polo. Ki dwon me lacen lacen, i piny weng, bipoyo ciko.” Tic ma jajeno pa Lubanga bigolo “bibi rwate ki me Dyer pa Pentecost,” ka “malaika ma odugu ki waco lok pa malaika me adek obedo me cobo piny weng ki dwong’ pa en.” I Pentecost, mac obedo cal me cwalo woko Roho Maleng, kede mac bene obedo cal me cwalo woko roho ma pe maleng pa Satani.</w:t>
      </w:r>
    </w:p>
    <w:p>
      <w:pPr>
        <w:pStyle w:val="ArticleBody"/>
        <w:jc w:val="left"/>
      </w:pPr>
      <w:r>
        <w:rPr>
          <w:rFonts w:ascii="Times New Roman" w:hAnsi="Times New Roman" w:eastAsia="Times New Roman" w:cs="Times New Roman"/>
        </w:rPr>
        <w:t>Con ka Yohana onyutu jo 144,000 ki lwak madit i Buk me Nyutu kabedo abiro, oketo ngec ikom gonyo pa lakit me abiro ma agiki. Lakit ma agiki onyo me abiro nyutu kwanyo lakit pa Nyutu pa Yesu Kiristo, kede lok pa lanabi kende i Buk me Nyutu ma onongo myero gikwanyone lakit pud pe kijuko kare me temo. Lakit me abiro, goro abiro ki Nyutu pa Yesu Kiristo gin lacim weng pa adwogi acel, ma kigonye pud pe kijuko kare me temo. Nyutu pa Yesu Kiristo ocwako wii i kit pa Kiristo ki teko me cweyo, calo Alfa ki Omega. Goro abiro ginyutu kare ma iye jo 144,000 kiketo lakit gi, ki lakit me abiro bene nyutu ocwalo piny Lamo Maler i kare ma jopoko lok aryo gicako dwogo ki tho, ki gigamo teko me cweyo pa "adwogi" pa Lubanga, ma kicwalo ki Lacoo bot Wod, bot Gabriyel, bot lanabi, bot jo ma giyero kwano, winyo, ki gwoko teko ma tye iye.</w:t>
      </w:r>
    </w:p>
    <w:p>
      <w:pPr>
        <w:pStyle w:val="ArticleScripture"/>
        <w:jc w:val="left"/>
      </w:pPr>
      <w:r>
        <w:rPr>
          <w:rFonts w:ascii="Times New Roman" w:hAnsi="Times New Roman" w:eastAsia="Times New Roman" w:cs="Times New Roman"/>
        </w:rPr>
        <w:t>Ug sa diha nga giablihan niya ang ikapitong patik, dihay kahilom sa langit sulod sa may tunga sa usa ka oras. Ug nakita ko ang pito ka mga manulonda nga nanagtindog sa atubangan sa Dios; ug kanila gihatag ang pito ka mga trumpeta. Ug miabot ang lain nga manulonda ug mitindog sa halaran, nga may bulawanong incensario; ug gihatagan siya ug daghang incienso, aron ihalad niya kini uban sa mga pag-ampo sa tanang mga balaan ibabaw sa bulawanong halaran nga anaa sa atubangan sa trono. Ug ang aso sa incienso, nga miuban sa mga pag-ampo sa mga balaan, mikayab sa atubangan sa Dios gikan sa kamot sa manulonda. Ug gikuha sa manulonda ang incensario, ug gipuno kini sa kalayo gikan sa halaran, ug gisabwag kini ngadto sa yuta: ug dihay mga tingog, ug mga dalugdog, ug mga kilat, ug usa ka linog. Pinadayag 8:1–5.</w:t>
      </w:r>
    </w:p>
    <w:p>
      <w:pPr>
        <w:pStyle w:val="ArticleBody"/>
        <w:jc w:val="left"/>
      </w:pPr>
      <w:r>
        <w:rPr>
          <w:rFonts w:ascii="Times New Roman" w:hAnsi="Times New Roman" w:eastAsia="Times New Roman" w:cs="Times New Roman"/>
        </w:rPr>
        <w:t>I nyig lokgi, “malayika abicel aryo” “gubedo i anyim pa Lubanga” ki “tarumbeta abicel aryo.” Malayika me tarumbeta abicel aryo magi, kit me lunyuto pa con ikome gi obedo atir ni ginyutu hukumu pa Lubanga ikom Rome pien Rome ogabo cik me yaro lamo i Jumapiri. Rome ma pe yaro Lubanga, i rwom pa Constantine, ogolo cik me Jumapiri ma me acel i higa 321, ci i higa 330, bok pa lobo ne ogweyo i East ki West. Ki kany anyim, tarumbeta angwen me acaki ocako goyo dwon, kacel gin ginyutu teko me gin ma onongo time con ma kicwalo ikom bok pa lobo ne, ma i higa 476, otyeko weko gweng madit me Rome ni pe dok obedo ni Romano mo bino bedo rwot ikom gweng man, ma obedo cal me twero ki ruwe pa Rome. Ka Papasi ogolo cik me Jumapiri i Kaunsul pa Orleans i higa 538, ki cwalo Mohammed me kelo hukumu ikom kanisa pa Rome, macalo kit ma gin onongo nyutu gi i tarumbeta me abic ki me abicel, ma bene gin “oyoo” me acel ki me aryo, kacel ginyutu Islam. Kadong lunyuto me kit pa con ikom tarumbeta magi obedo atir, ento i kabedo ma ginyutu iye i Buk me Lalok pa Yohana, kit 9, gimiyo nying “kop.”</w:t>
      </w:r>
    </w:p>
    <w:p>
      <w:pPr>
        <w:pStyle w:val="ArticleScripture"/>
        <w:jc w:val="left"/>
      </w:pPr>
      <w:r>
        <w:rPr>
          <w:rFonts w:ascii="Times New Roman" w:hAnsi="Times New Roman" w:eastAsia="Times New Roman" w:cs="Times New Roman"/>
        </w:rPr>
        <w:t>Kede jo mukene ma bal magi pe okwanyo kwogi kwo, pud pe gidwogo bot tic me lwete gi me gikwero jogi marac, ki cale me dhahabu, ki me feza, ki me kopara, ki me kite, ki me yom—ma pe gi twero neno, pe gi twero winyo, pe gi twero wot. Pe bene gidwogo bot kwanyo kwo gi, pe bene bot tim me ajwaka gi, pe bene bot cobo, pe bene bot walo gi. Revelation 9:20, 21.</w:t>
      </w:r>
    </w:p>
    <w:p>
      <w:pPr>
        <w:pStyle w:val="ArticleBody"/>
        <w:jc w:val="left"/>
      </w:pPr>
      <w:r>
        <w:rPr>
          <w:rFonts w:ascii="Times New Roman" w:hAnsi="Times New Roman" w:eastAsia="Times New Roman" w:cs="Times New Roman"/>
        </w:rPr>
        <w:t>Opong maber ki agiki me trompit abiro obedo kec abiro ma agiki i Revelation kit apar abicel. Kadi itukone peya kit pa nyutu me trompit abiro i Revelation kit abongwen, nyutu ni gitye ki kit ma rwate calo pa kec abiro ma agiki. Yabo me siil ma abiro otime i kare ma kare me temo tute ka ocobo, ki kwec pa Lubanga, ma ki nyutu kwede kec abiro ma agiki, tute ka obicweyo woko.</w:t>
      </w:r>
    </w:p>
    <w:p>
      <w:pPr>
        <w:pStyle w:val="ArticleBody"/>
        <w:jc w:val="left"/>
      </w:pPr>
      <w:r>
        <w:rPr>
          <w:rFonts w:ascii="Times New Roman" w:hAnsi="Times New Roman" w:eastAsia="Times New Roman" w:cs="Times New Roman"/>
        </w:rPr>
        <w:t>Ka Kristo, macalo Leona pa dul Yuda, “oyabo siilo ma abicel,” malaika obino ocung i yec, onongo tye ki bakuli me zahabu me ubani; ci gicweyo ne ubani mapol, wek ocwalo kwede lamo pa jo maleng weng i yec me zahabu ma tye i nyim kom. Kede moshi me ubani, ma obino kwede lamo pa jo maleng, omalo i nyim Lubanga ki cing pa malaika. Guro me Roho Maleng i Pentekoti onongo otio ki lamo ma rwate pa jogi tye ki yie ma giconge i Jerusalemu.</w:t>
      </w:r>
    </w:p>
    <w:p>
      <w:pPr>
        <w:pStyle w:val="ArticleScripture"/>
        <w:jc w:val="left"/>
      </w:pPr>
      <w:r>
        <w:rPr>
          <w:rFonts w:ascii="Times New Roman" w:hAnsi="Times New Roman" w:eastAsia="Times New Roman" w:cs="Times New Roman"/>
        </w:rPr>
        <w:t>Dwogo cwinya me bedo maleng ma atir i tung wa obedo ma dit loyo, kacel ki ma pire tek, i kom gin weng ma wa mito. Me yeny eni myero obed tic wa ma acel. Myero watimo matek me nongo kica pa Rwot; pe pien Lubanga pe mito miyo wa kica pa en, ento pien pe wapire me kano ne. Ladit wa ma i polo obedo mit loyo me miyo Roho Maleng pa en bot joma kwayo ne, loyo ladit ki min ma i piny i miyo lutino gi jami maber. Ento tic wa en aye, ki nyuto bal, bedo piny, lok cwinya, kacel ki kwayo matek, me rwako kite ma i iye Lubanga ose cako lok ni obimiyo wa kica pa en. Dwogo cwinya kigeno keken ka obedo lagam i kwayo. Selected Messages, buk 1, 121.</w:t>
      </w:r>
    </w:p>
    <w:p>
      <w:pPr>
        <w:pStyle w:val="ArticleBody"/>
        <w:jc w:val="left"/>
      </w:pPr>
      <w:r>
        <w:rPr>
          <w:rFonts w:ascii="Times New Roman" w:hAnsi="Times New Roman" w:eastAsia="Times New Roman" w:cs="Times New Roman"/>
        </w:rPr>
        <w:t>Yabo pa lakit ma abiro tye ka nyutu keto lakit pa 144,000. Keto lakit en cako ki lamo; ento pe ki tic me lamo keken, ento ki lamo ma pire-pire. Lamo ma pire-pire kityeko nyutu i Buk pa Daniel, ma tye atir, bene Buk me Revelation.</w:t>
      </w:r>
    </w:p>
    <w:p>
      <w:pPr>
        <w:pStyle w:val="ArticleBody"/>
        <w:jc w:val="left"/>
      </w:pPr>
      <w:r>
        <w:rPr>
          <w:rFonts w:ascii="Times New Roman" w:hAnsi="Times New Roman" w:eastAsia="Times New Roman" w:cs="Times New Roman"/>
        </w:rPr>
        <w:t>Yohana i Apokarip, ki Daniel i buk mamegi, giketo rwatte pi jo 144,000 i ‘kare me agiki’. I ‘kare me agiki’ gin ma Lubanga oyerogi wek obed jashaahidi pa En i lweny me polo me acel, gibedo gicwalo shaahidi pi lok me lagoro ma kigolo cal keken kono, mapwod pe gityeko giko kare me temo. Man kiketo rwatte macalo cal me 7 i nyig lok ma wa tye ka tito kombedi. Lamo ma bino bot malaika ma tye kwede ‘kibakuli me bulu mar uvumba’ kiketo rwatte ki lamo pa Daniel i chapta 9 i buk mamegi. Lamo eni obedo lamo makato atir, ma Musa oketo konye i rwom ki lagoro me ‘dira 7’. Lamo eni obedo me ariyo, ci Daniel oketo kit pa lamo mamego me ariyo i lok me ‘kwer’ ki ‘kiapo’ pa Musa. Buke pa Daniel ki Apokarip obedo buk acel, ki yore me lagoro ma tye i buk pa Daniel kimako dok i buk pa Apokarip.</w:t>
      </w:r>
    </w:p>
    <w:p>
      <w:pPr>
        <w:pStyle w:val="ArticleBody"/>
        <w:jc w:val="left"/>
      </w:pPr>
      <w:r>
        <w:rPr>
          <w:rFonts w:ascii="Times New Roman" w:hAnsi="Times New Roman" w:eastAsia="Times New Roman" w:cs="Times New Roman"/>
        </w:rPr>
        <w:t>Lemo ma kelo golo me mac maleng piny i kit me wot pa malaika madwong ma i Nyutu apar aboro, obedo lemo pa Daniel me “kare abiro.” En aye lemo ma omiyo malaika Gabriel obino ki i polo me nyutu lok me porofeci bot Daniel. I agiki pa lemo mere, ma tye i lok me acaki pieri i Daniel 9, Gabriel obino piny ikare pa rwom me irem. Lemo ma tye ka malo, ma malaika ma tye ki sensaa me dhahabu oywako, gin aye lemo ma tye ka malo ka ceng ocapo i irem, i irem pa “ceng me agiki.”</w:t>
      </w:r>
    </w:p>
    <w:p>
      <w:pPr>
        <w:pStyle w:val="ArticleScripture"/>
        <w:jc w:val="left"/>
      </w:pPr>
      <w:r>
        <w:rPr>
          <w:rFonts w:ascii="Times New Roman" w:hAnsi="Times New Roman" w:eastAsia="Times New Roman" w:cs="Times New Roman"/>
        </w:rPr>
        <w:t>Ikare ma an atye ka waco, ka lamo, ka nyuto richona ki richo pa jo mamega Israel, kede ka aketo kwayo na bot Rwot, Lubanga na, pi got maleng pa Lubanga na; eyo, i kare ma atye ka waco i lamo, bene dichwo Gabriel, ma an oneno iye neno i acaki, obino ma matwal, opaco an i cawa me sadaka me odiro. Daniel 9:20, 21.</w:t>
      </w:r>
    </w:p>
    <w:p>
      <w:pPr>
        <w:pStyle w:val="ArticleBody"/>
        <w:jc w:val="left"/>
      </w:pPr>
      <w:r>
        <w:rPr>
          <w:rFonts w:ascii="Times New Roman" w:hAnsi="Times New Roman" w:eastAsia="Times New Roman" w:cs="Times New Roman"/>
        </w:rPr>
        <w:t>Lamo pa Daniel obedo nyuto pe keken me richo ne, ento bene me richo pa jo pa Lubanga. Lamo ne obedo pire tek pa lamo me dwogo cwiny ma oyubu ki “abiro kare” me Levitiko 26.</w:t>
      </w:r>
    </w:p>
    <w:p>
      <w:pPr>
        <w:pStyle w:val="ArticleScripture"/>
        <w:jc w:val="left"/>
      </w:pPr>
      <w:r>
        <w:rPr>
          <w:rFonts w:ascii="Times New Roman" w:hAnsi="Times New Roman" w:eastAsia="Times New Roman" w:cs="Times New Roman"/>
        </w:rPr>
        <w:t>Gin ma ocweyo i yin gibedo loro i richo gi i lobo lutegi; bende i richo me ludito gi, gibedo loro ka ki gi. Ka giyaro richo gi, kede richo me ludito gi, ki balgi ma gicako ikom an, kede bende gityeko woto kongo ikom an; kede ni an bende atye ka woto kongo ikom gi, kede amiogi i lobo me lutegi; ka dong cwinye gi ma pe gitaahiri obed piny, kede dong gimako kweko me richo gi: Dong abiparo kica na kwede Yakobo, kede bende kica na kwede Isaka, kede bende kica na kwede Abraham abiparo; kede abiparo lobo. Leviticus 26:39-42.</w:t>
      </w:r>
    </w:p>
    <w:p>
      <w:pPr>
        <w:pStyle w:val="ArticleBody"/>
        <w:jc w:val="left"/>
      </w:pPr>
      <w:r>
        <w:rPr>
          <w:rFonts w:ascii="Times New Roman" w:hAnsi="Times New Roman" w:eastAsia="Times New Roman" w:cs="Times New Roman"/>
        </w:rPr>
        <w:t>Inge ka Mose oyiko golo rem ma ocake ki “cawa abicel,” ma en olwongo ni “wany pa kica pa Lubanga,” en onyutu ngo ma jo pa Lubanga myero gitim ka bene ka gityeko nongo ngec ni gi obedo lupoto i lobo pa jo ma opoto gi, macalo Daniel onongo obedo. Myero giyaro balgi, ki bene bal pa kwaro-gi, macalo Daniel onongo oturo i kabedo megi.</w:t>
      </w:r>
    </w:p>
    <w:p>
      <w:pPr>
        <w:pStyle w:val="ArticleBody"/>
        <w:jc w:val="left"/>
      </w:pPr>
      <w:r>
        <w:rPr>
          <w:rFonts w:ascii="Times New Roman" w:hAnsi="Times New Roman" w:eastAsia="Times New Roman" w:cs="Times New Roman"/>
        </w:rPr>
        <w:t>Ka jo ma kiyero me bedo jo 144,000 gi mi kwac man ma keken, lacam ma tye kwede pipa me mumu me gol obi kano "pipa me mumu, ci" obi pongo "ne ki mac pa alitara, ci obi keto ne i piny: ci nitye dwon, ki buk buk, ki lating, ki anyom piny." Mac maleng ma nyutu lok me "kakare", ma pe rwate ki lok ma mape atir pa "mac" ma United States kacel ki Setan gikelo ne piny ki polo, obedo i cawa me "anyom piny" ma en cik me Sande.</w:t>
      </w:r>
    </w:p>
    <w:p>
      <w:pPr>
        <w:pStyle w:val="ArticleBody"/>
        <w:jc w:val="left"/>
      </w:pPr>
      <w:r>
        <w:rPr>
          <w:rFonts w:ascii="Times New Roman" w:hAnsi="Times New Roman" w:eastAsia="Times New Roman" w:cs="Times New Roman"/>
        </w:rPr>
        <w:t>I buk me Zekariya, kimiyo wa ngec ni Zerubbabel oketo tung kede kidi me wi pa ot pa Lubanga, i lok me ngec me yubo odoco ot pa Lubanga kede Jerusalem, ma ka gidwogo ki otongo ma Daniel bene onongo tye iye.</w:t>
      </w:r>
    </w:p>
    <w:p>
      <w:pPr>
        <w:pStyle w:val="ArticleScripture"/>
        <w:jc w:val="left"/>
      </w:pPr>
      <w:r>
        <w:rPr>
          <w:rFonts w:ascii="Times New Roman" w:hAnsi="Times New Roman" w:eastAsia="Times New Roman" w:cs="Times New Roman"/>
        </w:rPr>
        <w:t>En odwoko kede, owaco bot an ni, Man obedo wach pa Rwot bot Zerubbabel, waco ni, Pe ki dwany, onyo ki teko, ento ki Roho na, Rwot pa dul me lweny owaco ni. I got madit, in ange? I anyim Zerubbabel in ibedo piny matwol; ci obiwoto kidi me wi ne ki dwon maloyo, gayo ni, Kero, kero bot en. Mede, wach pa Rwot obino bot an, waco ni, Lwet Zerubbabel oketo but pa ot man; lwet ne binen bene otyeko; ci ibin ngeno ni Rwot pa dul me lweny ocwalo an bot wun. Pien ngat mane orido ceng me gin matidi? Pien gibedo kica, ki gubineno tol me pimo i lwet Zerubbabel, kede gin abiro; gin wang pa Rwot, ma giyawo i lobo weng. Zekariya 4:6-10.</w:t>
      </w:r>
    </w:p>
    <w:p>
      <w:pPr>
        <w:pStyle w:val="ArticleBody"/>
        <w:jc w:val="left"/>
      </w:pPr>
      <w:r>
        <w:rPr>
          <w:rFonts w:ascii="Times New Roman" w:hAnsi="Times New Roman" w:eastAsia="Times New Roman" w:cs="Times New Roman"/>
        </w:rPr>
        <w:t>Nying Zerubbabel nyuto “latino pa Babilon”, kadong en tye cal pa waci pa malaika mar aryo, ma ka oketo kacel ki waci pa Midnight Cry, otyeko keto “tielo” i cako me wot pa Adventism. Zerubbabel bene nyutu dwogo me waci pa malaika mar aryo i giko me wot pa Adventism, i wot pa Future for America, ka “kidi me wi” kiketo.</w:t>
      </w:r>
    </w:p>
    <w:p>
      <w:pPr>
        <w:pStyle w:val="ArticleBody"/>
        <w:jc w:val="left"/>
      </w:pPr>
      <w:r>
        <w:rPr>
          <w:rFonts w:ascii="Times New Roman" w:hAnsi="Times New Roman" w:eastAsia="Times New Roman" w:cs="Times New Roman"/>
        </w:rPr>
        <w:t>Piny omor pi jo ma gicimo atir aryo ma gityeko onegi i lacor me chogo pa jo otho, i yoo ma en "information super highway". Ka gityeko okel jo ma gicimo atir aryo dok i ngima, piny oreri, ci Polo omor. Zekariya, macalo nabi weng, tye ka nyutu "last days" ma jo pa Lubanga gimor ie. Zekariya omiyo wa ngec ni gi omor i dok cako ngima pa jo ma gicimo atir aryo, ka gi neno "gi abiro". "Gi abiro" en lok pa Lebru acel keken ma kityeko loko ne calo "kare abiro" i Levitiko 26. Tic pa malak ma acel oketo kidi me tung pa "kare abiro" pa Mose, ci "atir" bende obedo kidi me wi pa tic pa malak ma adek, kadi kwero ne i 1863.</w:t>
      </w:r>
    </w:p>
    <w:p>
      <w:pPr>
        <w:pStyle w:val="ArticleBody"/>
        <w:jc w:val="left"/>
      </w:pPr>
      <w:r>
        <w:rPr>
          <w:rFonts w:ascii="Times New Roman" w:hAnsi="Times New Roman" w:eastAsia="Times New Roman" w:cs="Times New Roman"/>
        </w:rPr>
        <w:t>Ka ononge kede opongo woko, kede ka gitimo kwede ki kwayo ma rwate ma ariyo, mac madiera obi keto i piny, calo ma ne otime i Pentekoste.</w:t>
      </w:r>
    </w:p>
    <w:p>
      <w:pPr>
        <w:pStyle w:val="ArticleBody"/>
        <w:jc w:val="left"/>
      </w:pPr>
      <w:r>
        <w:rPr>
          <w:rFonts w:ascii="Times New Roman" w:hAnsi="Times New Roman" w:eastAsia="Times New Roman" w:cs="Times New Roman"/>
        </w:rPr>
        <w:t>Wa bimede lok i kom yweyo pa sigili me abiriyo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Nyutu pa Yesu Kirisito - Namba apar angwen</dc:title>
  <dc:subject>Muhuri me abiro</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