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Lapo Nyutu pa Yesu Kiristo - Namba 17</w:t>
      </w:r>
    </w:p>
    <w:p>
      <w:pPr>
        <w:pStyle w:val="ArticleSubtitle"/>
        <w:jc w:val="left"/>
      </w:pPr>
      <w:r>
        <w:rPr>
          <w:rFonts w:ascii="Arial" w:hAnsi="Arial" w:eastAsia="Arial" w:cs="Arial"/>
        </w:rPr>
        <w:t>Dwogo Kwo i Luro me Achol: Lwak pi Maleng ki Yie i Cawa me Kuro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Cogo ma ogur ma ocungo ka otho i yoo, ma winyo “dwon” pa en ma golo dwon i coya, gitye ka timo kamano pien Lami me miyo cwiny bedo maber obino, me tyeko kwer pa Yesu me cwalo en. I moyo cwiny me acel pa Millerites, Millerites onongo gineno ni gitye i kare me kuro i teda pa nyako ma pe kikwero.</w:t>
      </w:r>
    </w:p>
    <w:p>
      <w:pPr>
        <w:pStyle w:val="ArticleScripture"/>
        <w:jc w:val="left"/>
      </w:pPr>
      <w:r>
        <w:rPr>
          <w:rFonts w:ascii="Times New Roman" w:hAnsi="Times New Roman" w:eastAsia="Times New Roman" w:cs="Times New Roman"/>
        </w:rPr>
        <w:t>Jo ma gicoyo gineno i Bibul ni gi obedo i cawa me kuro, ki ni myero gicuro ki pac opongo pa neno. Nyutu acel keken ma omiyo gi yeny Rwotgi i 1843, omiyo bene gi geno ni obiro i 1844. Spiritual Gifts, volume 1, 153.</w:t>
      </w:r>
    </w:p>
    <w:p>
      <w:pPr>
        <w:pStyle w:val="ArticleBody"/>
        <w:jc w:val="left"/>
      </w:pPr>
      <w:r>
        <w:rPr>
          <w:rFonts w:ascii="Times New Roman" w:hAnsi="Times New Roman" w:eastAsia="Times New Roman" w:cs="Times New Roman"/>
        </w:rPr>
        <w:t>Jo ma jo Millerite gicweyo kite pa gin, giyubu tem pa poto me cwinya ma me acel; ci ka gitimo mano, myero ginen ni gin bene tye i cawa me kuro pa wac me cal pa dako ma pe ocako yot. En keken twero pa Lalany ma weko gi neno adwogi man. Neno adwogi man, ma Lalany ocweyo obed, tye kicalo wac me poropheti me acel ma Ezekiel kikweyo ni oyabe i goba pa kom pa jo ma otho ma ocot.</w:t>
      </w:r>
    </w:p>
    <w:p>
      <w:pPr>
        <w:pStyle w:val="ArticleScripture"/>
        <w:jc w:val="left"/>
      </w:pPr>
      <w:r>
        <w:rPr>
          <w:rFonts w:ascii="Times New Roman" w:hAnsi="Times New Roman" w:eastAsia="Times New Roman" w:cs="Times New Roman"/>
        </w:rPr>
        <w:t>Dok owaco bot an ni, “Wac lok me porofit i wi iyie man, ka i wac botgi ni, ‘Ee iyie ma ogweng, winyo lok pa Rwot.’ Man aye ma Rwot Lubanga owaco bot iyie man ni: ‘Nen, abi weko pum odonyo i yin, ci ibino bedo; ci abi weko pik i yin, abi yiko ring i yin, abi balo yin ki dog, abi yik pum i yin, ci ibino bedo; ci ibino ngeyo ni an aye Rwot.’” Ento awaco calo ma gicik an; ka awaco, dwon obedo, kaci nen rwonyo, ci iyie ocok obedo acel ki acel, iyie bot iyie ne. Ka an aneno, nen, pik ki ring obedo i gi, ci dog obalegi i wi; ento pum pe tye i gi. Ezekiel 37:4-8.</w:t>
      </w:r>
    </w:p>
    <w:p>
      <w:pPr>
        <w:pStyle w:val="ArticleBody"/>
        <w:jc w:val="left"/>
      </w:pPr>
      <w:r>
        <w:rPr>
          <w:rFonts w:ascii="Times New Roman" w:hAnsi="Times New Roman" w:eastAsia="Times New Roman" w:cs="Times New Roman"/>
        </w:rPr>
        <w:t>‘Dwon’ nyutu Roho Maleng. I kare meno, nyiri ma pe pod gityeko ngiyo lacoo myero ginen ni gitye i kare me cweno. Cik me Bibul pi ngo ma jo ma cwinya gi opoto myero gitime, ka ginen ni gitye i kare me cweno, tye mapol. Jeremia kwaro ni pe myero giddok odok i “lwak me jo macayo,” ma i kwena ma ocwalo bot Philadelphia obedo Sinagogu pa Satan. Bende myero gi yabu woko gin ma ber ki gin marac. Gin ma ber, ka kicobo ki gin marac, tye ki pore aryo.</w:t>
      </w:r>
    </w:p>
    <w:p>
      <w:pPr>
        <w:pStyle w:val="ArticleBody"/>
        <w:jc w:val="left"/>
      </w:pPr>
      <w:r>
        <w:rPr>
          <w:rFonts w:ascii="Times New Roman" w:hAnsi="Times New Roman" w:eastAsia="Times New Roman" w:cs="Times New Roman"/>
        </w:rPr>
        <w:t>Atyeko nongo ngec pire keni ikom rwom porofetik man i cawa mukato, ka an aketo oturo pa William Miller i tic. An ater maber ni dyen me welo obedo ada pa lok pa Lubanga, en aye dyen me welo ma pe ada obedo doktrin ma kiyubu marac. Bang’eno, ginyutone an ni James White bende oketo oturo pa William Miller i tic, kede i kit ma oketo i tic en, onyuto ni dyen me welo gin jo pa Lubanga ma geno maber, ento dyen me welo ma pe ada gin jo ma ginyutu ada ento pe ada. Ka anyenyo lok ma James White opwonyo ikom oturo en, angeyo ni wa aryo obedo atir. Dyen me welo romo nyutu jo pa Lubanga ma geno maber, kede dyen me welo ma pe ada, jo ma pe geno maber; ento bene, dyen me welo romo nyutu ada pa lok pa Lubanga, kede dyen me welo ma pe ada romo bedo doktrin me bwoli. James White oketo oturo pa Miller i kit gin matime i cawa ma James White obedo kwo iye, ento an aterne oturo en calo kit gin matime me cawa me agiki. I keken, keto i tic aryo magi nyuto ni dano bedo gin ma gigeno, kede ka gi yero gwoko doktrin ma pe atir, ginoyweyo woko ki i dirisa ki dano ma tye ki kit yweyo pur, keken ki doktrin ma gityeko rwate kwede. Wan obedo kaka gin ma wacamo.</w:t>
      </w:r>
    </w:p>
    <w:p>
      <w:pPr>
        <w:pStyle w:val="ArticleBody"/>
        <w:jc w:val="left"/>
      </w:pPr>
      <w:r>
        <w:rPr>
          <w:rFonts w:ascii="Times New Roman" w:hAnsi="Times New Roman" w:eastAsia="Times New Roman" w:cs="Times New Roman"/>
        </w:rPr>
        <w:t>Ka jo ma keno gi opoto ginyero ni gi tye i kare me kuro, kaka Yeremia owaco, gi myero kobo woko gin ma lonyo ki tung’ gin ma pe lonyo.</w:t>
      </w:r>
    </w:p>
    <w:p>
      <w:pPr>
        <w:pStyle w:val="ArticleScripture"/>
        <w:jc w:val="left"/>
      </w:pPr>
      <w:r>
        <w:rPr>
          <w:rFonts w:ascii="Times New Roman" w:hAnsi="Times New Roman" w:eastAsia="Times New Roman" w:cs="Times New Roman"/>
        </w:rPr>
        <w:t>Niningo obedo ni dano ma tye i lweny ki tero pa Lubanga gityeko nongo ngec ki paro maber ma gi nyutu ikare mogo? Satani keken onwongo o kwan i dwor pa polo, ci en itye ki ngec pa maber kacel ki marac. En oyubo kacel gin ma rwate ki gin ma pe rwate, ci man aye gino ma omiye twero me bwola. Ento pien Satani oketo leya me lelero pa polo iye, wabiywako en calo malaika me cit? Laco keca itye ki latic pa iye, kikwan gi ki yore pa iye, gitye ki tipu pa iye, ki kicoyo gi maber i tic pa iye. Wabitiyo kacel kwede gi? Wabiywako tice pa latic pa iye calo gin ma mit atika i nongo pwonyo? Ministry of Healing, 440.</w:t>
      </w:r>
    </w:p>
    <w:p>
      <w:pPr>
        <w:pStyle w:val="ArticleBody"/>
        <w:jc w:val="left"/>
      </w:pPr>
      <w:r>
        <w:rPr>
          <w:rFonts w:ascii="Times New Roman" w:hAnsi="Times New Roman" w:eastAsia="Times New Roman" w:cs="Times New Roman"/>
        </w:rPr>
        <w:t>Ma ber loyo ki ma marac matek tye ka rwate pi atir ki bal. Bene, gi tye ka rwate pi dul aryo pa dano.</w:t>
      </w:r>
    </w:p>
    <w:p>
      <w:pPr>
        <w:pStyle w:val="ArticleScripture"/>
        <w:jc w:val="left"/>
      </w:pPr>
      <w:r>
        <w:rPr>
          <w:rFonts w:ascii="Times New Roman" w:hAnsi="Times New Roman" w:eastAsia="Times New Roman" w:cs="Times New Roman"/>
        </w:rPr>
        <w:t>Kadi bene dul pa Jwok odong’ macek, ki cing man: “Rwot ngene jo ma tye pire kede.” Kede, “Wek ngat keken ma waco nying Kirisito ogol woko tim marac.” Ento i ot madit pe tye cal keken me zaabu ki me feeza, ento bende tye cal me yat ki me ngom; ci mukene tye pi tic me kica, mukene pi tic me pe-kica. “Ot madit” nyutu Kanisa. I Kanisa binongo gin marac kacel ki gin ma pire tek. Rede ma gicoyo i lawi cobo weng: maber kacel ki marac. Review and Herald, February 5, 1901.</w:t>
      </w:r>
    </w:p>
    <w:p>
      <w:pPr>
        <w:pStyle w:val="ArticleBody"/>
        <w:jc w:val="left"/>
      </w:pPr>
      <w:r>
        <w:rPr>
          <w:rFonts w:ascii="Times New Roman" w:hAnsi="Times New Roman" w:eastAsia="Times New Roman" w:cs="Times New Roman"/>
        </w:rPr>
        <w:t>Kiwaco bot Yeremia ni ka obiro dwogo, myero oywe woko ki nyako maleng ma pe gi rieko, kacel ki myero oywe woko ki puonj mape atir pa nyako maleng ma pe gi rieko. Jogi 144,000 obedo gin ma gibedo i rwom maber mapol. Yeremia tye ka nyutu tic ma gin ma kilwongo ni gicobo gi alama ki lok pa aryo pa Ezekiel me yot angwen myero gitimo woko, ka gubed “cok” pa Lubanga, i cawa ma rweny owaco. Rweny owaco i gin me con pa Millerite ka kwer obino, kede bene owaco i gin me 144,000 ka earth beast owaco, kacel ki kare ma kwer pa third woe obino. Eka, joma gitimo woko tic ma Yeremia onongo oyero, giketo gi i wi calo lalii pa Lubanga.</w:t>
      </w:r>
    </w:p>
    <w:p>
      <w:pPr>
        <w:pStyle w:val="ArticleBody"/>
        <w:jc w:val="left"/>
      </w:pPr>
      <w:r>
        <w:rPr>
          <w:rFonts w:ascii="Times New Roman" w:hAnsi="Times New Roman" w:eastAsia="Times New Roman" w:cs="Times New Roman"/>
        </w:rPr>
        <w:t>Ka Rwot ocwalo Lakar pa Cwiny me cweyo jo ma gitye ki pore woko ki tho gi, En nyutu tic me yweyo ma myero gityeko, ka gubedo jowaco pa En i poto pa cik me Sande. Isaya ogamo lok me tito pa Yeremiya.</w:t>
      </w:r>
    </w:p>
    <w:p>
      <w:pPr>
        <w:pStyle w:val="ArticleScripture"/>
        <w:jc w:val="left"/>
      </w:pPr>
      <w:r>
        <w:rPr>
          <w:rFonts w:ascii="Times New Roman" w:hAnsi="Times New Roman" w:eastAsia="Times New Roman" w:cs="Times New Roman"/>
        </w:rPr>
        <w:t>Ber tutwal tungi pa ngat ma kelo lok maber i got, ma waco kuc; ma kelo lok maber pa maber, ma waco lego; ma waco bot Zion ni, ‘Lubanga ni obedo Rwot!’ Lagwoko ni gibi tego dwon-gi; ki dwon kacel gibi wero: pien gibi neno i wang ki wang, ka Rwot obi dwogo Zion. Yube i mor, wero kacel, in kabedo ma ocoyo pa Jerusalem: pien Rwot ocwinyoyo jone, ocopo Jerusalem. Isaiah 52:7-9.</w:t>
      </w:r>
    </w:p>
    <w:p>
      <w:pPr>
        <w:pStyle w:val="ArticleBody"/>
        <w:jc w:val="left"/>
      </w:pPr>
      <w:r>
        <w:rPr>
          <w:rFonts w:ascii="Times New Roman" w:hAnsi="Times New Roman" w:eastAsia="Times New Roman" w:cs="Times New Roman"/>
        </w:rPr>
        <w:t>Jo ma "kelo ngec maber" ki ma "yaro kuc ki waraga" gi coyo "dwon gi kacel", pien "gi bi neno wang ki wang."</w:t>
      </w:r>
    </w:p>
    <w:p>
      <w:pPr>
        <w:pStyle w:val="ArticleScripture"/>
        <w:jc w:val="left"/>
      </w:pPr>
      <w:r>
        <w:rPr>
          <w:rFonts w:ascii="Times New Roman" w:hAnsi="Times New Roman" w:eastAsia="Times New Roman" w:cs="Times New Roman"/>
        </w:rPr>
        <w:t>Moko manok mukene ki nywaco an ni, giketo rwate twero gi kwede magi ma an amiye nyinggi, kede gintiyo me kwanyo jo woko ki i ringo kede kelo kec; ki twero gi kelo adiera pa Lubanga i beco. Yesu ki malayika maleng gitye ka timo me cwalo jo Lubanga i kacel kede yikogi i geno acel, pi obed gidog paro acel ki tam acel. I kare ma gicwalo gi i ribe me geno, me neno i wang ki wang i adiera ma pire tek ki ma dit pi cawa man, Lacwe tye ka timo tic me gengo wotgi anyim. Yesu tye ka timo tic ki laticne me cwal kede yiko. Lacwe tye ka timo tic ki laticne me yabu kede pedo. ‘En aye nen, abi ciko, abicoyo ot pa Isirael i i duli me lobo weng, macalo ka gicoyo kalo i kal me coyo, ento gin mo mot mot me kalo pe biboto i piny.’</w:t>
      </w:r>
    </w:p>
    <w:p>
      <w:pPr>
        <w:pStyle w:val="ArticleScripture"/>
        <w:jc w:val="left"/>
      </w:pPr>
      <w:r>
        <w:rPr>
          <w:rFonts w:ascii="Times New Roman" w:hAnsi="Times New Roman" w:eastAsia="Times New Roman" w:cs="Times New Roman"/>
        </w:rPr>
        <w:t>Lubanga kombedi tye ka temo kede nyuto jo pa En. Kit pa dano tye ka poko. Malak tye ka pimo rwom me kit maber, kacel ki tye ka coyo rekod ma adier pa tic weng me nyithindo pa dano. I tung jo pa Lubanga ma giyaro ni gin pa En, tye i iye cwinya marac; ento gibitem kede gibinyutu. Lubanga ma ngeyo cwiny pa dano weng pwol, obi nyutu i ler gin ma kacano i mudho, i kabedo ma mapol pe giciko iye, pien bute me oyo ma kigengo wot pa gin ma adier obed kikwany woko, ci Lubanga obed ki jo ma pore ki maleng me yaro cike ne kacel ki kwero ne.</w:t>
      </w:r>
    </w:p>
    <w:p>
      <w:pPr>
        <w:pStyle w:val="ArticleScripture"/>
        <w:jc w:val="left"/>
      </w:pPr>
      <w:r>
        <w:rPr>
          <w:rFonts w:ascii="Times New Roman" w:hAnsi="Times New Roman" w:eastAsia="Times New Roman" w:cs="Times New Roman"/>
        </w:rPr>
        <w:t>Ladit me lonyo wa tye ka telo jo pa En kacok-kacok, tye ka yweyo gi ki miyo gi rwate pi cwalo gi i Polo, kadong weyo i agiki jo ma cwinygi tye ka me yiko pire kene ki dul, ma pe gi mito medo tel, ki ma gi opore ki ber megi keken. “Ka ento le ma tye pinyin obed duc, dong ducu eni obedo madit nining!” Pe tye bwola mo madit maloyo ma twero bwoyo cwiny pa dano calo eni: ma kelo dano me bedo ki cwiny me geno keken, me yie ni gin kakare ki i le, ento ka gitye ka yweko pire kene ki jo pa Lubanga, le ma gi bero kwede obedo duc. Testimonies, volume 1, 332, 333.</w:t>
      </w:r>
    </w:p>
    <w:p>
      <w:pPr>
        <w:pStyle w:val="ArticleBody"/>
        <w:jc w:val="left"/>
      </w:pPr>
      <w:r>
        <w:rPr>
          <w:rFonts w:ascii="Times New Roman" w:hAnsi="Times New Roman" w:eastAsia="Times New Roman" w:cs="Times New Roman"/>
        </w:rPr>
        <w:t>Tyen lok “kelo ngec maber” odwoko ne aryo i Buk me Isaia me nyutu tari pa “Midnight Cry”, kacel dok bene rek ma kelo bot loro pa Isaia pi bedo acel ma otyeko time ka lamal opoto woko ki rac bene ginyutu tari en.</w:t>
      </w:r>
    </w:p>
    <w:p>
      <w:pPr>
        <w:pStyle w:val="ArticleScripture"/>
        <w:jc w:val="left"/>
      </w:pPr>
      <w:r>
        <w:rPr>
          <w:rFonts w:ascii="Times New Roman" w:hAnsi="Times New Roman" w:eastAsia="Times New Roman" w:cs="Times New Roman"/>
        </w:rPr>
        <w:t>Cwake, cwake; yik teko, o Siyon; yik le ma maber, o Yerusalem, boma ma maleng: pien cok ki anyim pe dong bi bino iye gin ma pe kicero kede gin ma pe maleng. Yiyi ki abura; cungi, bed piny, o Yerusalem: kwany kengi me lawani, nyako ma kigoyo pa Siyon. Aisaia 52:1, 2.</w:t>
      </w:r>
    </w:p>
    <w:p>
      <w:pPr>
        <w:pStyle w:val="ArticleBody"/>
        <w:jc w:val="left"/>
      </w:pPr>
      <w:r>
        <w:rPr>
          <w:rFonts w:ascii="Times New Roman" w:hAnsi="Times New Roman" w:eastAsia="Times New Roman" w:cs="Times New Roman"/>
        </w:rPr>
        <w:t>Yeremia nyutu jo ma i disappointment ma acel, ma gineno ni tye i cawa me kuro. Yesaya ciko gin keken, “Yim, yim.” Giyim, ci gibino i kare ma pe dong bi bedo ngat mo pe gilwak ki pe maler i kanisa pa Lubanga, pien gi tyeko tic me ywayo woko gima maler ki gima marac. “Rwot mito ni kanisa pa en kityeko yweyo ma obed maler, mapwod pe kwer pa en ocobo maloyo i piny.”</w:t>
      </w:r>
    </w:p>
    <w:p>
      <w:pPr>
        <w:pStyle w:val="ArticleScripture"/>
        <w:jc w:val="left"/>
      </w:pPr>
      <w:r>
        <w:rPr>
          <w:rFonts w:ascii="Times New Roman" w:hAnsi="Times New Roman" w:eastAsia="Times New Roman" w:cs="Times New Roman"/>
        </w:rPr>
        <w:t>Wan tye ka tipo oyot bot agiki pa gin matime pa piny man. Agiki obedo macokcok tutwal, macokcok loyo kit ma jo mapol tami, ki cwiny na obedo matek me waco bot jo wa tito me yeny Rwot ki cwinye weng. Jo mapol tye ka nindi, ci ngo twero waco me cwerogi ki i nindo pa ringgi? Rwot mito kanisa pa en obed macoo maber, mapat ki kare ma kwer pa en bi poto ki tutwal loyo bot piny.</w:t>
      </w:r>
    </w:p>
    <w:p>
      <w:pPr>
        <w:pStyle w:val="ArticleScripture"/>
        <w:jc w:val="left"/>
      </w:pPr>
      <w:r>
        <w:rPr>
          <w:rFonts w:ascii="Times New Roman" w:hAnsi="Times New Roman" w:eastAsia="Times New Roman" w:cs="Times New Roman"/>
        </w:rPr>
        <w:t>"Ngat mane ma twero dong tye i cawa pa bino ne? Kede ngat mane ma obedo anyim ka oyaro pire? Pien en calo mac pa jalwoyo bul, kede calo sabuni pa jaluyo law; kede obibedo calo jalwoyo ki japaco pa feza; kede obipaco wodi pa Levi, kede obi lweyo gi calo zahabu ki feza, paka gicwalo bot Rwot rwom ma atir."</w:t>
      </w:r>
    </w:p>
    <w:p>
      <w:pPr>
        <w:pStyle w:val="ArticleScripture"/>
        <w:jc w:val="left"/>
      </w:pPr>
      <w:r>
        <w:rPr>
          <w:rFonts w:ascii="Times New Roman" w:hAnsi="Times New Roman" w:eastAsia="Times New Roman" w:cs="Times New Roman"/>
        </w:rPr>
        <w:t>Kristo obi kwanyo woko cal weng me kit ma pe adier. Juko adier ki ma pe adier pe twero bworone. “En calo mac pa lanyar,” tye ka yero ma wel ki ma pe wel, gin ma pe wel me i zahabu ki zahabu.</w:t>
      </w:r>
    </w:p>
    <w:p>
      <w:pPr>
        <w:pStyle w:val="ArticleScripture"/>
        <w:jc w:val="left"/>
      </w:pPr>
      <w:r>
        <w:rPr>
          <w:rFonts w:ascii="Times New Roman" w:hAnsi="Times New Roman" w:eastAsia="Times New Roman" w:cs="Times New Roman"/>
        </w:rPr>
        <w:t>Macalo jo Levita, Lubanga ocweyo jo ma oyero pi tic mapire tek pa iye. Kristiani mo keken ma atir obedo ki rwom pa lapriest. Kimiyo ne tic maleng me nyutu bot lobo kit pa Won pa iye ma i polo. Myero owinyo maber lok magi: ‘Un obedo maber tutwal, macalo Won wunu ma tye i polo obedo maber tutwal.’</w:t>
      </w:r>
    </w:p>
    <w:p>
      <w:pPr>
        <w:pStyle w:val="ArticleScripture"/>
        <w:jc w:val="left"/>
      </w:pPr>
      <w:r>
        <w:rPr>
          <w:rFonts w:ascii="Times New Roman" w:hAnsi="Times New Roman" w:eastAsia="Times New Roman" w:cs="Times New Roman"/>
        </w:rPr>
        <w:t>Ento bot inu ma uworo nyinga, Chieng me Kwer bi pye kwede yubo i yec ne; binu wuok, ki binu yar macalo nyathi dyang i ot me dyang. Ki binu tyeo jo marac; pien gi binedo lupur i pot cing inu i chieng ma abi timo man, waco Rwot pa jolweny.</w:t>
      </w:r>
    </w:p>
    <w:p>
      <w:pPr>
        <w:pStyle w:val="ArticleScripture"/>
        <w:jc w:val="left"/>
      </w:pPr>
      <w:r>
        <w:rPr>
          <w:rFonts w:ascii="Times New Roman" w:hAnsi="Times New Roman" w:eastAsia="Times New Roman" w:cs="Times New Roman"/>
        </w:rPr>
        <w:t>‘Paru cik pa Moses, latic an, ma amiyo bot ne i Horeb pi Israel weng, ki cikke ki gamogi. Nen, abi cwayo Elijah lanabi botu, pwod pe obino nino madit ki ma ogoro pa Rwot; en bi loko cwiny pa wonge bot lutino, ki cwiny pa lutino bot wonge, paka an abino akwo lobo ki kwer.’ Review and Herald, November 8, 1906.</w:t>
      </w:r>
    </w:p>
    <w:p>
      <w:pPr>
        <w:pStyle w:val="ArticleBody"/>
        <w:jc w:val="left"/>
      </w:pPr>
      <w:r>
        <w:rPr>
          <w:rFonts w:ascii="Times New Roman" w:hAnsi="Times New Roman" w:eastAsia="Times New Roman" w:cs="Times New Roman"/>
        </w:rPr>
        <w:t>Jogi ma omako kwegi ma pe tye atir, bi gonyo gi woko i mukato ma ocake ki “dwon” ma tye ka goyo i pat. Jogi ma pe gonyo twero me cweyo pa Lubanga me kelo obedo ma kiyweyo maleng i cwiny pire keken, bi gonyo gi woko ki “zaabu” i mukato ma ocake ki “dwon” ma tye ka goyo i pat. Gibedo pud calo Jo Laodicea, i kabedo keken ma Laodicea tye ka loko kit odonyo i Philadelphia.</w:t>
      </w:r>
    </w:p>
    <w:p>
      <w:pPr>
        <w:pStyle w:val="ArticleBody"/>
        <w:jc w:val="left"/>
      </w:pPr>
      <w:r>
        <w:rPr>
          <w:rFonts w:ascii="Times New Roman" w:hAnsi="Times New Roman" w:eastAsia="Times New Roman" w:cs="Times New Roman"/>
        </w:rPr>
        <w:t>Tic me yero maber ki marac en dong mapol tutwal tic pa laco kwena me endagaano ma bino keken ka lacen me yiko wod pa Levi, entono wa, myero wa rwate iye.</w:t>
      </w:r>
    </w:p>
    <w:p>
      <w:pPr>
        <w:pStyle w:val="ArticleScripture"/>
        <w:jc w:val="left"/>
      </w:pPr>
      <w:r>
        <w:rPr>
          <w:rFonts w:ascii="Times New Roman" w:hAnsi="Times New Roman" w:eastAsia="Times New Roman" w:cs="Times New Roman"/>
        </w:rPr>
        <w:t>Ka obedo kamano, owete ma an amaro tutwal, macalo kun wunu winyo kare weng—pe keken ka an tye kany, ento kombedi loyo tutwal ka an pe tye—timuru lonyo mamegi ki luor ki kok cwiny. Pien en aye Lubanga ma tye ka timo i wunu, me miyo wunu dwaro ki me timo gin ma oyot i cwinye. Timuru jami weng pe ki poyo mut ki yubu; ki wunu obed pe ki bal ki pe ki goro, nyithin Lubanga, pe ki kwan, i tung dul pa dano ma gibale ki gipeko, ma i tunggi itye ka lero calo latam i piny. Filipi 2:12-15.</w:t>
      </w:r>
    </w:p>
    <w:p>
      <w:pPr>
        <w:pStyle w:val="ArticleBody"/>
        <w:jc w:val="left"/>
      </w:pPr>
      <w:r>
        <w:rPr>
          <w:rFonts w:ascii="Times New Roman" w:hAnsi="Times New Roman" w:eastAsia="Times New Roman" w:cs="Times New Roman"/>
        </w:rPr>
        <w:t>Ki waco bot Jeremaya ni oyero kwanyo woko gin ma wel ki gin marac, ka odwaro bedo lawaco pa Lubanga i tyek ma obino. Gin ma tye ni Jeremaya tye ka winyo tam pa Lubanga ma ocwalo bot ne, nyutu ni bedo pa Lami me Yweyo Cwiny dong tye, ka oyero me cako tic.</w:t>
      </w:r>
    </w:p>
    <w:p>
      <w:pPr>
        <w:pStyle w:val="ArticleScripture"/>
        <w:jc w:val="left"/>
      </w:pPr>
      <w:r>
        <w:rPr>
          <w:rFonts w:ascii="Times New Roman" w:hAnsi="Times New Roman" w:eastAsia="Times New Roman" w:cs="Times New Roman"/>
        </w:rPr>
        <w:t>Tic me nongo gwoko kwo obedo tic me latic kacel, tic ma gitimo kacel. Myero obed timo kacel i kind Lubanga ki ngat ma obedo ki bal ma odwogo. Man myero obed pi cweyo yore maber i kit pa ngat. Dano myero tim tem pire tek me loyo gin ma gikwanyo ne ki nongo lamal. Ento i loyo maber, tye ka geno i Lubanga keken. Tem pa dano keken pe rwate. Labongo kony pa teko pa Lubanga, pe omedo gin mo keken. Lubanga timo tic, ki dano bende timo tic. Kwero tem myero obu ki dano, ma myero okwanyo teko ne ki i Lubanga. I tung acel tye rieko ma pe ki agiki, kica, ki teko; i tung aryo, tere, bedo ki bal, ki pe ki twero keken.</w:t>
      </w:r>
    </w:p>
    <w:p>
      <w:pPr>
        <w:pStyle w:val="ArticleScripture"/>
        <w:jc w:val="left"/>
      </w:pPr>
      <w:r>
        <w:rPr>
          <w:rFonts w:ascii="Times New Roman" w:hAnsi="Times New Roman" w:eastAsia="Times New Roman" w:cs="Times New Roman"/>
        </w:rPr>
        <w:t>Lubanga mito ni wabed loyo i wang wa kene. Ento pe romo konyo wa ka wa pe ogamo, ki pe watimo kacel ki En. Tipu Maleng pa Lubanga tye ka timo tic kun teko ki twero ma omiyo dano. Ki wang wa kene, pe watwero keto conwa, mitowa, ki dwon cwinya wa i rwatte ki dwaro pa Lubanga; ento ka wa ‘mito wek oyiko cwinywa obed mitore,’ Luwarwa obitimo man pi wa, ‘obibolo piny paro, ki jami weng ma malac ma tye ka yaro wii ikom ngec pa Lubanga, ki obimako matek paro weng wek winye cik pa Kristo.’ 2 Korintio 10:5. Tic pa Apwostol, 482.</w:t>
      </w:r>
    </w:p>
    <w:p>
      <w:pPr>
        <w:pStyle w:val="ArticleBody"/>
        <w:jc w:val="left"/>
      </w:pPr>
      <w:r>
        <w:rPr>
          <w:rFonts w:ascii="Times New Roman" w:hAnsi="Times New Roman" w:eastAsia="Times New Roman" w:cs="Times New Roman"/>
        </w:rPr>
        <w:t>Nino 3½ pa Apokalip 11, ka lopur ma osul tye otho i yo, obedo alama pa “cung,” ki “cung” nyutu “7 times” pa Levitiko 26. I agiki pa cwero me nino 3½, gin ma gikwaco me bedo i tung’ pa 144,000 myero “oo” ki “kwanyo coki woko.” Sista White owaco ni, “Rwot mito ni kanisa pa en obed maleng keken, mapwod pe ruc pa en obino ki nyutu madwong loyo bot piny.”</w:t>
      </w:r>
    </w:p>
    <w:p>
      <w:pPr>
        <w:pStyle w:val="ArticleBody"/>
        <w:jc w:val="left"/>
      </w:pPr>
      <w:r>
        <w:rPr>
          <w:rFonts w:ascii="Times New Roman" w:hAnsi="Times New Roman" w:eastAsia="Times New Roman" w:cs="Times New Roman"/>
        </w:rPr>
        <w:t>I rwate kwede "kanisa ma kigwoko maleng," en mako lok pa Yeremia ikom kit me yweyo ma kwanyo "gimaber ki but gimarac." En bene rwato ne kwede Malaki chapta adek, kun lalam acel tye ka pako yore pi lalam me Lagam. Lalam me Lagam en aye Krisito, ma tye ka yubore pi donyo i Lagam kwede jo 144,000, ma "macalo" "Jolewita," "en oyweyo-gi woko pi tic mamege ma pire keken." En dong nyutu gi ni gin apirisiti, kede kwano lok pa Yesu ma owaco ni, "Eka bedu maber tutwal, macalo Wu wenu ma tye i polo tye maber tutwal."</w:t>
      </w:r>
    </w:p>
    <w:p>
      <w:pPr>
        <w:pStyle w:val="ArticleBody"/>
        <w:jc w:val="left"/>
      </w:pPr>
      <w:r>
        <w:rPr>
          <w:rFonts w:ascii="Times New Roman" w:hAnsi="Times New Roman" w:eastAsia="Times New Roman" w:cs="Times New Roman"/>
        </w:rPr>
        <w:t>Tye tic me yweyo ma ki nyutu i agiki me kare me kuro, pien Rwot tye ki tic ma patpat pi 144,000 me tyeko, kede En obi bedo ki kanisa ma ki yweyo mapwod pe "cobo pa En guboto iwii piny ki nyutu ma loyo." Cobo pa En dong tye i piny, ento i kare me cik me Sunday, "cobo pa Lubanga ma goki" cako guboto.</w:t>
      </w:r>
    </w:p>
    <w:p>
      <w:pPr>
        <w:pStyle w:val="ArticleBody"/>
        <w:jc w:val="left"/>
      </w:pPr>
      <w:r>
        <w:rPr>
          <w:rFonts w:ascii="Times New Roman" w:hAnsi="Times New Roman" w:eastAsia="Times New Roman" w:cs="Times New Roman"/>
        </w:rPr>
        <w:t>Cing meno obedo "kare me kica bot jo ma pe gi onongo ongiyo atir." Ento pe tye kica i cing meno bot jo ma pe gibedo donyo i yo me kwero ma mite. "Cing," ma "gipoto maloyo calo alama," nyuto ni cing eni aye alama. Gibedo calo alama, ki Jwiic Maleng tiyo kwede otum ki bal pa cwiny ma cing meno otero, me nyutu anyuk ikom jo ma gikwako "cawa me yegi mape atir" ki jo ma "ki cwiny maleng gikwako Sabata pa Rwot," pien man eni aye yo keken ma "piny twero kiciko kwede." Cing ma en alama eni aye piyot ma Jwiic Maleng tiyo kwede me nyuto yo bot nyithin pa Lubanga ma pud tye i Babylon, me ginongo alama pa 144,000.</w:t>
      </w:r>
    </w:p>
    <w:p>
      <w:pPr>
        <w:pStyle w:val="ArticleBody"/>
        <w:jc w:val="left"/>
      </w:pPr>
      <w:r>
        <w:rPr>
          <w:rFonts w:ascii="Times New Roman" w:hAnsi="Times New Roman" w:eastAsia="Times New Roman" w:cs="Times New Roman"/>
        </w:rPr>
        <w:t>Ento Sister White pe keken mere tero Malaki bab adek; bende oketo lok me agiki pa buk me Malaki, bab angwen, kede dok tero “dwon” ma onongo myero oreri yoo pi lami me Endagaano. Lok me agiki meno pe gi ikom reri yoo pi lami me Endagaano; gin gi ikom paro cik pa Mose, kede dwoko cwiny pa won bot lutino, kede pa lutino bot won-gi. “Dwon” con reri pi Kristo, macalo lami me Endagaano, me obino peya i Ka maleng pa En me pwodo dano pa En ma gipeko cwiny, ma kigiwako, pi gicopi timo tic pa alama. Eka Malaki dok wuoyo ikom but mapat pa tic pa “dwon.”</w:t>
      </w:r>
    </w:p>
    <w:p>
      <w:pPr>
        <w:pStyle w:val="ArticleBody"/>
        <w:jc w:val="left"/>
      </w:pPr>
      <w:r>
        <w:rPr>
          <w:rFonts w:ascii="Times New Roman" w:hAnsi="Times New Roman" w:eastAsia="Times New Roman" w:cs="Times New Roman"/>
        </w:rPr>
        <w:t>En "obidwoko cwinya pa kwaro bot nyithindo, ki cwinya pa nyithindo bot kwaro gi," ki obitimo tic man i kom cik ma omii i Horeb. Elija, ma bene obedo "dwol" pa Isaia, obinyutu bal pa jo pa Lubanga. En mere acel i yore me yweyo. Tye lok acel keken ma tito bal: bal obedo kwanyo cik ma omii i Horeb. Yohana Batisita obedo Elija, ki tic pa en otye ki mere meno keken.</w:t>
      </w:r>
    </w:p>
    <w:p>
      <w:pPr>
        <w:pStyle w:val="ArticleScripture"/>
        <w:jc w:val="left"/>
      </w:pPr>
      <w:r>
        <w:rPr>
          <w:rFonts w:ascii="Times New Roman" w:hAnsi="Times New Roman" w:eastAsia="Times New Roman" w:cs="Times New Roman"/>
        </w:rPr>
        <w:t>I kare meno obino Yohana Batisita, kunyo i thim pa Yudaya, ka waco ni, “Lokuru cwinyu; pien piny pa Rwot me polo ocake.” Pien man en ngat ma nabi Esaya onwaco ikom ne, waco ni, “Dwol pa ngat acel ma tye koko i thim: Yuburu yo pa Rwot, mi yore ne obed atir.” En Yohana bene onongo ki latam me rweny pa kamel, ki lawa me leda i lanyut pa ne; ki chiemo pa ne onongo obedo lokost ki meli me thim. Ci Jerusalem, ki Yudaya weng, ki piny weng ma i tung Yordan, gubino bot ne; gubaptiisa kwede i Yordan, ka giwaco peko gi. Ento ka oneno ni Farisi ki Sadusi mapol bino i baptiisa pa ne, owaco botgi ni, “O yawuot pa nyoka, en ngat mane owiye wun ni wunywal ki keco ma obiro?”</w:t>
      </w:r>
    </w:p>
    <w:p>
      <w:pPr>
        <w:pStyle w:val="ArticleScripture"/>
        <w:jc w:val="left"/>
      </w:pPr>
      <w:r>
        <w:rPr>
          <w:rFonts w:ascii="Times New Roman" w:hAnsi="Times New Roman" w:eastAsia="Times New Roman" w:cs="Times New Roman"/>
        </w:rPr>
        <w:t>Enyen miyi mere ma rwate pi lok cwinyo; pe ipar me waco ii wiiyu ni, ‘Wa tye ki Abraham macalo wawi’; pien an awaco botu ni, Lubanga twero ki kidi man cako nyithind pi Abraham. En dong lapii kityeko keti i twon pa yome; enyen yom weng ma pe kelo mere maber kiguro piny, ki kicwalo i mac. An dong abaptiiza boti ki pi pi lok cwinyo; ento en ma bino i nyuma na obedo tek maloyo an, ma sapatu me cinggi pe abedo rwate me tero; obi baptiiza boti ki Tipu Maleng, ki mac. Gin me yiko tye i cingi mame, obi yweyo lobo me yiko mame nining, obi coko ngano mame i apuda; ento obi bano opur ki mac ma pe kinyalo kwanyo. Matayo 3:1-12.</w:t>
      </w:r>
    </w:p>
    <w:p>
      <w:pPr>
        <w:pStyle w:val="ArticleBody"/>
        <w:jc w:val="left"/>
      </w:pPr>
      <w:r>
        <w:rPr>
          <w:rFonts w:ascii="Times New Roman" w:hAnsi="Times New Roman" w:eastAsia="Times New Roman" w:cs="Times New Roman"/>
        </w:rPr>
        <w:t>Yohana Batisita obino i “thim” me ceng adek ki nus me Fweny apar acel, pien lamal weng gitye ka waco mapol ikom cawa agiki maloyo cawa ma gine obedo iye. Okelo kwena me dwoko cwinya ki richo, pien lwak me polo tye macokcok, macalo ka “Fweny me Yesu Kiristo” kiyabo ka “kare tye macokcok.” Yohana Batisita nyutu tic me “dwon,” pien ki lok pa Yesu, obedo bende Elija ma onongo myero obino.</w:t>
      </w:r>
    </w:p>
    <w:p>
      <w:pPr>
        <w:pStyle w:val="ArticleScripture"/>
        <w:jc w:val="left"/>
      </w:pPr>
      <w:r>
        <w:rPr>
          <w:rFonts w:ascii="Times New Roman" w:hAnsi="Times New Roman" w:eastAsia="Times New Roman" w:cs="Times New Roman"/>
        </w:rPr>
        <w:t>Pien jonabi weng ki cik guwaco porofesi nyaka i Yohana. Ka un mito cwako ne, man aye Eliya, ma myero obino. En ma tye ki lit me winyo, myero winy. Matayo 11:13-15.</w:t>
      </w:r>
    </w:p>
    <w:p>
      <w:pPr>
        <w:pStyle w:val="ArticleBody"/>
        <w:jc w:val="left"/>
      </w:pPr>
      <w:r>
        <w:rPr>
          <w:rFonts w:ascii="Times New Roman" w:hAnsi="Times New Roman" w:eastAsia="Times New Roman" w:cs="Times New Roman"/>
        </w:rPr>
        <w:t>Yesu nyiso ni bedo lanabi me Yowana Baptiista obedo tem. En owaco maber, “ka un yie kwede.” Ci Yesu cogo cwiny pa latici ne me yaro ne, kun owaco, “Ngat ma tye ki wit me winyo, myero ownyo.” Myero ownyo ngo? Myero ownyo ngo en dwon ma bino i thim me agiki pa Bibul, ki yubo yo pi lacaro pa laloc me yubo 144,000 me timo tic ma piri tek i cawa me kwero ma piri tek pa Lubanga.</w:t>
      </w:r>
    </w:p>
    <w:p>
      <w:pPr>
        <w:pStyle w:val="ArticleBody"/>
        <w:jc w:val="left"/>
      </w:pPr>
      <w:r>
        <w:rPr>
          <w:rFonts w:ascii="Times New Roman" w:hAnsi="Times New Roman" w:eastAsia="Times New Roman" w:cs="Times New Roman"/>
        </w:rPr>
        <w:t>Yowani obedo ki lakara ma kityeko yubo ki kwidi pa jamel, ki okobo me lede i cobo mamegi; cam mamegi ne obedo lubiin ki yelo me but. ‘Meat’ mamegi obedo leb pa Islam, pien leb ‘lubiin’ nyutu Islam, ki yelo obedo Leb pa Lubanga, ma ne macol i iye mamegi. Leb ma macol ma onwongo ocamo ne tye pi ‘ameu me but pa Alabu’, lamat pa acel i acaki pa Islam i Kitap pa Lubanga. Leb ma macol pa ameu me but pa Alabu me Islam, ma bene kinyutu kwede ‘lubiin’, ne bene kityeko yubo i lakara mamegi; pien jamel bene obedo lamat pa Islam. Pe obedo kwanyo marac me leb ‘lubiin’ me timo cal pa Islam kwede; kata obedo ni jami me camo ma Yowani ocamo onongo kwayo yath me ‘lubiin’, ento pe yech. Leb ‘lubiin’ obedo lamat pa Islam, ki Yowani pe onongo tye ka nyutu cam me jami pa kom mo keken; jami ma onwongo ocamo obedo lamat pa leb pa lanen ma onwongo ocamo.</w:t>
      </w:r>
    </w:p>
    <w:p>
      <w:pPr>
        <w:pStyle w:val="ArticleBody"/>
        <w:jc w:val="left"/>
      </w:pPr>
      <w:r>
        <w:rPr>
          <w:rFonts w:ascii="Times New Roman" w:hAnsi="Times New Roman" w:eastAsia="Times New Roman" w:cs="Times New Roman"/>
        </w:rPr>
        <w:t>Otigo pa en obedo “lok me poro” ma ki yaro i Kitabu pa Habakkuk. Lok me poro meno oketo kacel kare pa acel me pe otimore ma kigeno, kare me tyeno pa nyako ma pe onongo gidonyo ki laco, ki kakano pa Adventism, macalo kit ma ki yaro i cal maleng. Habakkuk obedo otigo me poro ma otigo kacel lok me adwong weng.</w:t>
      </w:r>
    </w:p>
    <w:p>
      <w:pPr>
        <w:pStyle w:val="ArticleScripture"/>
        <w:jc w:val="left"/>
      </w:pPr>
      <w:r>
        <w:rPr>
          <w:rFonts w:ascii="Times New Roman" w:hAnsi="Times New Roman" w:eastAsia="Times New Roman" w:cs="Times New Roman"/>
        </w:rPr>
        <w:t>Pien neno dong tye pi kare ma kiketo; ento i agiki binyutu, pe biwaco bur. Kadi ka okeny, ikur pi en; pien obino adada, pe bikeny. Nen, cwiny pa en ma kityeyo malo pe tye kakare iye; ento ngat ma kare bin ngima ki yie ne. Habakkuk 2:3, 4.</w:t>
      </w:r>
    </w:p>
    <w:p>
      <w:pPr>
        <w:pStyle w:val="ArticleBody"/>
        <w:jc w:val="left"/>
      </w:pPr>
      <w:r>
        <w:rPr>
          <w:rFonts w:ascii="Times New Roman" w:hAnsi="Times New Roman" w:eastAsia="Times New Roman" w:cs="Times New Roman"/>
        </w:rPr>
        <w:t>Lok me nabi ma omako kacel macalo otira lok ma gitimo ciko pa 'Dwon', en rupok pa nyako maleng, i cing ki neno ma odiyo, ento bino waco. Neno pa Dwon me Odii omiyo pat i kom gi marac, ma 'cwinye ogolo malo,' ki gi ma mit, ma kicoyo gi ber ki yie. Coyo ber ki yie obedo otira ma 'Dwon' tye ka keto.</w:t>
      </w:r>
    </w:p>
    <w:p>
      <w:pPr>
        <w:pStyle w:val="ArticleScripture"/>
        <w:jc w:val="left"/>
      </w:pPr>
      <w:r>
        <w:rPr>
          <w:rFonts w:ascii="Times New Roman" w:hAnsi="Times New Roman" w:eastAsia="Times New Roman" w:cs="Times New Roman"/>
        </w:rPr>
        <w:t>Kadok bedo ma atir obedo okondo me cing pa en, ki bedo ma adwong obedo okondo me tung cing pa en. Isaiah 11:5.</w:t>
      </w:r>
    </w:p>
    <w:p>
      <w:pPr>
        <w:pStyle w:val="ArticleBody"/>
        <w:jc w:val="left"/>
      </w:pPr>
      <w:r>
        <w:rPr>
          <w:rFonts w:ascii="Times New Roman" w:hAnsi="Times New Roman" w:eastAsia="Times New Roman" w:cs="Times New Roman"/>
        </w:rPr>
        <w:t>Ka “dwon ma wuwo i cogo” me pore obino, bang pore me July 18, 2020, lok pa en obedo acel keken calo ma otye ki iye ki kare me September 11, 2001. Lok ma aa ki bot Elija ma obino, pi luny macol pa jo ma otho ma tye ka kur ki cwinya gi opore, en ni Islam obedo “signal judgments”, ma mi piny pi lutino mapat pa Lubanga i Babilon pwonye kwer.</w:t>
      </w:r>
    </w:p>
    <w:p>
      <w:pPr>
        <w:pStyle w:val="ArticleScripture"/>
        <w:jc w:val="left"/>
      </w:pPr>
      <w:r>
        <w:rPr>
          <w:rFonts w:ascii="Times New Roman" w:hAnsi="Times New Roman" w:eastAsia="Times New Roman" w:cs="Times New Roman"/>
        </w:rPr>
        <w:t>Yo pa jo ma atir obedo ma atir; in, ma atir maloyo weng, ipimo yoo pa jo ma atir. Eyo, i yoo pa tero me wic in, A Rwot, wan wakuro in; mito pa cwinywa obedo bot nying in, ki bot poko in. Ki cwinyna amito in i otum; eyo, ki Lamo ma i iye an abi yen in i okinyi matut; pien ka tero me wic in tye i piny, jo ma bedo i piny weng gubipwon atir. Aisaia 26:7-9.</w:t>
      </w:r>
    </w:p>
    <w:p>
      <w:pPr>
        <w:pStyle w:val="ArticleBody"/>
        <w:jc w:val="left"/>
      </w:pPr>
      <w:r>
        <w:rPr>
          <w:rFonts w:ascii="Times New Roman" w:hAnsi="Times New Roman" w:eastAsia="Times New Roman" w:cs="Times New Roman"/>
        </w:rPr>
        <w:t>Yohana Batisita, ma en Elija ma obino, obedo “dwon” i “cogo” me nino adek ki aboro i Buk me Nyutu, gonyo apar acel. Tic pa iye tye kwede nyutu woko kare ma angwen ki ma agiki pa Adventism, ma cwinya gi golo malo ki gi keto geno i katic me Lamo pa kwaro gi, ento gi poyo ni kwer pa Lubanga dong tye ka bino. Gin kare ma angwen, pien gi poko woko opong i kare ma tye i tung acaki pa Kristo. Gin lubwoko pa le me ywe, ento pol gi yaro bot Lacogi Ibraham, me waco ni gin adier kare pa Dyang Matidi. Kare pa Dyang Matidi obedo kare ma kiyero pa Petro; gin jo ma gilubo Dyang Matidi ka ocito i kabedo mo keken.</w:t>
      </w:r>
    </w:p>
    <w:p>
      <w:pPr>
        <w:pStyle w:val="ArticleBody"/>
        <w:jc w:val="left"/>
      </w:pPr>
      <w:r>
        <w:rPr>
          <w:rFonts w:ascii="Times New Roman" w:hAnsi="Times New Roman" w:eastAsia="Times New Roman" w:cs="Times New Roman"/>
        </w:rPr>
        <w:t>Niningo Yohana onyutu richo pa jo ma obino winyo kwena mamegi, pien gi otuk i cwiny kede gi obatizowa. En bende onegi kwede ni, tye Acel ma bino ka anyim en, ma obino yweyo piny me ot pa En maber tutwal. Ngat eno obedo Lakwena me Endagano; en aye “ngat me yweyo lacho,” ma oyweyo ceente ma pe adier kacel ki yuwele ma pe adier, ogolo gi woko ki dirica, kede odwoko yuwele ma con, ma ci giler madong apar maloyo kit ma giler con ka William Miller onongo oyorone malak i tic me acoko yuwele ma con i yore me kwena pa Lakwena ma acel.</w:t>
      </w:r>
    </w:p>
    <w:p>
      <w:pPr>
        <w:pStyle w:val="ArticleBody"/>
        <w:jc w:val="left"/>
      </w:pPr>
      <w:r>
        <w:rPr>
          <w:rFonts w:ascii="Times New Roman" w:hAnsi="Times New Roman" w:eastAsia="Times New Roman" w:cs="Times New Roman"/>
        </w:rPr>
        <w:t>Yohana Baptiisa ocobo gi mat wal i geno ma Adventist me Laodicea gutye kede i kwaro-gi Aburaamu; pien bino pa Eliya obedo me ywayo cwinyo pa kwaro bot nyithindo, kacel ki ywayo cwinyo pa nyithindo bot kwaro. Cik pa Bayibul me keto 'acaki ki agiki' i tic tye kany i tic en; entit, tye kany bene yweyo pi jo ma onongo gibedo gi opogo, i piny pa luremgi, ka gin othogo i cogo piny. Myero gilego balgi, ki bal pa kwaro-gi, ci gilok cwinya. Kany tet ki lego balgi ki bal pa kwaro-gi, myero bene gilego ni pe gibedo woto ki Rwot ikare me cogo piny me nino adek ki nining. Makato, myero gilego ni Lubanga pe obedo woto ki gi i lok mukato meno.</w:t>
      </w:r>
    </w:p>
    <w:p>
      <w:pPr>
        <w:pStyle w:val="ArticleScripture"/>
        <w:jc w:val="left"/>
      </w:pPr>
      <w:r>
        <w:rPr>
          <w:rFonts w:ascii="Times New Roman" w:hAnsi="Times New Roman" w:eastAsia="Times New Roman" w:cs="Times New Roman"/>
        </w:rPr>
        <w:t>Gin ma ocweyo i yin gibedo loro i richo gi i lobo lutegi; bende i richo me ludito gi, gibedo loro ka ki gi. Ka giyaro richo gi, kede richo me ludito gi, ki balgi ma gicako ikom an, kede bende gityeko woto kongo ikom an; kede ni an bende atye ka woto kongo ikom gi, kede amiogi i lobo me lutegi; ka dong cwinye gi ma pe gitaahiri obed piny, kede dong gimako kweko me richo gi: Dong abiparo kica na kwede Yakobo, kede bende kica na kwede Isaka, kede bende kica na kwede Abraham abiparo; kede abiparo lobo. Leviticus 26:39-42.</w:t>
      </w:r>
    </w:p>
    <w:p>
      <w:pPr>
        <w:pStyle w:val="ArticleBody"/>
        <w:jc w:val="left"/>
      </w:pPr>
      <w:r>
        <w:rPr>
          <w:rFonts w:ascii="Times New Roman" w:hAnsi="Times New Roman" w:eastAsia="Times New Roman" w:cs="Times New Roman"/>
        </w:rPr>
        <w:t>Kwer obedo pien pe giparo Sabat pa piny.</w:t>
      </w:r>
    </w:p>
    <w:p>
      <w:pPr>
        <w:pStyle w:val="ArticleBody"/>
        <w:jc w:val="left"/>
      </w:pPr>
      <w:r>
        <w:rPr>
          <w:rFonts w:ascii="Times New Roman" w:hAnsi="Times New Roman" w:eastAsia="Times New Roman" w:cs="Times New Roman"/>
        </w:rPr>
        <w:t>Yohana Batisita, ma en Elija ma obino, obedo calo ‘dwol’ i gungu me nino 3½ me Buk me Lunyuto 11. Obi waco bot ‘ring ma ojwero ma otho’ ni myero ginen paro Cik pa Musa i Horeb; ka gubedo timo kamano, dong Lakwena me Gamo obi ‘paro’ Gamo pa kwarogi. Ento kamano keken ka gi nyutu richogi, ki richo pa kwarogi, ki dok me cwero gi piny mapol, myero gi keto nying maber golo cik ma gigolo i bot Lubanga.</w:t>
      </w:r>
    </w:p>
    <w:p>
      <w:pPr>
        <w:pStyle w:val="ArticleBody"/>
        <w:jc w:val="left"/>
      </w:pPr>
      <w:r>
        <w:rPr>
          <w:rFonts w:ascii="Times New Roman" w:hAnsi="Times New Roman" w:eastAsia="Times New Roman" w:cs="Times New Roman"/>
        </w:rPr>
        <w:t>Bene myero gi yubu ni gi obedo tye ka woto ‘ma goringo ki’ Lubanga, kede ni Lubanga obedo tye ka woto ‘ma goringo ki’ gi.</w:t>
      </w:r>
    </w:p>
    <w:p>
      <w:pPr>
        <w:pStyle w:val="ArticleBody"/>
        <w:jc w:val="left"/>
      </w:pPr>
      <w:r>
        <w:rPr>
          <w:rFonts w:ascii="Times New Roman" w:hAnsi="Times New Roman" w:eastAsia="Times New Roman" w:cs="Times New Roman"/>
        </w:rPr>
        <w:t>Myero bene gi ngeno ni gin okang me ringo ma otho ma oyoto i yo ma i Yabo apar acel, pien ne myero gi ayie ni Lubanga okellogi i lobo pa lawi, kede lobo pa lawi en tho.</w:t>
      </w:r>
    </w:p>
    <w:p>
      <w:pPr>
        <w:pStyle w:val="ArticleBody"/>
        <w:jc w:val="left"/>
      </w:pPr>
      <w:r>
        <w:rPr>
          <w:rFonts w:ascii="Times New Roman" w:hAnsi="Times New Roman" w:eastAsia="Times New Roman" w:cs="Times New Roman"/>
        </w:rPr>
        <w:t>Macalo ma Yohana Baptiita owaco, myero gi bende miyo lagam i penyi ni en ng’a ‘dwon’ ma tye koko i ‘tego’, pien Yohana openyo ni, ‘Ng’a ma omiyo wunu ngec ni wudira ki i kudho ma bino?’</w:t>
      </w:r>
    </w:p>
    <w:p>
      <w:pPr>
        <w:pStyle w:val="ArticleBody"/>
        <w:jc w:val="left"/>
      </w:pPr>
      <w:r>
        <w:rPr>
          <w:rFonts w:ascii="Times New Roman" w:hAnsi="Times New Roman" w:eastAsia="Times New Roman" w:cs="Times New Roman"/>
        </w:rPr>
        <w:t>Wabimedo lok magi i nyig coc ma bino.</w:t>
      </w:r>
    </w:p>
    <w:p>
      <w:pPr>
        <w:pStyle w:val="ArticleScripture"/>
        <w:jc w:val="left"/>
      </w:pPr>
      <w:r>
        <w:rPr>
          <w:rFonts w:ascii="Times New Roman" w:hAnsi="Times New Roman" w:eastAsia="Times New Roman" w:cs="Times New Roman"/>
        </w:rPr>
        <w:t>Latic pa Lubanga kimiyo cik: ‘Yubu matek, pe igwoko mo, yik dwoni calo aguli, ka nyut jo Ami lwenygi, ki ot pa Jakobo balgi.’ Rwot owaco ikom jo magi: ‘Gi tye ka yeny An ka nino ki nino, ki gi yero ngec me yo Ami, calo piny ma otiyo kica.’ Kany tye jo ma gicoyo gi keken, ma gi tye ki kica pa gigi keken, ki ma gi tye ka paco gi keken; kede latic pa Lubanga kimiyo cik me yubu matek ka nyut gi lwenygi. I kare ducu tic man otime pi jo pa Lubanga, ki kombedi obedo ma omito mapol loyo con.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 Nyutu pa Yesu Kiristo - Namba 17</dc:title>
  <dc:subject>Dwogo Kwo i Luro me Achol: Lwak pi Maleng ki Yie i Cawa me Kuro</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