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Adier obedo ngo? - Namba adek</w:t>
      </w:r>
    </w:p>
    <w:p>
      <w:pPr>
        <w:pStyle w:val="ArticleSubtitle"/>
        <w:jc w:val="left"/>
      </w:pPr>
      <w:r>
        <w:rPr>
          <w:rFonts w:ascii="Arial" w:hAnsi="Arial" w:eastAsia="Arial" w:cs="Arial"/>
        </w:rPr>
        <w:t>Yoo me Emmaus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I Injili pa Yohana, kono ki dong oko ki Cam me Agiki dok i kare ma Yesu odok i ka Getesemane, tye tito madit ma cako ki care apar angwen dok otyeko i agiki pa care apar abiro. Ageno waco ikom care magi i coc ma bino. Coc man obedo tutwal me yube ngec pa care magi. Kun walubo rek me yub pa gin matime pa Kristo, waci pa Kristo ki laticge i care magi tye nono dong oko ki odonyo ma lamer ci pud piri pi anyim i Salaba. Yesu odonyo i Yerusalem, ci ocamo cam ma agiki kede laticge; ci tito man obedo, ci dok owuot i Getesemane, ci i tung odii pa nino meno En ogamo, ci yore me tung abiro ma kelo i kweko En i Salaba ocake. En kede laticge gitye i kabedo pa poropesi dong oko ki Exeter camp meeting ci pud piri pi anyim i Great Disappointment, i gin matime ma ranyisi gi yub me dwe abiro. I tito ma cako dong oko ki Cam me Agiki, lok me acel ma Yesu owaco en aye:</w:t>
      </w:r>
    </w:p>
    <w:p>
      <w:pPr>
        <w:pStyle w:val="ArticleScripture"/>
        <w:jc w:val="left"/>
      </w:pPr>
      <w:r>
        <w:rPr>
          <w:rFonts w:ascii="Times New Roman" w:hAnsi="Times New Roman" w:eastAsia="Times New Roman" w:cs="Times New Roman"/>
        </w:rPr>
        <w:t>Pe lworo i cwinye wunu; ugene i Lubanga; bene ugene i an. Yohana 14:1.</w:t>
      </w:r>
    </w:p>
    <w:p>
      <w:pPr>
        <w:pStyle w:val="ArticleBody"/>
        <w:jc w:val="left"/>
      </w:pPr>
      <w:r>
        <w:rPr>
          <w:rFonts w:ascii="Times New Roman" w:hAnsi="Times New Roman" w:eastAsia="Times New Roman" w:cs="Times New Roman"/>
        </w:rPr>
        <w:t>Yesu, ngeyo ni poto cwinya madit obino i cawa manok keken, otemo me medo twero pa lupwonye ne pi tem madit ma obino. Rek me lamaloc ma ogengo, i cim me yo angwen ma gicweyo gin matime ma kimiyo calo “dwon me polo abito,” obedo gin matime ma iye tyen adek man me lok me Injil me Yohana otime. Rek en ma ogengo, i “dwon me polo abito,” nyutu gin matime ma ocako ki poto cwinya me acel wot i poto cwinya me agiki.</w:t>
      </w:r>
    </w:p>
    <w:p>
      <w:pPr>
        <w:pStyle w:val="ArticleBody"/>
        <w:jc w:val="left"/>
      </w:pPr>
      <w:r>
        <w:rPr>
          <w:rFonts w:ascii="Times New Roman" w:hAnsi="Times New Roman" w:eastAsia="Times New Roman" w:cs="Times New Roman"/>
        </w:rPr>
        <w:t>Mapwod Yesu okobo gi ni “pe myero” cwinya gi “obed i kudru”, Yuda Isikariot onongo owoto ki meca me wot bot Sanhedrin pi kare adek, ma agiki. Ka onongo owoto ki meca pi kare me con adek ki Sanhedrin, oloro kare me temo ne.</w:t>
      </w:r>
    </w:p>
    <w:p>
      <w:pPr>
        <w:pStyle w:val="ArticleBody"/>
        <w:jc w:val="left"/>
      </w:pPr>
      <w:r>
        <w:rPr>
          <w:rFonts w:ascii="Times New Roman" w:hAnsi="Times New Roman" w:eastAsia="Times New Roman" w:cs="Times New Roman"/>
        </w:rPr>
        <w:t>I kom rek ma pe kineno i iye alama me Seven Thunders, donyo me loyo pa Kirisito nyutu Midnight Cry, kun joworo i kit aryo kityerone. Alama me yoo pa herufa ma i tung cen me leb me Hebrew ma kitiyo kwede me cweyo leb me Hebrew “truth”, obedo herufa me apar adek i alfabet me Hebrew. Apar adek nyutu kwero; ki macalo alama me yoo me porofetik nyutu Midnight Cry, kun dako manyen ma pe gi ngec kityerone calo kwero, ka Judas bende timo calo eni i kare me alama me yoo pa donyo me loyo.</w:t>
      </w:r>
    </w:p>
    <w:p>
      <w:pPr>
        <w:pStyle w:val="ArticleScripture"/>
        <w:jc w:val="left"/>
      </w:pPr>
      <w:r>
        <w:rPr>
          <w:rFonts w:ascii="Times New Roman" w:hAnsi="Times New Roman" w:eastAsia="Times New Roman" w:cs="Times New Roman"/>
        </w:rPr>
        <w:t>Ywech obedo iye ngano, kede nyaka kare bi tye iye; nyiri ma pwoth ma pe tye ki bwongo kede nyiri ma pwoth ma tye ki bwongo; jo ma pe tye ki mafuta i kudugigi kede kandirogigi. Otye Judas ma rowo cente i kanisa ma Kristo ocweyo i piny, kede bi tye jo calo Judas i kanisa i kare weng me mukato pa en. Signs of the Times, October 23, 1879.</w:t>
      </w:r>
    </w:p>
    <w:p>
      <w:pPr>
        <w:pStyle w:val="ArticleBody"/>
        <w:jc w:val="left"/>
      </w:pPr>
      <w:r>
        <w:rPr>
          <w:rFonts w:ascii="Times New Roman" w:hAnsi="Times New Roman" w:eastAsia="Times New Roman" w:cs="Times New Roman"/>
        </w:rPr>
        <w:t>Ka Yuda odwoko cente, ogamo bot Kaiafa ni ocweyo Kristo, ci doki ogamo bot Kristo; eka oceto me kwanyo kene i twol. Kun ocito aa ki i ot me adwogi, oyubo matek ki lok keken magi ma nyutu calo poto pa nyako marac ma pe otyeko bedo ki lacoo, ka gi ngeyo ni pe gi yudo moŋ.</w:t>
      </w:r>
    </w:p>
    <w:p>
      <w:pPr>
        <w:pStyle w:val="ArticleScripture"/>
        <w:jc w:val="left"/>
      </w:pPr>
      <w:r>
        <w:rPr>
          <w:rFonts w:ascii="Times New Roman" w:hAnsi="Times New Roman" w:eastAsia="Times New Roman" w:cs="Times New Roman"/>
        </w:rPr>
        <w:t>Yuda oneno ni kwayo pire kene obedo peke, ci ocep woko ki ot madit, kun ogoyo dwon ni, “Dong kare otyeko! Dong kare otyeko!” O nongo i cwiny ni pe onongo twero bedo mapol me neno Yesu kiceto i lacer, ci, i cwiny ma olal, owoto woko ocwako tol ogolo kwo pire kene. Desire of Ages, 722.</w:t>
      </w:r>
    </w:p>
    <w:p>
      <w:pPr>
        <w:pStyle w:val="ArticleBody"/>
        <w:jc w:val="left"/>
      </w:pPr>
      <w:r>
        <w:rPr>
          <w:rFonts w:ascii="Times New Roman" w:hAnsi="Times New Roman" w:eastAsia="Times New Roman" w:cs="Times New Roman"/>
        </w:rPr>
        <w:t>Judas nyutu lok pa Midnight Cry mape atir, ka ororo woko ki ii ot me dul, kun owaco ni, “Cawa otyeko! Cawa otyeko!” Lok en cawa weng nyutu dul aryo pa jo me loro, ka calo i hitoria pa Millerite, nyako lapwoya mede mede kun lok pa Midnight Cry ma atir obino, kede lok mape atir. En aye, i hitoria pa Millerite nen woko dul me ceto ma oyero William Miller macalo layot, ka kikwanyo lok pa malaika ma adek, kede kigengo dul manok ma gilwo Kristo odonyo i Kabedo Maler Madit Loyo.</w:t>
      </w:r>
    </w:p>
    <w:p>
      <w:pPr>
        <w:pStyle w:val="ArticleScripture"/>
        <w:jc w:val="left"/>
      </w:pPr>
      <w:r>
        <w:rPr>
          <w:rFonts w:ascii="Times New Roman" w:hAnsi="Times New Roman" w:eastAsia="Times New Roman" w:cs="Times New Roman"/>
        </w:rPr>
        <w:t>Par an owoto anyim, ka binyuto alam. ‘Nen, Lami nyare bino; wut woko me cer kwede.’ Ento gin mogo bigik i yudo mor pi topo lamegi, ci i kare ma ogik tutwal gubiyudo ni kica, ma mor nyutu, pe romo cwalo. Review and Herald, February 11, 1896.</w:t>
      </w:r>
    </w:p>
    <w:p>
      <w:pPr>
        <w:pStyle w:val="ArticleBody"/>
        <w:jc w:val="left"/>
      </w:pPr>
      <w:r>
        <w:rPr>
          <w:rFonts w:ascii="Times New Roman" w:hAnsi="Times New Roman" w:eastAsia="Times New Roman" w:cs="Times New Roman"/>
        </w:rPr>
        <w:t>Alama me yo ma adek me histori ma ocul nyutu tem, kede gicwako nyig lok ma agiki i alifabet me Ebrani me nyutu ne. Nyig lok en “Tav,” ka gicono ne, calo lacar. Lacar nyutu tem.</w:t>
      </w:r>
    </w:p>
    <w:p>
      <w:pPr>
        <w:pStyle w:val="ArticleBody"/>
        <w:jc w:val="left"/>
      </w:pPr>
      <w:r>
        <w:rPr>
          <w:rFonts w:ascii="Times New Roman" w:hAnsi="Times New Roman" w:eastAsia="Times New Roman" w:cs="Times New Roman"/>
        </w:rPr>
        <w:t>Kaa ki i poyo cwinya ma acel i lok me cane pa Millerite okato i Kwac me Otum, onyo ki i leta Alfa okato i leta maromo apar adek, tye alama me yore ma nyutu kare, ma kityeko yaro ne calo kare me kuro i parabul me dako apar ma pe kicayo, kare me kuro ma tye bene i Buk Habakkuk, kabit aryo. Kaa ki i Kwac me Otum, onyo i leta maromo apar adek me rebelyon okato i Poyo Cwinya Madit, leta me agiki me alfabet, bene tye kare ma kiwaco ne “Wot me Dwe Abiro,” pe pien otyeko bedo bot dwe abiro, ento pien lok pa Kwac me Otum onyutu ni Kirisito obino i nino apar me dwe abiro i kalenda pa Yahudi, ma obedo Nino me Kwero Kwer.</w:t>
      </w:r>
    </w:p>
    <w:p>
      <w:pPr>
        <w:pStyle w:val="ArticleBody"/>
        <w:jc w:val="left"/>
      </w:pPr>
      <w:r>
        <w:rPr>
          <w:rFonts w:ascii="Times New Roman" w:hAnsi="Times New Roman" w:eastAsia="Times New Roman" w:cs="Times New Roman"/>
        </w:rPr>
        <w:t>Piny pa lok ma aa ki Buk pa Joni pot apar angwen nyo i pot apar aboro, ocake i kare ma cwalo calo Wot me Dwe Abiro i lok mukato pa Millerite. Tic madwong me lok me Injili pa Joni obedo me yubu jeng pa Yesu pi peko madwong pa cal ma obino (rek me coc ‘Tav’). Erô Kristo nyutu ni aa ki tho ne nyo i kare ma odonyo malo i bot Wuon ne ki odwogo, bi bedo pi jeng ne cawa me nyongo, pe ngene, ki wiro cwiny. Macalo ki kit me poropeta ma rwate ki wiro cwiny me acako weng, ma ki cwalo calo i lagam pa rek me yubu, wiro cwiny obedo pi kit ma ocone ki pe yaro ada madwong ma kinyutu con. Tho pa Kristo i kom cal obedo con ki kombedi ada madwong, ki en keken otyeko waco pire bot jeng ne ni obi okwedo i cal ki obi dwogo ki tho; ento peko ne obedo madwong tutwal, ma opong ceke, nyaka gi weko piny gin ma myero gimege.</w:t>
      </w:r>
    </w:p>
    <w:p>
      <w:pPr>
        <w:pStyle w:val="ArticleScripture"/>
        <w:jc w:val="left"/>
      </w:pPr>
      <w:r>
        <w:rPr>
          <w:rFonts w:ascii="Times New Roman" w:hAnsi="Times New Roman" w:eastAsia="Times New Roman" w:cs="Times New Roman"/>
        </w:rPr>
        <w:t>Ka Kirisito, ma Isirael oketo geno i iye, kikweyo iye i misalaba, kede kiketo iye malo calo ma owaco bot Nikodemo ni gibiketo iye malo, geno pa lupil otho ki Yesu. Pe giromo goyo niang lok man. Pe giromo niang gin weng ma Kirisito owaco botgi pi kom ne con. Geno ki Tic, 63.</w:t>
      </w:r>
    </w:p>
    <w:p>
      <w:pPr>
        <w:pStyle w:val="ArticleBody"/>
        <w:jc w:val="left"/>
      </w:pPr>
      <w:r>
        <w:rPr>
          <w:rFonts w:ascii="Times New Roman" w:hAnsi="Times New Roman" w:eastAsia="Times New Roman" w:cs="Times New Roman"/>
        </w:rPr>
        <w:t>Pire tek me lok weng ma i pot buk angwen me Jon ma wa tye ka kwano, en ni Yesu onongo tye ka yiko lubegi pi kare me poto cwiny ma gibinongo, kacako kun kimako Yesu i otum abicel, nyaka odwogo ki i ceto malo bot Wuon Ne. I pot buk angwen me Jon, kare ma Kristo ne pe tye kede lubegi nyutu calo kare me kuro. I kit mukato me time, kare en, ma an atye ka nyutu calo kare me kuro, onongo otime muk kin peko madwong me musalaba. I pot buk angwen ma wa tye ka yaro, gin nyutu ki i poro pa lanabi kare me kuro ma cako ki poto cwiny me acel, ento pe muk kin poto cwiny madwong me musalaba.</w:t>
      </w:r>
    </w:p>
    <w:p>
      <w:pPr>
        <w:pStyle w:val="ArticleBody"/>
        <w:jc w:val="left"/>
      </w:pPr>
      <w:r>
        <w:rPr>
          <w:rFonts w:ascii="Times New Roman" w:hAnsi="Times New Roman" w:eastAsia="Times New Roman" w:cs="Times New Roman"/>
        </w:rPr>
        <w:t>Pien ango ma acwalo tam ni goyo cwiny ma agiki, ma Kirisito ne yabo lami pa pi goyo cwiny man, ne nyutu ki rwom me goyo cwiny ma acaki, ma i rek me yub pa Kirisito ne obedo tho pa Lazaro? Lapeny man myero kikobo con, pi wan twero neno lok me gin i chapta angwen pa Yohani i ler ma medo malo adwogi ma kombedi kityeko golo genggi, ma orwate ki lok pa mukato ma ki ocony pa tidi abiro.</w:t>
      </w:r>
    </w:p>
    <w:p>
      <w:pPr>
        <w:pStyle w:val="ArticleBody"/>
        <w:jc w:val="left"/>
      </w:pPr>
      <w:r>
        <w:rPr>
          <w:rFonts w:ascii="Times New Roman" w:hAnsi="Times New Roman" w:eastAsia="Times New Roman" w:cs="Times New Roman"/>
        </w:rPr>
        <w:t>I gin ma otime pa Kirisito, kare ma i tung’ ki tho pa Lazaro ki dwogo pa Lazaro ki i tho rwate kwede kare me kuro. Ci Kirisito wot i Yerusalem pi donjo pa En ma gi iyero madongo. Kirisito i Yohana apar angwen tye ka waco bot lacid pa En i kare me gin ma otime ma onongo obedo yubu me dwe abiriyo, ma ocake ka dong’ kare me kuro ogikore, ka kwena me goyo dwon madongo i odii me otum obino ma ocako yubu me dwe abiriyo.</w:t>
      </w:r>
    </w:p>
    <w:p>
      <w:pPr>
        <w:pStyle w:val="ArticleBody"/>
        <w:jc w:val="left"/>
      </w:pPr>
      <w:r>
        <w:rPr>
          <w:rFonts w:ascii="Times New Roman" w:hAnsi="Times New Roman" w:eastAsia="Times New Roman" w:cs="Times New Roman"/>
        </w:rPr>
        <w:t>Me ngeyo kit ma nyig me Leb Hebru 'truth' moko atir nongo me gin ma otime con ma kikano piny, ma gityeko yweyo woko ki i lok me cal pa 'seven thunders', myero ki roto matek lok ma Kristo ne tye mino i kare meno bot latic pa en i John chapter 14 paka 17. I cal, alama me yo me 'Great Disappointment' ma gicako tic kwede me yabo alama me yo me 'first disappointment' twero ngene ki i temo me latic pa Yesu i yo ma cito Emmaus.</w:t>
      </w:r>
    </w:p>
    <w:p>
      <w:pPr>
        <w:pStyle w:val="ArticleBody"/>
        <w:jc w:val="left"/>
      </w:pPr>
      <w:r>
        <w:rPr>
          <w:rFonts w:ascii="Times New Roman" w:hAnsi="Times New Roman" w:eastAsia="Times New Roman" w:cs="Times New Roman"/>
        </w:rPr>
        <w:t>Gin ma ogiko kare me gengo i yore pa Millerite obedo yubu pa bal pa pimo cawa me 1843 ma onongo pe otiyo. Tic pa Samuel Snow i yiko kwena ma oketo i acaki kit wot me dwe me abicel aryo, ma ogicoke ki Goyo ceke madit, twero luwo ne i yore me kit, ka waluwore ki medo ngec pa Samuel Snow kubo gin ma ocone, ma gityeko golo i pap, ki nyuto ma otimo bot lwak ma otero i cok me kambi pa Exeter. Lok me yubu ma kicwako ki Roho Maler keto ne i yore mapat i med pa eni, pe kaka yore me kit keken me med pa agiki pa kwena pa Snow. Dul White ogero wa ngec ni kwena onongo gigeno ka Rwot oko lwete woko ki bal i namba i cat pa Habakkuk me 1843.</w:t>
      </w:r>
    </w:p>
    <w:p>
      <w:pPr>
        <w:pStyle w:val="ArticleScripture"/>
        <w:jc w:val="left"/>
      </w:pPr>
      <w:r>
        <w:rPr>
          <w:rFonts w:ascii="Times New Roman" w:hAnsi="Times New Roman" w:eastAsia="Times New Roman" w:cs="Times New Roman"/>
        </w:rPr>
        <w:t>Atyeko neno jo pa Lubanga tye ki mor i geno, gitye ka laryo bino pa Rwotgi. Ento Lubanga ogamo ni obitemo gi. Lacwe ocano bal i coyo cawa me porofesi. Jogi ma gitye ka laryo Rwotgi pe ginyuto bal man, kede jo ma gi ngec maber loyo ma gitalo kare bene pe gineno. Lubanga ogamo ni jogi myero gicobo cwinye. Kare okato, jo ma gineno ki mor i geno pa Lagwokogi gicwinyi obur kede gipe kuc, ento jo ma pe gimalo neno pa Yesu, ento gikwano kwena kun bwil, ginego ki mor ni pe obino i kare me geno. Lok me yaro ma giwaco pe otyeko donjo i cwiny, kadong oyeko kwo. Pako pa kare ne kigamo maber me nyuto cwinyo macalo mano. Gin obedo me acel me dwogo cen ka gicoyo jo ma cwinye obur kede ma gicobo cwinye, ma gimalo madwong neno pa Lagwokogi. Atyeko neno ngec maber pa Lubanga i temo jogi kacel ki miyo gi teme ma oyenyo matek, me nongo gin ma bicwec kede bidwogo cen i cawa me temo.</w:t>
      </w:r>
    </w:p>
    <w:p>
      <w:pPr>
        <w:pStyle w:val="ArticleScripture"/>
        <w:jc w:val="left"/>
      </w:pPr>
      <w:r>
        <w:rPr>
          <w:rFonts w:ascii="Times New Roman" w:hAnsi="Times New Roman" w:eastAsia="Times New Roman" w:cs="Times New Roman"/>
        </w:rPr>
        <w:t>Yesu kede lacengel weng me polo oneno bot jo ma, ki geno mamit, gimito neno En ma cwinygi omaro, kede kica ki amaro. Lacengel tye ka rengo i tunggi, me miyo gi teko i kare me temogi. Jo ma pe gicamo kwena me polo gikweyo gi i mudho; kede keco pa Lubanga ongolo botgi, pien pe gicamo ler ma ocwalo botgi ki polo. Jo ma tye gi geno makwongo, ma cwinygi oconyo, ma pe ginenyo pingo Rwotgi pe obino, pe gikweyo gi i mudho. Dok gigwete dwogo i Bibulgi me yeny kare me porofet. Lwa pa Rwot okweyo ki pireme, ki bal onyutu. Gineno ni kare me porofet ojuko i 1844, kede ni cing acel ma giketo me nyutu ni kare me porofet gijuko i 1843, onongo nyutu bene ni gibijuko i 1844. Ler ma bino ki i Lok pa Lubanga ocweo i kabedo gi, ki gicenyo kare me odong—‘Ka [neno] odong, kuro i en.’ I amaro gi pi bino ma pire tek pa Kirisito, giketo piny odong me neno, ma kityeko keto me nyutu jo ma tye atir i kuro. Dok gicoko kare acel. Ento an aneno ni mapol i gine pe ginywako dwogo malo woko ki cwinygi ma oconyo madit, me bedo kwede rwom me lweny ki teko ma onongo oyubo geno gi i 1843.</w:t>
      </w:r>
    </w:p>
    <w:p>
      <w:pPr>
        <w:pStyle w:val="ArticleScripture"/>
        <w:jc w:val="left"/>
      </w:pPr>
      <w:r>
        <w:rPr>
          <w:rFonts w:ascii="Times New Roman" w:hAnsi="Times New Roman" w:eastAsia="Times New Roman" w:cs="Times New Roman"/>
        </w:rPr>
        <w:t>Saitan ki malaika me iye gityeko loyo gi, ki gin ma pe gigamo kwena gipako pire keni pi kica me neno anyim ki ngec maber pi pe gigamo ‘bal pa wic,’ macalo kit ma gicoyo ne. Pe ginenge ni gibalo tam pa Lubanga i komgi keni, ka gitye ka tic kacel ki Saitan ki malaika me iye me yubo wic pa jo pa Lubanga, jo ma gitye ka timo kit pa kwena ma kicwalo ki ipolo.</w:t>
      </w:r>
    </w:p>
    <w:p>
      <w:pPr>
        <w:pStyle w:val="ArticleScripture"/>
        <w:jc w:val="left"/>
      </w:pPr>
      <w:r>
        <w:rPr>
          <w:rFonts w:ascii="Times New Roman" w:hAnsi="Times New Roman" w:eastAsia="Times New Roman" w:cs="Times New Roman"/>
        </w:rPr>
        <w:t>Jo ma geno i lok man gibalo gi matek i ot pa Lubanga. Pi kare acel, jo ma pe ginywako lok man gikayo gi ki bwogo wek pe gitimo gin ma i cwinya gi; ento kare ma owuo onyutu gin ma atir i cwinya gi. Gimito ceko pako ma jo ma tye kango keno ginenge ni myero gipako, ni kare me laneni obino i higa 1844. Ki rweny maber, jo ma geno ginyutu balgi, ki gimiya apoyo me pingo gigeno ni Rwotgi obino i higa 1844. Jo ma giyoo gi pe gikwongo lok mo me gonyo apoyo ma matek ma gicweyo. Ento con pa ot pa Lubanga ogol tek; giketo wii ni pe gibiro winyo adwogi, ki giceko pako woko ki ot pa Lubanga, wek jo mukene pe winyo. Jo ma pe giyero gikwanyo bot jo mukene can ma Lubanga omiye gi, gigoyo gi woko ki ot pa Lubanga; ento Yesu obedo ki gi, ci gipong cwiny i can pa wangi. Giyubore me nywako lok pa Malaika me Aryo. Early Writings, 235-237.</w:t>
      </w:r>
    </w:p>
    <w:p>
      <w:pPr>
        <w:pStyle w:val="ArticleBody"/>
        <w:jc w:val="left"/>
      </w:pPr>
      <w:r>
        <w:rPr>
          <w:rFonts w:ascii="Times New Roman" w:hAnsi="Times New Roman" w:eastAsia="Times New Roman" w:cs="Times New Roman"/>
        </w:rPr>
        <w:t>Lok ma kikobo woko tye kobo, kiromo kacel jami mapat, neno ma otime i July 18, 2020; ento dwon ma amito ibipoyo obedo man: ngec ma kinyutu ki kwena me "Midnight Cry" ma omiyo Samuel Snow i "Exeter camp meeting" pe kinyutu ki tic pa Snow me kit ma otime con, ento kinyutu ki tim pa lwet pa Rwot. Lwet ne odunye bal, ka ci i kare ma obalo lwet ne woko, Millerites dong noromo poyo ngec pa gi pi cwinya gi ma opoto, kede poyo ngec ni onongo gubedo i kare ma kinyutu pire ni "tarrying time".</w:t>
      </w:r>
    </w:p>
    <w:p>
      <w:pPr>
        <w:pStyle w:val="ArticleBody"/>
        <w:jc w:val="left"/>
      </w:pPr>
      <w:r>
        <w:rPr>
          <w:rFonts w:ascii="Times New Roman" w:hAnsi="Times New Roman" w:eastAsia="Times New Roman" w:cs="Times New Roman"/>
        </w:rPr>
        <w:t>Kwanyo woko cim pa En obedo rwatte ma mite loyo i kit me jo-lubo ma onongo cito i yoo bot Emmaus. En nyutu calo giko me kare ma kilwongo ni kare me kuro, ki ogiko kwede ngeyo ma ngec me Kwac me Otum nyutu ne. Ento cal me Emmaus otime pi cokki ki Musalaba, ma nyutu Poto Cwinya Madit, pe poto cwinya me acaki ma obino ki tho pa Lazarus.</w:t>
      </w:r>
    </w:p>
    <w:p>
      <w:pPr>
        <w:pStyle w:val="ArticleScripture"/>
        <w:jc w:val="left"/>
      </w:pPr>
      <w:r>
        <w:rPr>
          <w:rFonts w:ascii="Times New Roman" w:hAnsi="Times New Roman" w:eastAsia="Times New Roman" w:cs="Times New Roman"/>
        </w:rPr>
        <w:t>Kadok, nen, gin aryo ocako woto i ceng acel keken i gang ma kiluongo ni Emmaus, ma aa ki Jerusalem maromo stadia pier adek. Gin gibedo ka waco kacel ikom jami weng ma otimore. Kadok obedo ni, ka gitye ka waco kacel ka gipoŋo wii, Yesu keken obino piny botgi, ci owoto ki gi. Ento wanggi kikengogi pi pe gine ngeyo iye. Ci owaco botgi ni, “Lok me waci man ma wun waco bot-bot en ngo, ka wun woto, ka wun mako peko?” Luke 24:13-16.</w:t>
      </w:r>
    </w:p>
    <w:p>
      <w:pPr>
        <w:pStyle w:val="ArticleBody"/>
        <w:jc w:val="left"/>
      </w:pPr>
      <w:r>
        <w:rPr>
          <w:rFonts w:ascii="Times New Roman" w:hAnsi="Times New Roman" w:eastAsia="Times New Roman" w:cs="Times New Roman"/>
        </w:rPr>
        <w:t>Lok me "eyes" i coc man tito calo neno, maloyo gin me kom pa wang keken. Lok me "holden" nyutu "twero". Ludito onongo pe gitye ki twero me ngeyo neno me lubanga, pien Krisito onongo ocano twero migi me neno neno me lam pa lubanga. Lwete pa Krisito obedo cal pa twero ne. Piny cwiny ma Yesu onongo onyutu otito calo ketho cwiny madit migi. Inino pa poyo mapol ma ludito ma cwinygi piny otimo, Krisito ocako waco.</w:t>
      </w:r>
    </w:p>
    <w:p>
      <w:pPr>
        <w:pStyle w:val="ArticleScripture"/>
        <w:jc w:val="left"/>
      </w:pPr>
      <w:r>
        <w:rPr>
          <w:rFonts w:ascii="Times New Roman" w:hAnsi="Times New Roman" w:eastAsia="Times New Roman" w:cs="Times New Roman"/>
        </w:rPr>
        <w:t>En owaco botgi ni, ‘In gin ma pe gi ngec, ka cwinya gi mot me yie i gik weng ma lanabi owaco. Pe myero Kristo opoko peko magi, ka dong odonyo i ducu ne?’ En ocako ki Mose kede lanabi weng, opwonya gi i kitabu weng gik ma rwate ki iye kene. Ka gi obino nining i gweng ma gidok ceto iye, en otimo calo myero oceto mapol. Ento gi okwayo ne mapol, gicingo ni, ‘Bed ki wa; pien ingeceng dong ocake, ka ceng dong ocake woko.’ En odonyo obedo ki gi. Luka 24:25-29.</w:t>
      </w:r>
    </w:p>
    <w:p>
      <w:pPr>
        <w:pStyle w:val="ArticleBody"/>
        <w:jc w:val="left"/>
      </w:pPr>
      <w:r>
        <w:rPr>
          <w:rFonts w:ascii="Times New Roman" w:hAnsi="Times New Roman" w:eastAsia="Times New Roman" w:cs="Times New Roman"/>
        </w:rPr>
        <w:t>Yesu opwonye jopuonj kun otiyo ki yo me nyutu lok pa Buk pa Lubanga me "historicist", ma kelo rek me poropheti openge ki Mose, odoco i kare me gin ma maleng, me nyutu lok pa kare me musalaba. Yesu otiyo ki rek me poropheti pa kare macon, ma tito yoo macon kede yo me "rek ki rek", me opwonyo jopuonj ma gen gi orem. Ka onen calo obedo ka ceto labongo gi, gikwanyo ne obi iyie me bedo ki gin. Gin tye i cawa me bedo ka kuro, ki Kiristo tye ka bino kwanyo lwete pa en ki i wanggi. Ka kigolo lwete pa en ki i wanggi, cawa me bedo ka kuro obino otyeko; kede ka gigoyo oyoo i otum gidwogo Yerusalem ka ir jopuonj apar acel, giyiko oyoo me cwalo lok pa Koko me Odii.</w:t>
      </w:r>
    </w:p>
    <w:p>
      <w:pPr>
        <w:pStyle w:val="ArticleScripture"/>
        <w:jc w:val="left"/>
      </w:pPr>
      <w:r>
        <w:rPr>
          <w:rFonts w:ascii="Times New Roman" w:hAnsi="Times New Roman" w:eastAsia="Times New Roman" w:cs="Times New Roman"/>
        </w:rPr>
        <w:t>Obedo ni, ka onongo obedo ka kwede gi i mesa, nokawo obiya, nolamo pi obiya, noyaro obiya, nomiyo gi. Ci wangegi oyabore, gineyo en; en olal ki wangegi. Luka 24:31.</w:t>
      </w:r>
    </w:p>
    <w:p>
      <w:pPr>
        <w:pStyle w:val="ArticleBody"/>
        <w:jc w:val="left"/>
      </w:pPr>
      <w:r>
        <w:rPr>
          <w:rFonts w:ascii="Times New Roman" w:hAnsi="Times New Roman" w:eastAsia="Times New Roman" w:cs="Times New Roman"/>
        </w:rPr>
        <w:t>Yesu ocweyo lwete ma obedo tye ka mako ngec-gi i neno pa lanen; ka otimo kamano, gi ongeyo ne. Yesu obedo okelo bot-gi lok pa Kwayo i Tung Cawa, gi ogamo ne ka gicam, pien lok mo keken myero gicam. Kane atir, gi oro macalo lacer me pi ma lol i kom piny weng me waco bot jo puonj apar acel.</w:t>
      </w:r>
    </w:p>
    <w:p>
      <w:pPr>
        <w:pStyle w:val="ArticleScripture"/>
        <w:jc w:val="left"/>
      </w:pPr>
      <w:r>
        <w:rPr>
          <w:rFonts w:ascii="Times New Roman" w:hAnsi="Times New Roman" w:eastAsia="Times New Roman" w:cs="Times New Roman"/>
        </w:rPr>
        <w:t>Ci gi waco botgi, “Donge cwinya wa otito iwa, ka En owaco ki wa i yore, ka En oyabo bot wa Muma?” Ci gi ocungo ne i cawa acel eni, gi odwogo Jerusalema, gi oneno apar acel ocake kacel, kede gin ma tye kwede, gi waco ni, “Rwot ocier adier, ka bene onyutu kene bot Simon.” Ci gin ogamo gin ma otimore i yore, kede kit ma En onwongo gineno gi i goc me paan. Ka gi dong waco kamano, Yesu keken ocungo i tunggi, ka owaco ni gi, “Kuc obed botu.” Ento gi oter kede ojalo, gi paroni gi oneno tipu. En owaco ni gi, “Pingo obedi tek? Kede pingo paro orwor i cwinya botu? Wuny cing pa an ki tieng pa an, ni an aye eni; bunya an, ineno; pien tipu pe tye ki ringo ki gwang, macalo ma u neno an tye ki gi.” Ka otyeko waco kamano, ci onyutu gi cing pa En ki tieng pa En. Kacce pod pe gigeno pien kuc madwong’ ocopo gi, ka gi gicuro, En owaco ni gi, “Tye keken kany gin me chamo?” Ci gi omiyo ne kal me rye ma ocengo i mac, kede sega me oywete. En okwano ne, ocamo i wang gi. En owaco ni gi, “Gin eni gin lok ma owaco botu, ka pod atye kwede, ni gin weng myero otiyeke, ma gicoyo i Cik pa Musa, kede i Jonabi, kede i Zabura, ikom an.” Ci oyabo ngec gi, wek gi ngen Muma. Luka 24:32-45.</w:t>
      </w:r>
    </w:p>
    <w:p>
      <w:pPr>
        <w:pStyle w:val="ArticleBody"/>
        <w:jc w:val="left"/>
      </w:pPr>
      <w:r>
        <w:rPr>
          <w:rFonts w:ascii="Times New Roman" w:hAnsi="Times New Roman" w:eastAsia="Times New Roman" w:cs="Times New Roman"/>
        </w:rPr>
        <w:t>Calo ma otime ki larwate pa Yesu i yo bot Emmaus, Yesu onyutu ngec kwede pore maleng me con me i Bibil me poyo pore pa tho pa En ki dwogo kwo pa En, ki otimo mano ka omiyo gi lapiir me chamo. Jo pa Lubanga myero gicham ngec. I pe ngene gi ki i poyo cwinye gi, Yesu ocweo woko kare me kuro ma onongo otime ki i tho pa En nyaka i dwogo kwo pa En, wot malo pa En i polo, ki dwogo pa En odoco, ka oyabo wigi bot ngec me atir pa kombedi ma onongo otur i kom pore maleng me con ma kicoko piny rek ki rek.</w:t>
      </w:r>
    </w:p>
    <w:p>
      <w:pPr>
        <w:pStyle w:val="ArticleBody"/>
        <w:jc w:val="left"/>
      </w:pPr>
      <w:r>
        <w:rPr>
          <w:rFonts w:ascii="Times New Roman" w:hAnsi="Times New Roman" w:eastAsia="Times New Roman" w:cs="Times New Roman"/>
        </w:rPr>
        <w:t>Omiyo, lacic aryo ma i yo ma ceto i Emmaus, calo lalar me aryo ma kiketo kacel kwede ki ma kicweyo teko ne ki ngec me Midnight Cry, gi neno ni kare me kuro ma odugo Cross obedo kaka kare me kuro ma onongo obedo i con pa Midnight Cry. Omiyo, poko cwinya pa lacic obedo calo poko cwinya me acel i rek me porofeci, pe gin Great Disappointment.</w:t>
      </w:r>
    </w:p>
    <w:p>
      <w:pPr>
        <w:pStyle w:val="ArticleBody"/>
        <w:jc w:val="left"/>
      </w:pPr>
      <w:r>
        <w:rPr>
          <w:rFonts w:ascii="Times New Roman" w:hAnsi="Times New Roman" w:eastAsia="Times New Roman" w:cs="Times New Roman"/>
        </w:rPr>
        <w:t>Dong lok me Emmaus otime odoco ki latic pa Yesu apar acel ma cwinygi obut. Yesu ocako mede kwede, opwonyogi ni lok me lanen otyeko time ki yore me 'historicism', ci kun gitye ka ame oyabe ngec pa gi. Cak me lok nyutu agiki me lok. Yesu ci cweyo lami-nyutu adek me nyutu adwogi ni cwiny obut me omusalaba twero kiketo pire i cwiny obut mokwongo, ki lok me lanen. Opoko lami-nyutu adek pi yore me gin ma otime, kun owaco gi ni beduru i Jerusalem, nyaka girwako twero ma aa i malo.</w:t>
      </w:r>
    </w:p>
    <w:p>
      <w:pPr>
        <w:pStyle w:val="ArticleScripture"/>
        <w:jc w:val="left"/>
      </w:pPr>
      <w:r>
        <w:rPr>
          <w:rFonts w:ascii="Times New Roman" w:hAnsi="Times New Roman" w:eastAsia="Times New Roman" w:cs="Times New Roman"/>
        </w:rPr>
        <w:t>En owaco botgi ni, “Calo man kicoyo, ki ni onongo myero Kristo otoo peko, dok kigolo ne ki kum tho i nino adek; ki ni myero kicwalo dwogo cwinya kede weko richo i nyingne i bot jo me lobo weng, cako ki Jerusalem. Wun dong in aye lami adwogi pa gin man. Kede nen, an atye acwalo gin ma Wuowange owiro botu; ento bedu i Jerusalem, nyaka ubinywako teko ma aa ki malo.” En okelo gi woko nyaka Bethany, dok ogolo lwete malo, obeyo gi kica. Dok otime ni, kun obeyo gi kica, o weko botgi, ki kigolo ne malo i polo. Giyeyi ne, gi dwogo i Jerusalem ki yom cwinya madit; ki gibedo kare weng i ka lamo, giyeyo kede gibeo Lubanga. Amin. Luka 24:46–53.</w:t>
      </w:r>
    </w:p>
    <w:p>
      <w:pPr>
        <w:pStyle w:val="ArticleBody"/>
        <w:jc w:val="left"/>
      </w:pPr>
      <w:r>
        <w:rPr>
          <w:rFonts w:ascii="Times New Roman" w:hAnsi="Times New Roman" w:eastAsia="Times New Roman" w:cs="Times New Roman"/>
        </w:rPr>
        <w:t>Ranyisi pa jopuonj i yore ma ceto i Emmaus nyutu kare me kuro ma ocako ki tho ne, nyaka ka ochier kede otongo malo bot Wuone. Kare me kuro otieko pi jopuonj pa Emmaus ka kwena pa gin ma otime e ligangla ocweyo piny ki yore me coko reki pa lok me kit maleng ma con, rek ki rek. Eka gicwalo kwena kono ki cente madwong ma ginyalo. Eka Yesu orwate ki jopuonj apar achiel; ci dok nyutu me cam ocweyo piny, rek ki rek gicone kwede nyiso adiera pa kwena, ci, calo kwede jopuonj pa Emmaus, oyab cwinygi kede oweyo woko. Ento mapwod pe, onyutu lok me kit me kuro i Jerusalem nyaka kare me kuro otieko kun Roho Maleng obino i Pentekost.</w:t>
      </w:r>
    </w:p>
    <w:p>
      <w:pPr>
        <w:pStyle w:val="ArticleBody"/>
        <w:jc w:val="left"/>
      </w:pPr>
      <w:r>
        <w:rPr>
          <w:rFonts w:ascii="Times New Roman" w:hAnsi="Times New Roman" w:eastAsia="Times New Roman" w:cs="Times New Roman"/>
        </w:rPr>
        <w:t>Kare Yesu owaco bot lamigi ni bedi i Jerusalem, en obedo agiki me lok pa yore bot Emmaus. Cako me lok eno onongo orwate ki golo kica, ci lubo kare me kuro, ci lubo nyuto adiera ma rwatte ki dwon pa ‘Midnight Cry’. Nyuto adiera eno otyeko ka Kristo ocweyo lwete ma onongo ‘kigengo’ wange pa lamigi. Man en cako me lok, ci tung me lok eno ocel kacel kwede lok acel keken, ka Kristo okwanyo golo kica i bot lam apar acel kun onyuto kene ki yabo wii gi pi Lokne. Ceki, rom agiki me kit me janabi ma oyoto keken, ma cako ki golo kica ma acaki, to pe ki golo kica madit.</w:t>
      </w:r>
    </w:p>
    <w:p>
      <w:pPr>
        <w:pStyle w:val="ArticleBody"/>
        <w:jc w:val="left"/>
      </w:pPr>
      <w:r>
        <w:rPr>
          <w:rFonts w:ascii="Times New Roman" w:hAnsi="Times New Roman" w:eastAsia="Times New Roman" w:cs="Times New Roman"/>
        </w:rPr>
        <w:t>Ture ma cako ki Emmaus okato i Pentekoti omiyo adwogi adek: Diisapointi me acel, Kare me Kuro, ki Kwaco me Otum. Ento Diisapointi ma otime atir, ma obedo alama me yo i cako pa gin keken i adwogi adek magi, en Diisapointi me aryo, pe me acel. Nongo ngec ni alama me yo ma obedo Diisapointi Madit i ture me gi Milerait tiyo kwede me nyutu Diisapointi me acel i ture me gi Milerait, obedo ma pire tek i ngolo ngec pa lok me kit ma otime ma wanongo i tyen angwen me Yohana, ma otime i tung i chamo ma otime i cham me agiki ki i moko ma otime i otum i ot yat me Gethsemane. Obedo tam maber me nongo ni, ka Yesu onyutu pire bot lami apar acel kede ocamo ki gi, openyo ni, “Pingo un bene obuŋo? ki pingo paro cako i cwinyu?”</w:t>
      </w:r>
    </w:p>
    <w:p>
      <w:pPr>
        <w:pStyle w:val="ArticleBody"/>
        <w:jc w:val="left"/>
      </w:pPr>
      <w:r>
        <w:rPr>
          <w:rFonts w:ascii="Times New Roman" w:hAnsi="Times New Roman" w:eastAsia="Times New Roman" w:cs="Times New Roman"/>
        </w:rPr>
        <w:t>I buk me Yohana, piny ka obedo otyeko cam ma agiki, gima wabicobo tye kicako ki lok me Kristo ma owaco botgi ni, "Pe cwinya u obed peko." I ceng abicel, gi oweko woko cik en keken. Dul apar angwen cing i dul apar abicel me Injili pa Yohana nyutu calo mito ma opoto ma acel pi cing 18 me July 2020, ma kelo kare me kuro, ma kelo bot Poc pa Yesu Kristo ma kiyabi mapwod pe kare me tem ogiko, kede bene nyutu calo kwena me Ywak i tung' otum. Kwena eno kelo kare ma ki tito ki tuk me dwe 7, kede bene ki tito ki wot peya pa latic pa Yesu ma i Emmaus ka gidok i Jerusalem i otum ma pire tek. Lok me kare en ni ki nyutu ne ki dirica adek pa Ibru ma Kristo otyeko tic kwede me nyutu ne keken calo "Adwogi."</w:t>
      </w:r>
    </w:p>
    <w:p>
      <w:pPr>
        <w:pStyle w:val="ArticleBody"/>
        <w:jc w:val="left"/>
      </w:pPr>
      <w:r>
        <w:rPr>
          <w:rFonts w:ascii="Times New Roman" w:hAnsi="Times New Roman" w:eastAsia="Times New Roman" w:cs="Times New Roman"/>
        </w:rPr>
        <w:t>En i lok me pot buk angwen pa Yohana ma wanywako, pe keken wa nongo ni tic pa Roho Maleng kimiyo ngec ni kit tero ne obedo i yore acel ki lok en keken; ento bende aye kany ma wanywako adwogi maber me cing ada ma kombedi gitye ka waco ni pako agiki pa lok me “Midnight Cry” kombedi tye ka cwalo pire kire i camp meeting pa Exeter, cako ki nino apar aryo me dwe August dok okato i nino apar abicel aryo. Ka dong lok en kikeme agiki ki jo maleng ma tye ka roto, piny weng bi donyo i bur me cik me Sande, kun laco gikelo lok me ciko pa agiki pa “ceng agiki” bot piny ma tye ka tho.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Adier obedo ngo? - Namba adek</dc:title>
  <dc:subject>Yoo me Emmaus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