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Adier obedo ngo? - Namba abicel</w:t>
      </w:r>
    </w:p>
    <w:p>
      <w:pPr>
        <w:pStyle w:val="ArticleSubtitle"/>
        <w:jc w:val="left"/>
      </w:pPr>
      <w:r>
        <w:rPr>
          <w:rFonts w:ascii="Arial" w:hAnsi="Arial" w:eastAsia="Arial" w:cs="Arial"/>
        </w:rPr>
        <w:t>Lamiang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Yore pa lanen ma ki yabo i kudho abicel nyutu yore pa gintime ma wa tye iye kombedi. Gim ma i wil ne kityeko ogwoko i wil, nyaka ka yore ma gitito kwede obino. En kare ma Lakony, Lacwe pa “Adier,” onyutu Adier ma Yohana owaco ni “Nyutu pa Yesu Kristo,” pien Yesu Kristo en Adier. Pe acel keken ni lok “Adier” tito kit pa Lubanga. Kede pe en nyutu me lapedo-leb ma lamal keken, ni lok “Adier” me Leb Ebru kityeko kitiyo kwede i yore mapeya maloyo i coc ducu pa Buk Maler. Ento bende en tim ma lamal ma, ka gineno maber, obedo lagonyo me yabo lok pa lanen me Buk me Nyutu; ki kamano oyabo Buk Maler ducu. Ento en pi joma kicwalo cwiny me neno, winyo, ki gwoko gin ma ocoyo iye; pien kare tye cokki.</w:t>
      </w:r>
    </w:p>
    <w:p>
      <w:pPr>
        <w:pStyle w:val="ArticleBody"/>
        <w:jc w:val="left"/>
      </w:pPr>
      <w:r>
        <w:rPr>
          <w:rFonts w:ascii="Times New Roman" w:hAnsi="Times New Roman" w:eastAsia="Times New Roman" w:cs="Times New Roman"/>
        </w:rPr>
        <w:t>Pi dano me ngeyo "adiera" i yore ma gubed maleng ki en, mito bedo pa Laro Maleng. Dano romo ngeyo lok "adiera" ki wic, kadi bene gubedo nongo ni rwom pa en obedo madwong, ento "adiera" myero kicamo. Myero kiketo en i cwiny, kede kikelo obed but me kit me kwo pa dano, pien lok kelo twero me cweyo pa Lubanga bot jo ma gitemo me loko gi obed calo cal pa Kiristo. Acel ki kabedo ma acako iye i yeny pa an keken pi lok pa Ebru ma kiloko calo "adiera" obedo jo me ngeyo Ebru, ma bene giwaco pi kit pa lok "adiera" ma tek loyo kede tic pa en i Buku Maleng. Ento pe tye adwogi mo me wuye ni ngeyo gi ki wic pi lok "adiera" omiyo gi odonyo bot Kiristo.</w:t>
      </w:r>
    </w:p>
    <w:p>
      <w:pPr>
        <w:pStyle w:val="ArticleBody"/>
        <w:jc w:val="left"/>
      </w:pPr>
      <w:r>
        <w:rPr>
          <w:rFonts w:ascii="Times New Roman" w:hAnsi="Times New Roman" w:eastAsia="Times New Roman" w:cs="Times New Roman"/>
        </w:rPr>
        <w:t>Ada me lanen ni lok myero kicam ka bedo pa Tipu Maleng rwate ki yubu ma Sister White omiyo ikom 'oil' i parabul pa anyera apar, kacel ki poko pa iye ikom kit aryo pa anyera ma tye ka kuro bot Bridegroom.</w:t>
      </w:r>
    </w:p>
    <w:p>
      <w:pPr>
        <w:pStyle w:val="ArticleBody"/>
        <w:jc w:val="left"/>
      </w:pPr>
      <w:r>
        <w:rPr>
          <w:rFonts w:ascii="Times New Roman" w:hAnsi="Times New Roman" w:eastAsia="Times New Roman" w:cs="Times New Roman"/>
        </w:rPr>
        <w:t>Ma kare mapol, alama tye ki pire tek ma pe acel keken; pire tek ne myero giyiko ki kit ma alama obedo iye. Pe myero giyiko ne ki yik pa lapwonya me gramara ikom nyig lok, onyo ki kare me gin mukato ma ne giketo nyig lok. Yore aryo magi jo theologia me Adventism gi mako, pi giyubo ‘ada’. Alama myero giyiko ki kit ma gityo kwede. I Spirit of Prophecy, nyig lok ‘mafuta’ i parabol me virgins apar nyuto jami mapat mapat, malubo kit me kabedo me lok ma ‘mafuta’ ononge iye. Ngo ma omiyo dul acel me virgins tye ki ‘mafuta’, ento dul mukene pe?</w:t>
      </w:r>
    </w:p>
    <w:p>
      <w:pPr>
        <w:pStyle w:val="ArticleScripture"/>
        <w:jc w:val="left"/>
      </w:pPr>
      <w:r>
        <w:rPr>
          <w:rFonts w:ascii="Times New Roman" w:hAnsi="Times New Roman" w:eastAsia="Times New Roman" w:cs="Times New Roman"/>
        </w:rPr>
        <w:t>Piny tye ka bedo i tim marac, i bwola, ki i lok ma pe atir, i loro pa tho pire kene—kwec, kwec. Gin mene tye ki cwer me cwiny me cego gi woko? Dwol mene romo donyo botgi? Cwinya kicwalo anyim i kare ma gibimiyo alama, “Nennu, laco me nyomo obino; wut i woko me medo ki en.” Ento gin mukene giluwo kare me nongo mit me opongo lambu gi, ki i kare ma otyeko weng gibinongo ni kit ngat, ma mit tye ka ranyiso ne, pe romo cwalone bot ngat mukene. Mit eno en kwer pa Kristo. En ranyiso kit ngat, ki kit ngat pe romo cwalone. Dano mo pe twero nongo ne pi ngat mukene. Ngat acel acel myero nongo pi pire kene kit ngat ma kiyiko woko ki lup weng pa lapok pi. Bible Echo, May 4, 1896.</w:t>
      </w:r>
    </w:p>
    <w:p>
      <w:pPr>
        <w:pStyle w:val="ArticleBody"/>
        <w:jc w:val="left"/>
      </w:pPr>
      <w:r>
        <w:rPr>
          <w:rFonts w:ascii="Times New Roman" w:hAnsi="Times New Roman" w:eastAsia="Times New Roman" w:cs="Times New Roman"/>
        </w:rPr>
        <w:t>Mara ma pe gi paro maber pe gitye ki kit ngat ma mite wek gityeko i tem madit ma obino i kare macek. Pe gitye ki kit maber pa Kristo. Ento mafuta bende en ngec, ki mafuta ma i loka pa mara abicel i cawa agiki en ngec me ciko agiki ma kiketo calo Nyutu pa Yesu Kristo, ma myero winyo, kwan, ki gwoko.</w:t>
      </w:r>
    </w:p>
    <w:p>
      <w:pPr>
        <w:pStyle w:val="ArticleScripture"/>
        <w:jc w:val="left"/>
      </w:pPr>
      <w:r>
        <w:rPr>
          <w:rFonts w:ascii="Times New Roman" w:hAnsi="Times New Roman" w:eastAsia="Times New Roman" w:cs="Times New Roman"/>
        </w:rPr>
        <w:t>Jogi ma gilubo ki mafuta, ma tye itung Rwot me piny weng, gi tye ki kit ma kimiyo bot Satana i kare acel, calo Kerubi ma ocungu. Ki jogi maleng ma guburo kom me rwom ne, Rwot gwoko matir lok mapatpat ki jo ma obedo i piny. Mafuta me zaabu nyuto ngwono ma ki kwede Lubanga gwoko latiri pa jogeno ki mafuta ma pe kato, pi pe giturtur ki pe gibuto woko. Ka pe kicobo mafuta man maleng ki polo i kwena pa Roho pa Lubanga, twero pa tim marac gubedo ki twero weng i bot jo.</w:t>
      </w:r>
    </w:p>
    <w:p>
      <w:pPr>
        <w:pStyle w:val="ArticleScripture"/>
        <w:jc w:val="left"/>
      </w:pPr>
      <w:r>
        <w:rPr>
          <w:rFonts w:ascii="Times New Roman" w:hAnsi="Times New Roman" w:eastAsia="Times New Roman" w:cs="Times New Roman"/>
        </w:rPr>
        <w:t>Wa kwero Lubanga ka pe wayaro kwena ma ocwalo bot wa. Ci kamano, wakiweyo mafuta me bulu ma onwongo oyubo i cwinya wa, wek ocwal bot jo ma tye i otum. Ka lwac obino, “Nen, lan nyom obino; wubin wuti me mede ki en,” jo ma pe oyaro mafuta maleng, ma pe ogwoko ngwono pa Kristo i cwinya gi, gibinongo, macalo nyiri ma wii pe yot, ni pe gi tye ki kare me mede ki Rwotgi. Pe gi tye i ganggi keken ki teko me nongo mafuta, kacel ki mano tyen gi owil woko. Ento ka wa kwayo Roho Maleng pa Lubanga, ka wakwayo macalo Musa, “Nyuta an dit pa i,” hera pa Lubanga biyi yubo piny i cwinya wa. Ki paipu me bulu, mafuta me bulu bikwalo bot wa. “Pe ki rwom, pe ki teko, ento ki Roho na,” owaco Rwot pa jolweny weng. Ka wayaro cal ma mere pa Ceng me kica maber, lutino pa Lubanga gibedo cal i piny. Review and Herald, July 20, 1897.</w:t>
      </w:r>
    </w:p>
    <w:p>
      <w:pPr>
        <w:pStyle w:val="ArticleBody"/>
        <w:jc w:val="left"/>
      </w:pPr>
      <w:r>
        <w:rPr>
          <w:rFonts w:ascii="Times New Roman" w:hAnsi="Times New Roman" w:eastAsia="Times New Roman" w:cs="Times New Roman"/>
        </w:rPr>
        <w:t>“Mafuta” en lok agiki, ma dok bene, en Yabo pa Yesu Kristo. I lok man, jo ma mito bedo ki mafuta myero gilamo ki kwayo matek i Lubanga macalo Mose otimo i lacere me got pa Horeb. Ento neno ni ka obedo ni wa “kwayo, macalo Mose,” ni Lubanga “onyutu” wa “lamal” pa en, myero wa cako kwayo Roho Maleng ma en Lakony. Ka watimo mano, to ki malayika ki paipu aryo me dhahabu, wa bino gamo kare maber pa Kristo. Wa bwola wa keken ka wa paro ni twero walamo ki kwayo pi kit pa Kristo macalo ma adat ki kit me tung pa Adventism me Laodikea tito ni myero itimo, ka i kare acel keken wa tye kagoyo woko lok me Yabo pa Yesu Kristo. Kare maber pa en kikelo wa ki “lok pa Roho pa Lubanga,” ma kicwalo gi gi aryo ma kigodoko gi mafuta ma tye cungi i wang kom pa Lubanga. Ka wa goyo woko lok pa en, wa bene godo woko kare maber pa en.</w:t>
      </w:r>
    </w:p>
    <w:p>
      <w:pPr>
        <w:pStyle w:val="ArticleScripture"/>
        <w:jc w:val="left"/>
      </w:pPr>
      <w:r>
        <w:rPr>
          <w:rFonts w:ascii="Times New Roman" w:hAnsi="Times New Roman" w:eastAsia="Times New Roman" w:cs="Times New Roman"/>
        </w:rPr>
        <w:t>Ci an odwoko, owaco bot en, “Gin ngo yat olivu aryo ma tye i tung macego pa kom me lam, ki ma tye i tung maloro pa kom me lam?” An odwoko dok, owaco bot en, “Gin ngo lak aryo me yat olivu, ma, kuny paip me dhahabu aryo, gi golo woko mafuta me dhahabu ki iyegi?” En odwoko an, owaco, “In pe in ngeyo ngo ma gin eni?” An owaco, “Pe, Rwot na.” En owaco, “Gin eni gi aryo ma kigelubo gi mafuta, ma tye i tung Rwot me piny weng.” Zekariya 4:11-14.</w:t>
      </w:r>
    </w:p>
    <w:p>
      <w:pPr>
        <w:pStyle w:val="ArticleBody"/>
        <w:jc w:val="left"/>
      </w:pPr>
      <w:r>
        <w:rPr>
          <w:rFonts w:ascii="Times New Roman" w:hAnsi="Times New Roman" w:eastAsia="Times New Roman" w:cs="Times New Roman"/>
        </w:rPr>
        <w:t>Jo aryo ma kilubo mo, ma tye ka ocung i tung pa Rwot pa piny weng, bene kilaro calo laneno aryo ma i Kwena pa Yohana, gure apar acel.</w:t>
      </w:r>
    </w:p>
    <w:p>
      <w:pPr>
        <w:pStyle w:val="ArticleScripture"/>
        <w:jc w:val="left"/>
      </w:pPr>
      <w:r>
        <w:rPr>
          <w:rFonts w:ascii="Times New Roman" w:hAnsi="Times New Roman" w:eastAsia="Times New Roman" w:cs="Times New Roman"/>
        </w:rPr>
        <w:t>I kom jonyutu aryo nabi owaco dok bene ni: “Gin en yadi aryo me olivu, ki tel me lapia aryo ma tye i wang Lubanga pa piny.” “Lok ni,” lami Zabura owaco, “obedo lapia bot cing na, ki ler bot yore na.” Revelation 11:4; Zabura 119:105. Jonyutu aryo gin coc pa Testament Macon ki pa Testament Manyen. The Great Controversy, 267.</w:t>
      </w:r>
    </w:p>
    <w:p>
      <w:pPr>
        <w:pStyle w:val="ArticleBody"/>
        <w:jc w:val="left"/>
      </w:pPr>
      <w:r>
        <w:rPr>
          <w:rFonts w:ascii="Times New Roman" w:hAnsi="Times New Roman" w:eastAsia="Times New Roman" w:cs="Times New Roman"/>
        </w:rPr>
        <w:t>Ka wa paro lok pa Zekariya onyo lok pa Yohana ikom jowaco adwogi aryo, kit ma gin loke tye iye obedo tung matek me cwalo lok, ma en aye adwogi ma acel ma kiwaco konye ikom kwena me Nyutu pa Yesu Kiristo i Buk me Nyutu, chapta acel, rek acel. Ki i Lawi, bot Wod, bot laciŋel, bot lanabi, ci bot Kerisyo. Tung matek ma Kiristo waco bot dano obedo ngec madwong ma en mito nyuto i kwena me ciko ma agiki. Man rwate ki coyo tek ma ki timo i nyutu pa lok me laciŋel acel ki adek.</w:t>
      </w:r>
    </w:p>
    <w:p>
      <w:pPr>
        <w:pStyle w:val="ArticleBody"/>
        <w:jc w:val="left"/>
      </w:pPr>
      <w:r>
        <w:rPr>
          <w:rFonts w:ascii="Times New Roman" w:hAnsi="Times New Roman" w:eastAsia="Times New Roman" w:cs="Times New Roman"/>
        </w:rPr>
        <w:t>William Miller onyutu ngec pa laciŋ me acel. Miller tye ki kit mapol me porofetik ma myero ngiyone. En obedo “Wuoro” pa lanyodo, ma i lok pa “Alfa ki Omega” mito ni myero obed nyathi. En omede lanyodo ma kimiyo nying “Millerite,” ma en lok me kit me kidi. Lubanga otimo tic kwede me yubu ceke me cik me Baibul pi poko lok porofetik. Cik meno obedo ceke madit i cwalo ngec pa Tyen pa Lubanga, ma gityeko golo woko onyo gamo, ka jo me kare pa Miller giyero ka gubedo piny iye kitgi me Laodicea ma pe tye ki wii, onyo gubedo jo Philadelphia ma tye ki wii. Macalo wuoro pa ngec pa laciŋ me acel, en onyutu cal pa lanyodo ma bino pobo ngec pa laciŋ me adek, ki ngiyo me lanyodo man pi ngec meno bi tungoŋo ki cik mapat me Baibul me poko lok porofetik, ma biketo matek ngec pa laciŋ me adek calo kit ma Lubanga otimo tic kwede ki Miller me keto matek ngec pa laciŋ me acel. Lubanga pe oloko; Yesu Kiristo en acel keken con, tin, ki pi kare weng.</w:t>
      </w:r>
    </w:p>
    <w:p>
      <w:pPr>
        <w:pStyle w:val="ArticleScripture"/>
        <w:jc w:val="left"/>
      </w:pPr>
      <w:r>
        <w:rPr>
          <w:rFonts w:ascii="Times New Roman" w:hAnsi="Times New Roman" w:eastAsia="Times New Roman" w:cs="Times New Roman"/>
        </w:rPr>
        <w:t>Pe i bal, owadwa ma ayera. Jami weng ma gimiyo maber, kede jami weng ma gimiyo ma opong maber, gibino ki malo, kede gibito piny ki bot Wuoro pa lacer; i iye pe tye bul, onyo twolo me wil. Ki cwer cwinyne keken, onywalo wa ki lok pa ada, mondo wabed mwon me acaki i iye gin ma oyube. Yakobo 1:16-18.</w:t>
      </w:r>
    </w:p>
    <w:p>
      <w:pPr>
        <w:pStyle w:val="ArticleBody"/>
        <w:jc w:val="left"/>
      </w:pPr>
      <w:r>
        <w:rPr>
          <w:rFonts w:ascii="Times New Roman" w:hAnsi="Times New Roman" w:eastAsia="Times New Roman" w:cs="Times New Roman"/>
        </w:rPr>
        <w:t>I acake onyo i agiki pa Adventism, jo me yubu aryo gicwalogi lok me Roho pa Lubanga ma kityero gi ki mo. I acake, i cawa pa jo Millerites, jo me yubu aryo obedo Cik Mukato ki Cik Manyen; i agiki, gi obedo Baibul ki Roho me Lunabi. Man en pingo ma omiyo Yohana, ma nyutu maber loyo agiki pa jo pa Lubanga i nino agiki pa rwom me wenyo, obedo i cobo Patmos.</w:t>
      </w:r>
    </w:p>
    <w:p>
      <w:pPr>
        <w:pStyle w:val="ArticleScripture"/>
        <w:jc w:val="left"/>
      </w:pPr>
      <w:r>
        <w:rPr>
          <w:rFonts w:ascii="Times New Roman" w:hAnsi="Times New Roman" w:eastAsia="Times New Roman" w:cs="Times New Roman"/>
        </w:rPr>
        <w:t>An Yohanna, ma bene an owadwa mamegi, kede rwate mamegi i peko, kede i lwak pa Yesu Kiristo, kede i gumo pa Yesu Kiristo, abedo i piny ma i pi ma kiwaco ni Patmo, pi Lok pa Lubanga, kede pi tesimoni pa Yesu Kiristo. Revelation 1:9.</w:t>
      </w:r>
    </w:p>
    <w:p>
      <w:pPr>
        <w:pStyle w:val="ArticleBody"/>
        <w:jc w:val="left"/>
      </w:pPr>
      <w:r>
        <w:rPr>
          <w:rFonts w:ascii="Times New Roman" w:hAnsi="Times New Roman" w:eastAsia="Times New Roman" w:cs="Times New Roman"/>
        </w:rPr>
        <w:t>Kit me lanen pa Patmos nyutu ni Jon tye ka giyubo ne. Giyubo ne pi nongo lok pa Roho pa Lubanga ma nyutu Nyutu pa Yesu Kiristo ki kom Baibul kacel ki Roho pa Lanen.</w:t>
      </w:r>
    </w:p>
    <w:p>
      <w:pPr>
        <w:pStyle w:val="ArticleBody"/>
        <w:jc w:val="left"/>
      </w:pPr>
      <w:r>
        <w:rPr>
          <w:rFonts w:ascii="Times New Roman" w:hAnsi="Times New Roman" w:eastAsia="Times New Roman" w:cs="Times New Roman"/>
        </w:rPr>
        <w:t>Lalar bot jo pa Lubanga me ‘cawa agiki’ bene kiyaro i Fweny apar acel, ka lami aryo kimiyo gi otho i yore, kede jo weng giworo cwiny pi tho gi. I Fweny apar acel, lami aryo magi obedo Elijah kede Moses. Gi osemiyo lagamgi pi mwaka adek ki abilo, ci dong kimiyo gi otho; ento ikare ma malubo gi dok otye.</w:t>
      </w:r>
    </w:p>
    <w:p>
      <w:pPr>
        <w:pStyle w:val="ArticleBody"/>
        <w:jc w:val="left"/>
      </w:pPr>
      <w:r>
        <w:rPr>
          <w:rFonts w:ascii="Times New Roman" w:hAnsi="Times New Roman" w:eastAsia="Times New Roman" w:cs="Times New Roman"/>
        </w:rPr>
        <w:t>Jo nabi weng gonyo lok mapol ikom nino agiki loyo ikom lok me con pa gi keken; ci ka obedo buk mo ma tye ka waco ikom nino agiki, en obedo Buk me Revelation, ka buk weng me Baibul rwate ci kato. Ya mamego, myero bed “kwena” i nino agiki ma ki nego, ci oko ki dwogo kwo. Revelation apar acel onyuto lok me con pa Revolusen me Faransa, ento anyim mapol onyuto lweny ikom kwena pa malaika me adek i nino agiki. Kwena ki muvimenti ma gityeko keto calo kwena ki muvimenti pa Miller, giyudo atak eno, ci gi tho i dwe me July apar aboro, 2020. Ki twero me Revelation apar acel, atak eno obi time ki cing pa ligoya ma obiro aa ki i bur ma pe tye boto.</w:t>
      </w:r>
    </w:p>
    <w:p>
      <w:pPr>
        <w:pStyle w:val="ArticleScripture"/>
        <w:jc w:val="left"/>
      </w:pPr>
      <w:r>
        <w:rPr>
          <w:rFonts w:ascii="Times New Roman" w:hAnsi="Times New Roman" w:eastAsia="Times New Roman" w:cs="Times New Roman"/>
        </w:rPr>
        <w:t>Ka gityeko woko ratirgi, lam ma o aa ki i bur ma pe tye twolo bikelo lweny i komgi, bi loyo gi, kede binegi. Ringgi ma otho gibed i yot pa gang madit, ma i yoo me lamo kicwalo ni Sodom ki Misiri, kamako bende Rwot wa okeyo ne i lacar. Revelation 11:8, 9.</w:t>
      </w:r>
    </w:p>
    <w:p>
      <w:pPr>
        <w:pStyle w:val="ArticleBody"/>
        <w:jc w:val="left"/>
      </w:pPr>
      <w:r>
        <w:rPr>
          <w:rFonts w:ascii="Times New Roman" w:hAnsi="Times New Roman" w:eastAsia="Times New Roman" w:cs="Times New Roman"/>
        </w:rPr>
        <w:t>Sista White omiyo wa ngec ni “bur ma pe tye but” tye calo nyutu ma manyen pa teko pa Setan.</w:t>
      </w:r>
    </w:p>
    <w:p>
      <w:pPr>
        <w:pStyle w:val="ArticleScripture"/>
        <w:jc w:val="left"/>
      </w:pPr>
      <w:r>
        <w:rPr>
          <w:rFonts w:ascii="Times New Roman" w:hAnsi="Times New Roman" w:eastAsia="Times New Roman" w:cs="Times New Roman"/>
        </w:rPr>
        <w:t>"'Ka gityeko [tye kagityeko] jwoko pa gi.' Kare ma jo me jwoko aryo onongo gubed me nyutu, giketo luti me apuk, otyeko i 1798. Ka gutye kagamo agiki me tic-gi i mung, gibitime lweny i kom-gi ki twero ma ki yaro calo 'lewic ma tye kalo malo ki i bur ma pe tye buto.' I piny mapol me Yurop, twerogi ma onongo oloro Kanisa ki Govaamenti, Setani onongo olero-gi pi cawa mapol, ki kom Paapasi. Ento kany, kikelo i wang neno pire manyen me twero pa Setani." The Great Controversy, 268.</w:t>
      </w:r>
    </w:p>
    <w:p>
      <w:pPr>
        <w:pStyle w:val="ArticleBody"/>
        <w:jc w:val="left"/>
      </w:pPr>
      <w:r>
        <w:rPr>
          <w:rFonts w:ascii="Times New Roman" w:hAnsi="Times New Roman" w:eastAsia="Times New Roman" w:cs="Times New Roman"/>
        </w:rPr>
        <w:t>Tye twero adek ma kinyutu i Buk me Nyuto ma bino ki bot bur ma pe tye but; ma acel ma kica waco aye Islam i lut abongwen, coc aryo; ma aryo aye atiisam pa Lweny pa Faransa i lut apar acel, coc aboro; kede ma adek aye Loma manyen i lut apar abiro, coc aboro. “Nyutu manyen” i cawa pa agiki ma pe ducu bino cono wot ma kicoyo calo Wot pa Millerite, ento bende bino cono piny ducu, obedo yweyo ma pe atir pa “Midnight Cry” ma pe atir, ma ki nyinge “Woke-ism.” Woke-ism obedo “nyutu manyen pa twero pa Satan” ma kinywako kede cing pa antikristo pa Jesuit me kombedi, kede ki yubo ne ki lacam, kede lalwor me polityik pa United Nations, kede lami me liberali i kanisa ma okoto piny pa Protestantism i United States me America, kede dul me Democratic Party kacel ki “RINO-Republicans” ma giyubo onyo gi weko yubo me yore weng mapol pa kit kwo ma pe atir pa lwak me homoseksual, macalo ma kigoyo i lut apar acel calo “Sodom.” Twero mag adek man gin ma gigwanyo piny i Armageddon, kede bende kigoyo gi calo “Icipta,” lanyut pa atiisam ki rwom pa piny. I bedo me pe tye cik pa Lweny pa Faransa—ma bende obedo rwom mukene pa twero mag adek man ma Sister White mito nyinge “kacoke marac”—gin giyubo Woke-ism pire kene onyo gi weko oyubu. Woke-ism obedo kic pa Satan ma pe atir me yweyo pa dako ma pe tami apar. Tye gin mapol me waco i yore man, ento ka acel wa mito woko me tero lok i kom cokcoki pa oko dano i yore ma otimore i dwe July 18, 2020.</w:t>
      </w:r>
    </w:p>
    <w:p>
      <w:pPr>
        <w:pStyle w:val="ArticleBody"/>
        <w:jc w:val="left"/>
      </w:pPr>
      <w:r>
        <w:rPr>
          <w:rFonts w:ascii="Times New Roman" w:hAnsi="Times New Roman" w:eastAsia="Times New Roman" w:cs="Times New Roman"/>
        </w:rPr>
        <w:t>Kede bene, Laco keto coc ma abedo akojo, tim ber i niang ni pe atye ki kony me mio bot dul me Republican. Pe tye yore me politiki mo keken ma atye ki geno iye. En keken tim me lok me lapor ma tye i United States, United Nations kacel ki Papacy ma an atye ka nyutu. Gin tim magi bin giyare atir ka wacako yaro ki wange lawi aryo ma gicel gin acel ki mukene ki aa ki 1798 nyo i cik me Sunday.</w:t>
      </w:r>
    </w:p>
    <w:p>
      <w:pPr>
        <w:pStyle w:val="ArticleBody"/>
        <w:jc w:val="left"/>
      </w:pPr>
      <w:r>
        <w:rPr>
          <w:rFonts w:ascii="Times New Roman" w:hAnsi="Times New Roman" w:eastAsia="Times New Roman" w:cs="Times New Roman"/>
        </w:rPr>
        <w:t>Woke-ism me Setani, ma calo ‘Midnight Cry’ ma pe atir, tye ma odonyo anyim pa ‘Midnight Cry’ ma atir; mapwod piri i kare pa ‘Midnight Cry’ ma atir, gin ma kigi loro i yore, i agiki gibidoko birigin ma peke ngec onyo birigin ma ki ngec. Kare me kubo kit wa i yubu—gi yubu ma ocake pi mac me bur onyo yubu pi dogola pa polo—dong tye kany.</w:t>
      </w:r>
    </w:p>
    <w:p>
      <w:pPr>
        <w:pStyle w:val="ArticleBody"/>
        <w:jc w:val="left"/>
      </w:pPr>
      <w:r>
        <w:rPr>
          <w:rFonts w:ascii="Times New Roman" w:hAnsi="Times New Roman" w:eastAsia="Times New Roman" w:cs="Times New Roman"/>
        </w:rPr>
        <w:t>Sista White nyuto ni i cawa me kito, nyire matir ma pe gitye ki ngec i kine pa Millerite gidwoko tem ma kelo cwiny piny mapat ki nyire matir ma loyo ngec, ci mano nyutu ni, i cawa me kito, kitalo mamegi dong onongo okete maber. Ento lagam pa Jeremiah okobo wa ni wa twero yero dwogo bot Lubanga, ci En pe keken obidwogo ir wa, ento obi miyo wa bedo odii me lela ma kikume me yoma ki jo marac ki jo me lworo matek, kun En tye ka tic ki wa macalo lwak mamegi i peko ma bino. I kabedo me poropheti kono Yesu miyo kica ni obi konyo wa cwiny. Man aye mite pa chapta angwen pa Yohana ma kiketo i kine wa kombedi.</w:t>
      </w:r>
    </w:p>
    <w:p>
      <w:pPr>
        <w:pStyle w:val="ArticleBody"/>
        <w:jc w:val="left"/>
      </w:pPr>
      <w:r>
        <w:rPr>
          <w:rFonts w:ascii="Times New Roman" w:hAnsi="Times New Roman" w:eastAsia="Times New Roman" w:cs="Times New Roman"/>
        </w:rPr>
        <w:t>Moo obedo Tipu Maleng; obedo kica, ki obedo lok pa Tipu pa Lubanga. Tipu pa Lubanga en “Lakony.” Macalo kaka Lubanga omer piny tutwal me omiyo Wod pa En ma onywolo keken, ki macalo Yesu oweko ku me bedo pa Lubanga ma obedo iye, ka ki mito pa En, omako ring dano ma en otyeko cweyo, me obed dul pa En pi kare weng, ka bene Tipu Maleng ma kimiyo i kare man obi bedo ki wa pi kare weng.</w:t>
      </w:r>
    </w:p>
    <w:p>
      <w:pPr>
        <w:pStyle w:val="ArticleScripture"/>
        <w:jc w:val="left"/>
      </w:pPr>
      <w:r>
        <w:rPr>
          <w:rFonts w:ascii="Times New Roman" w:hAnsi="Times New Roman" w:eastAsia="Times New Roman" w:cs="Times New Roman"/>
        </w:rPr>
        <w:t>Ka un hera, rit cikke na. Kadong an abikwayo Wuoro, to en bino miyo wunu Lakony mukene, mondo obed kede wunu nyaka kare ducu; en aye Lamo me adiera; ma lobo pe romo nongo ne, pien pe neno ne, kede pe ngeyo ne; ento un ngeyo ne; pien obedo kede wunu, kede obi iye wunu. Pe abalo wunu ma pe ki kony: abino bot wunu. John 14:15-18.</w:t>
      </w:r>
    </w:p>
    <w:p>
      <w:pPr>
        <w:pStyle w:val="ArticleBody"/>
        <w:jc w:val="left"/>
      </w:pPr>
      <w:r>
        <w:rPr>
          <w:rFonts w:ascii="Times New Roman" w:hAnsi="Times New Roman" w:eastAsia="Times New Roman" w:cs="Times New Roman"/>
        </w:rPr>
        <w:t>Misango man pa Roho Maleng, i yero ne me bedo kede dano pi kare weng, rwate ki misango pa ngat aryo mapat i tung ngat adek me polo. Twolo, calo ber tutwal me misango pa Roho Maleng i cwinye ma omero me bedo i iye pa ngat acel acel ma kikwanyo woko pi kare weng, en aye ni obino pa ‘Lacung’ i kare man nyutu cawa ma jo pa Lubanga giketi ki muhuri pi kare weng.</w:t>
      </w:r>
    </w:p>
    <w:p>
      <w:pPr>
        <w:pStyle w:val="ArticleScripture"/>
        <w:jc w:val="left"/>
      </w:pPr>
      <w:r>
        <w:rPr>
          <w:rFonts w:ascii="Times New Roman" w:hAnsi="Times New Roman" w:eastAsia="Times New Roman" w:cs="Times New Roman"/>
        </w:rPr>
        <w:t>Pe u miyo Lamo Maleng pa Lubanga cwiny rac, ma i iye ki keto wun kite nyaka nino me woko. Efezo 4:30.</w:t>
      </w:r>
    </w:p>
    <w:p>
      <w:pPr>
        <w:pStyle w:val="ArticleBody"/>
        <w:jc w:val="left"/>
      </w:pPr>
      <w:r>
        <w:rPr>
          <w:rFonts w:ascii="Times New Roman" w:hAnsi="Times New Roman" w:eastAsia="Times New Roman" w:cs="Times New Roman"/>
        </w:rPr>
        <w:t>I gin lok me kare ma kica me Lacar otyeko maber weng, ma obedo gin lok me jo 144,000, Tip bi bedo i wa kare weng. Kristian mo keken ma ogwoko yore me Kabaraka ocwako Tip Maleng, ci kigoyo cal i ne pi nino me waro; ento golo cal man nyutu anyim kare ma jo 144,000 bino kigoyo-gi cal i gin lok man tye kombedi. I Efezo, gin ma kigoyo-gi cal pi nino me waro kipimegi ki gin ma gibedo guno Tip Maleng kicwinya. Giguno Tip Maleng kun gibalo akwayo lok pa Tip pa Lubanga, ci kamano gibal mafuta me dhahabu. Ka Kristo tye kica me cweno wa Lacar, Tip me Adwogi, i kare man me balo cwinya, en tye kica me keto cal pa en i wa; ci cal pa en nyutu gwoko cik pa en, pire tek cik pa Sabat, ma obedo nino ma Yohana ocwako nyutu, ci ma obedo lok ma kombedi tye ka bino yubo piny weng.</w:t>
      </w:r>
    </w:p>
    <w:p>
      <w:pPr>
        <w:pStyle w:val="ArticleBody"/>
        <w:jc w:val="left"/>
      </w:pPr>
      <w:r>
        <w:rPr>
          <w:rFonts w:ascii="Times New Roman" w:hAnsi="Times New Roman" w:eastAsia="Times New Roman" w:cs="Times New Roman"/>
        </w:rPr>
        <w:t>Keto caki pa nyako ma ngec otyeko i anyim tem me cik me Sande, pien kanyo aye kama kit cwiny pa nyako ma ngec ki pa nyako ma pe ngec bi nyutu, ki kit cwiny pe kitimo i kare me bal ma matek; en keken aye nyutu. Keto caki nyweno, ikom gin mukene, lok mapol ki i puk pa jo Laodikea, dok obedo i puk pa jo Filadelfia. Pwoc tye ni, pi lok eni obed otyeko, tem me acel pi wa weng en ni wa myero ngeyo atir ni pud wa obedo jo Laodikea, pien, calo jo Laodikea, kit cwiny wa pa Lamo ma maloyo en ni gin weng tye maber, ento atir gin weng obedo marac weng. Kit meno myero kikete i kure; en acel ki i gin ma rac tutwal ma myero kigweyo ki i gin ma wel.</w:t>
      </w:r>
    </w:p>
    <w:p>
      <w:pPr>
        <w:pStyle w:val="ArticleScripture"/>
        <w:jc w:val="left"/>
      </w:pPr>
      <w:r>
        <w:rPr>
          <w:rFonts w:ascii="Times New Roman" w:hAnsi="Times New Roman" w:eastAsia="Times New Roman" w:cs="Times New Roman"/>
        </w:rPr>
        <w:t>Ka dong jo Lubanga kityeko kimiyo-gi alama i wii-gi—pe obedo kidiŋo onyo alama mo ma twero neno, ento obedo bedo ma kidogore i adwogi, i ngec ki i lamo wun acel, wek pe romo gicwalo—ka dong jo Lubanga kityeko kimiyo-gi alama i wii-gi ki kicweko-gi pi loro, obino. Adier, dong ocako; kwer pa Lubanga dong tye i piny, me wami wa ngec me ciko, wek wa ngene ngo ma obino. Seventh-day Adventist Bible Commentary, dul 4, pot 1161.</w:t>
      </w:r>
    </w:p>
    <w:p>
      <w:pPr>
        <w:pStyle w:val="ArticleBody"/>
        <w:jc w:val="left"/>
      </w:pPr>
      <w:r>
        <w:rPr>
          <w:rFonts w:ascii="Times New Roman" w:hAnsi="Times New Roman" w:eastAsia="Times New Roman" w:cs="Times New Roman"/>
        </w:rPr>
        <w:t>“Lakony ma oyiko cwiny” ma Yesu omiyo jo pwony pa En kica, ma oyiko gi cwiny i cawa me poko cwiny, olaro jo pa En i adiera weng; ci en ki kom “bedo matek i adiera” ma lacim kiketo bot wa. “Adiera” ma jo pa Lubanga myero gidong bedo matek iye i kare man, obedo “adiera” ma kigolo ki lacim mapwod pe kare me temo otum, pien “cawa tye i acaki.” Adiera eno obedo kit me yiko pa lok me con ma okane pa “seven thunders,” ci lok me con ma okane meno nyutu lok me con ma ka Nyutu pa Yesu Kiristo oyabo. Lok me con ma okane pa “seven thunders” bitiek ka kare keken ma “adiera” ma kiloko calo lok me con ma okane kigolo ki lacim. Golo lacim pa “adiera” en aye ma kiketo lacim bot gi ma ogamo kwena ma kityeko keto iye lacim con.</w:t>
      </w:r>
    </w:p>
    <w:p>
      <w:pPr>
        <w:pStyle w:val="ArticleBody"/>
        <w:jc w:val="left"/>
      </w:pPr>
      <w:r>
        <w:rPr>
          <w:rFonts w:ascii="Times New Roman" w:hAnsi="Times New Roman" w:eastAsia="Times New Roman" w:cs="Times New Roman"/>
        </w:rPr>
        <w:t>Jo pa Lubanga kiketo lanyut i wi-gi con i yweyo pa piny ma okeco ma timore i cik pa Sande, kun cako bal pa piny. Nyuto pa Yesu Kiristo en lok pa poropheti me buk me Nyuto, ma dong pe myero kiketo lanyut, pien cawa tye i tung. En gin ma atir ma kombedi myero ki kwano, ki winyo, pire kene ki gwoko, ka wa bi gwede.</w:t>
      </w:r>
    </w:p>
    <w:p>
      <w:pPr>
        <w:pStyle w:val="ArticleScripture"/>
        <w:jc w:val="left"/>
      </w:pPr>
      <w:r>
        <w:rPr>
          <w:rFonts w:ascii="Times New Roman" w:hAnsi="Times New Roman" w:eastAsia="Times New Roman" w:cs="Times New Roman"/>
        </w:rPr>
        <w:t>Judas, pe Iscariot, owaco bot en ni, “Rwot, niningo me ibiro nyiso in bot wa, ento pe bot piny?” Yesu odwoko bot en ni, “Ka dano omara, obigwoko lokna; ci Wona obimaro en, ci wabibino bot en, ka wabibedo kwede. En ma pe omara, pe ogwoko lokna; ci lok ma wun winyo pe en mar an, ento mar Wona ma ocwalo an. Gin man ni, abiwaco bot wun, kun an tye ki wun. Ento Lakony, ma en Tipu Maler, ma Wona obicwalo iye i nying an, obipwonyo wun gin weng, ci obikelo gin weng i poyo pa wun, gin weng ma an owaco bot wun.” Yohana 14:22-26.</w:t>
      </w:r>
    </w:p>
    <w:p>
      <w:pPr>
        <w:pStyle w:val="ArticleBody"/>
        <w:jc w:val="left"/>
      </w:pPr>
      <w:r>
        <w:rPr>
          <w:rFonts w:ascii="Times New Roman" w:hAnsi="Times New Roman" w:eastAsia="Times New Roman" w:cs="Times New Roman"/>
        </w:rPr>
        <w:t>Pi jo ma gogwoko lok ma tye kiyabo, kica en ni 'Comforter' 'obipwonyo' wa 'gin weng', 'konkeken' ma Yesu owaco 'botu'. Man aye kica ma okono ne bot latic pa Emmaus, ci anyim bot latic 'apar acel'. Ka Kristu okwanyo cinge ki bot wange pa latic pa Emmaus ma 'kigubo', ci anyim 'oyabo' 'wii' pa latic 'apar acel' wek gubed ki twero me 'ngedo Coc Maleng' maber, en oketo kica pi jo ma bi bedo i 'cawa agiki' ma gibidwogo ki i ceke mamegi ma pe giyom, gibidwogo peko pa 'kit pa Laodicea' mamegi, ci gi cwako 'ada'. 'Comforter' i 'cawa agiki' obi 'dwogo gin weng i' 'parru' wa, ka en tye kabipwonyo wa 'gin weng'. Ka acel ki ber me dwogo 'ada me con' i 'parru' wa kun en pwonyo wa gin weng, en bende 'obiwalowa gin ma bi bino'.</w:t>
      </w:r>
    </w:p>
    <w:p>
      <w:pPr>
        <w:pStyle w:val="ArticleScripture"/>
        <w:jc w:val="left"/>
      </w:pPr>
      <w:r>
        <w:rPr>
          <w:rFonts w:ascii="Times New Roman" w:hAnsi="Times New Roman" w:eastAsia="Times New Roman" w:cs="Times New Roman"/>
        </w:rPr>
        <w:t>Ento an awaco bot wunu lok ma atir; obedo maber pi wunu ni an awot; pien ka an pe awot, Lakony pe bino bot wunu; ento ka an awot, abi cwalo en bot wunu. Ka en obino, obicono piny ikom richo, ki ikom bedo atir, ki ikom bura: Ikome me richo, pien pe gi yie i an; Ikome me bedo atir, pien an awot bot Ladit-na, ka wunu pe gunena dok; Ikome me bura, pien rwot me piny man dong kigum ne. An dong abedo ki lok mapol me awaco bot wunu, ento kombedi pe mutwero cwako gi. Ento ka en, Laco me Atir, obino, bino tel wunu i atir weng: pien pe obi waco lok pa en keken; ento gin weng ma obiwinyo, en aye biwaco; kadi obinyuto wunu gin ma obino. Obipako an; pien obikawo ki gin pa an, kadi obinyuto ne bot wunu. Yohana 16:7–14.</w:t>
      </w:r>
    </w:p>
    <w:p>
      <w:pPr>
        <w:pStyle w:val="ArticleBody"/>
        <w:jc w:val="left"/>
      </w:pPr>
      <w:r>
        <w:rPr>
          <w:rFonts w:ascii="Times New Roman" w:hAnsi="Times New Roman" w:eastAsia="Times New Roman" w:cs="Times New Roman"/>
        </w:rPr>
        <w:t>I kare man, Lakony ma ocobo cwiny obilowo wa i adier, obipwonya wa gin weng, kacel ki gin ma bi, pien i kare man Yesu pud tye ki gin mapol me waco bot wa. Gin meno, kadi obedo gin ma i parowa, onyo gin ma bi, onyo gin mapol ma pud tye ki waco bot wa, en aye ma oketo kite bot wa pi peko ma bino. Tye kamano, pien adier pa en nyutu teko me cweyo pa en. Oketo kite bot wa con pi peko ma bino, pien odwaro ni wa ngeyo con pi cawa madwong loyo weng me guro i kom jo pa En ma obedo mapire tek i lok me kare maleng. Guro man nyutu atir ni lok ki tic ma watimo con bicon kiparo, ki bicamo wa kwede, calo kit ma kipoko lok pa Kristo kicamo bot en. Kadi ka kamano, wacwalo lok me buk bot loro gi, macalo kit ma Ezekiel ki Kristo onongo nyutu.</w:t>
      </w:r>
    </w:p>
    <w:p>
      <w:pPr>
        <w:pStyle w:val="ArticleScripture"/>
        <w:jc w:val="left"/>
      </w:pPr>
      <w:r>
        <w:rPr>
          <w:rFonts w:ascii="Times New Roman" w:hAnsi="Times New Roman" w:eastAsia="Times New Roman" w:cs="Times New Roman"/>
        </w:rPr>
        <w:t>Par lok ma awaco botu, “Lacoo pe maloyo rwotne.” Ka gi orwenyo an, gin bi orwenyo botu bene; ka gi ogwoko lok pa an, gin bi gwoko lok pa wun bene. Ento gin ducu man gin bitimo botu pi nying an, pien pe gi ngeyo en ma ocwalo an. Ka pe abi bino ka awaco botgi, pe gubedo ki lam; ento dong pe gitye ki gudo pi lamgi. En ma oyaro an, oyaro bene Wona. Ka pe abito i tunggi tic ma ngat mukene pe otimo, pe gubedo ki lam; ento dong gi oneno ki oyaro, an ki Wona. Ento man otime, wek lok ma kiketo i cikgi obed opong, “Giyaro an labongo adwogi.” Ento ka Lakony bino, ma abicwalo botu ki bot Wona, en aye Roho me adiera, ma oa ki bot Wona, en bi nyutu ikom an. Yohana 15:20-26.</w:t>
      </w:r>
    </w:p>
    <w:p>
      <w:pPr>
        <w:pStyle w:val="ArticleBody"/>
        <w:jc w:val="left"/>
      </w:pPr>
      <w:r>
        <w:rPr>
          <w:rFonts w:ascii="Times New Roman" w:hAnsi="Times New Roman" w:eastAsia="Times New Roman" w:cs="Times New Roman"/>
        </w:rPr>
        <w:t>“Roho me adiera” ma obedo “Opwoyo Cwiny” obiro “testify of” Kirisito, ma obedo “adiera.” Kendo “adiera” obedo Alpha ki Omega, ma acel ki ma agiki, cako ki giko. Gin mukato ma ocon me “goro abicel” ma tye kombedi ka kiyabo, obedo ngec me keto alama pi 144,000. Inyim 18 July 2020, Jeremia omiyo amedo me wa yero dok wabed ir En ma nen obedo onwongo omero wa maacel. I tyeko tic me dwogo meno, tye twero pa wa me yaro golo jami maler ki jami marac. Ka watimo rwaro marwaru ki luoro ki rawo, kede ka watyeko tic meno, wabicako kitye gi alama kadong wa bino dong donyo i peko madit loyo i gin mukato me piny. Bino biyatweyo wa twero me ngolo gin mukato ma lanabi, ruoth ki joma kare ohero neno.</w:t>
      </w:r>
    </w:p>
    <w:p>
      <w:pPr>
        <w:pStyle w:val="ArticleBody"/>
        <w:jc w:val="left"/>
      </w:pPr>
      <w:r>
        <w:rPr>
          <w:rFonts w:ascii="Times New Roman" w:hAnsi="Times New Roman" w:eastAsia="Times New Roman" w:cs="Times New Roman"/>
        </w:rPr>
        <w:t>Jogi ma pako wii tic en kede dwogo "gubiwoto i mera ma aa ki kom me Lubanga," kede "ki tung malaika bino bedo kobo ngec pire kene i tung polo ki piny," ma en aye kit me kobo ngec ma ki nyute i rek me acaki me Buk me Apokor.</w:t>
      </w:r>
    </w:p>
    <w:p>
      <w:pPr>
        <w:pStyle w:val="ArticleScripture"/>
        <w:jc w:val="left"/>
      </w:pPr>
      <w:r>
        <w:rPr>
          <w:rFonts w:ascii="Times New Roman" w:hAnsi="Times New Roman" w:eastAsia="Times New Roman" w:cs="Times New Roman"/>
        </w:rPr>
        <w:t>Pe jo weng ma i lobo man gityeko bedo kacel ki jarweny, i kom Lubanga. Pe jo weng gityeko weko yie. Tye jo manok ma gin dut bot Lubanga; pien Yohana cono ni: “Kany tye jo ma gicwako cik pa Lubanga ki yie pa Yesu.” Revelation 14:12. Pe cok atera, lweny bino bedo matek tutwal i kin jo ma gitimo tic pa Lubanga ki jo ma pe gitimo tic pa Lubanga. Pe cok atera, jami weng ma twero giyubu gibiyubu, pi myero jami ma pe twero giyubu obed piny.</w:t>
      </w:r>
    </w:p>
    <w:p>
      <w:pPr>
        <w:pStyle w:val="ArticleScripture"/>
        <w:jc w:val="left"/>
      </w:pPr>
      <w:r>
        <w:rPr>
          <w:rFonts w:ascii="Times New Roman" w:hAnsi="Times New Roman" w:eastAsia="Times New Roman" w:cs="Times New Roman"/>
        </w:rPr>
        <w:t>Setani obedo laloo pa Bayibul ma tek. En ngeyo ni cawa pa iye tye matin, kacel ki mano, en tye ka temo i yo weng me ngolo tic pa Rwot i piny man. Pe twero nyutu maber pire kwo pa jo pa Lubanga ma bi bedo ngima i piny, ka dwong pa polo ki dwoko guro me con kimako kacel. Gin bi wot i mere ma aa ki i kom pa Lubanga. Ki yubo me malaika, bi bedo loko lok matwal i tung polo ki piny. Kacel ki mano, Setani, ma kigubbe kwede malaika marac, ka owaco ni en Lubanga, bi timo amagero ceke weng, me bwoyo, ka romo, joma kiyero ma pire tek. Jo pa Lubanga pe gibineno kuc gi i timo amagero, pien Setani bi cwalo cal pa amagero ma bi time. Jo pa Lubanga ma kikwanyo ki kitemo gibinongo twero gi i cal ma kiwaco kwede i Exodus 31:12-18. Gin myero gicungi i Lok ma tye ngima: 'Kicoyo.' Man kidi kende ma gin twero me cungi kwede maber. Jogi ma gibalo kube gi ki Lubanga i cawa meno, gibibedo labongo Lubanga ki labongo tumaini.</w:t>
      </w:r>
    </w:p>
    <w:p>
      <w:pPr>
        <w:pStyle w:val="ArticleScripture"/>
        <w:jc w:val="left"/>
      </w:pPr>
      <w:r>
        <w:rPr>
          <w:rFonts w:ascii="Times New Roman" w:hAnsi="Times New Roman" w:eastAsia="Times New Roman" w:cs="Times New Roman"/>
        </w:rPr>
        <w:t>Jo ma woro Lubanga gibineno pire tek pi ruko Cik ma angwen i Cik Apar pa Lubanga, pien eni en alama pa teko me cweyo pa Lubanga, kede tyenyo i caki pa Lubanga i lworo ki kor pa dano. Jo marac gibineno ki bedo ka gitemo gonyo woko alama me paro pa Lami me Cweyo, ki ywayo malo kite pa Lomo. I agiki me lweny, jo Kristen weng gibiboko i ceke aryo madit: jo ma giriuko cik pa Lubanga ki yie pa Yesu, ki jo ma gikworo nyama ki cal ne, ki jo ma gamo alama ne. Kadi bene Dul pa Lubanga ki telo pa piny gibito kacel tekogi me cwero dano weng, ‘matino ki madongo, ma tye ki jami mapol ki ma pe tye ki jami, ma tye ki twero ki ma pe ki twero,’ me gam alama pa nyama, ento jo pa Lubanga pe gibigamo. Revelation 13:16. Lajoc pa Patmos oneno ‘jo ma ogamo i wi nyama, ki i wi cal ne, ki i wi alama ne, ki i wi lim pa nying ne, tye ka tung i lawi me kaca, ki tye ki adungu pa Lubanga,’ ki giyabo Wer pa Mose ki pa Lamb. Revelation 15:2.</w:t>
      </w:r>
    </w:p>
    <w:p>
      <w:pPr>
        <w:pStyle w:val="ArticleScripture"/>
        <w:jc w:val="left"/>
      </w:pPr>
      <w:r>
        <w:rPr>
          <w:rFonts w:ascii="Times New Roman" w:hAnsi="Times New Roman" w:eastAsia="Times New Roman" w:cs="Times New Roman"/>
        </w:rPr>
        <w:t>Temo ki peko ma mino lworo tye ka kuro jo pa Lubanga. Roho me lweny tye ka coyo jo me lobo aa ki tung acel me piny i tung mukene. Ento, i iye cawa pa peko ma tye ka bino—cawa pa peko ma pe otime kare mo keken kun piny cako bedo—jo pa Lubanga ma kiyero gibicung matek; pe ginyutho. Satan ki lwak mamegi pe gubibanggi woko, pien malaika ma loyo i teko gubigwoko gi. Testimonies, volume 9, 15-17.</w:t>
      </w:r>
    </w:p>
    <w:p>
      <w:pPr>
        <w:pStyle w:val="ArticleBody"/>
        <w:jc w:val="left"/>
      </w:pPr>
      <w:r>
        <w:rPr>
          <w:rFonts w:ascii="Times New Roman" w:hAnsi="Times New Roman" w:eastAsia="Times New Roman" w:cs="Times New Roman"/>
        </w:rPr>
        <w:t>Obedo ma pire tek me nongo ngec ni coc man obedo agiki me pot buk ma cako i peji apar acel me Testimonies Volumo abic angwen, ma ki twero nongo ngec ni tye ka nyutu nine-eleven. Obedo ma pire tek me keto i ngec ni nyinge tye pi Laco me nyomo ma obino, kede mapi me Habakkuk, ma i kany Paulo okweyo lok ma ocoyo i buk me Hebrews. Cako me pot buk tye ka nyutu gin ma ocake i September 11, 2001, kede tebo aryo me Covenant me porofesi ma ki donjo iye i cako me Adventism, kede ni nyinge en ‘the last crisis’, ma nyutu ‘the last Midnight Cry’ ma agiki. Agiki me pot buk rwate pire tek ki cako ne, pien cako ne kede agiki ne gicwalo lok pi ‘the final crisis’.</w:t>
      </w:r>
    </w:p>
    <w:p>
      <w:pPr>
        <w:pStyle w:val="ArticleScripture"/>
        <w:jc w:val="left"/>
      </w:pPr>
      <w:r>
        <w:rPr>
          <w:rFonts w:ascii="Times New Roman" w:hAnsi="Times New Roman" w:eastAsia="Times New Roman" w:cs="Times New Roman"/>
        </w:rPr>
        <w:t>But 1-Pi bino pa Rwot</w:t>
      </w:r>
    </w:p>
    <w:p>
      <w:pPr>
        <w:pStyle w:val="ArticleScripture"/>
        <w:jc w:val="left"/>
      </w:pPr>
      <w:r>
        <w:rPr>
          <w:rFonts w:ascii="Times New Roman" w:hAnsi="Times New Roman" w:eastAsia="Times New Roman" w:cs="Times New Roman"/>
        </w:rPr>
        <w:t>Ka dong kare matidi keken, En ma obi bino, obi bino, kede pe obi turo. Hebru 10:37.</w:t>
      </w:r>
    </w:p>
    <w:p>
      <w:pPr>
        <w:pStyle w:val="ArticleScripture"/>
        <w:jc w:val="left"/>
      </w:pPr>
      <w:r>
        <w:rPr>
          <w:rFonts w:ascii="Times New Roman" w:hAnsi="Times New Roman" w:eastAsia="Times New Roman" w:cs="Times New Roman"/>
        </w:rPr>
        <w:t>Peko ma Agiki</w:t>
      </w:r>
    </w:p>
    <w:p>
      <w:pPr>
        <w:pStyle w:val="ArticleScripture"/>
        <w:jc w:val="left"/>
      </w:pPr>
      <w:r>
        <w:rPr>
          <w:rFonts w:ascii="Times New Roman" w:hAnsi="Times New Roman" w:eastAsia="Times New Roman" w:cs="Times New Roman"/>
        </w:rPr>
        <w:t>Wan watye ikare me agiki. Alama me ikare ma tye ka pongo cente nyutu ni bino pa Kiristo tye piny i tung wa. Ikare ma wan watye iye obedo macek ki madwong. Roho pa Lubanga tye ka kweyo woko ki piny irweny irweny, ento adaa. Lwak ki kwer dong okube i joma yeyo ngwono pa Lubanga. Lwak ma i piny ki i pi madit, kit me lobo pa dano ma pe tye i rwom, ki kwac me lweny, gin alama ma regeng. Gin nyutu ni jami ma madwong tutwal tye piny bino. Testimonies, Voliyum 9, 11.</w:t>
      </w:r>
    </w:p>
    <w:p>
      <w:pPr>
        <w:pStyle w:val="ArticleBody"/>
        <w:jc w:val="left"/>
      </w:pPr>
      <w:r>
        <w:rPr>
          <w:rFonts w:ascii="Times New Roman" w:hAnsi="Times New Roman" w:eastAsia="Times New Roman" w:cs="Times New Roman"/>
        </w:rPr>
        <w:t>Ka wan dwogo kacel ki yeero yec ma malit me bedo “wut” pa Lubanga, macalo ma kinyutu iye i Jeremia, wa bi rwate i cawa matin tutwal i poko madit loyo weng i mukato maleng.</w:t>
      </w:r>
    </w:p>
    <w:p>
      <w:pPr>
        <w:pStyle w:val="ArticleScripture"/>
        <w:jc w:val="left"/>
      </w:pPr>
      <w:r>
        <w:rPr>
          <w:rFonts w:ascii="Times New Roman" w:hAnsi="Times New Roman" w:eastAsia="Times New Roman" w:cs="Times New Roman"/>
        </w:rPr>
        <w:t>Bende owaco botgi lok me amito maber ki cwiny ma tek. “Pe obedo cwinyeu otete,” en owaco; “Wunu gen i Lubanga, bende wunu gen i an. I ot pa Wam tye odi mapol; ka pe obedo kamano, abin awaco bot wunu. Acito me yubo kabedo pi wunu. Ka acito kadi ayubo kabedo pi wunu, abi bino dok, abi kawo wunu bot an; mondo kam ma an obedo, kuno bende wunu obed. Kede kama acito wunu ngeyo, kede yo bende wunu ngeyo.” Yohana 14:1-4. Pi kom wunu an obino i lobo; pi kom wunu an atye atimo tic. Ka acito woko, kadong bende abito timo tic pi wunu ki matek. An obino i lobo me yaro an bot wunu, mondo wunu gen. An acito bot Wam ki wawu me tic ki en pi kom wunu.</w:t>
      </w:r>
    </w:p>
    <w:p>
      <w:pPr>
        <w:pStyle w:val="ArticleScripture"/>
        <w:jc w:val="left"/>
      </w:pPr>
      <w:r>
        <w:rPr>
          <w:rFonts w:ascii="Times New Roman" w:hAnsi="Times New Roman" w:eastAsia="Times New Roman" w:cs="Times New Roman"/>
        </w:rPr>
        <w:t>'Atir, atir, awaco botu ni: en ma ogeno i An, tic ma An atimo, bene obitimo; kede tic madit maloyo magi, bene obitimo; pien An awoto bot Ladit na.' Yohana 14:12. I kom gin man, Kirisito pe ono ni gin ma lubo En bibitimo tic ma lamal maloyo kit ma En otimo, ento ni ticgi bibedo madit maloyo. Pe owuoco keken i timo cudi kacel ki loka, ento pi gin weng ma bibitime i kom tic pa Cwiny Maleng pa Lubanga. 'Ka Lakony obino,' En owaco, 'ma Abi cwalo botu ki bot Ladit, eni aye Cwiny me atir, ma ocako ki bot Ladit, En obi waco pi An; kede un bene ubibedo lapiir, pien ubedo ki An ki acaki.' Yohana 15:26, 27.</w:t>
      </w:r>
    </w:p>
    <w:p>
      <w:pPr>
        <w:pStyle w:val="ArticleScripture"/>
        <w:jc w:val="left"/>
      </w:pPr>
      <w:r>
        <w:rPr>
          <w:rFonts w:ascii="Times New Roman" w:hAnsi="Times New Roman" w:eastAsia="Times New Roman" w:cs="Times New Roman"/>
        </w:rPr>
        <w:t>Lok magi otyeko otime maber tutwal. Ka Laloc Maleng oboto piny, latic gipongo maber i hera pi En ki pi joma en otho pi gi, macalo ni cwinya gileng ki lok ma giginongo ki lamo ma gicwalo. Giginongo i teko pa Laloc; ki i kit pa teko en, jo maromo alufu gidwoko cwiny bot Lubanga. Tic pa Latic pa Yesu,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Adier obedo ngo? - Namba abicel</dc:title>
  <dc:subject>Lamiang</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