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bbiri</w:t>
      </w:r>
    </w:p>
    <w:p>
      <w:pPr>
        <w:pStyle w:val="ArticleSubtitle"/>
        <w:jc w:val="left"/>
      </w:pPr>
      <w:r>
        <w:rPr>
          <w:rFonts w:ascii="Arial" w:hAnsi="Arial" w:eastAsia="Arial" w:cs="Arial"/>
        </w:rPr>
        <w:t>Obupagani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Times New Roman" w:hAnsi="Times New Roman" w:eastAsia="Times New Roman" w:cs="Times New Roman"/>
        </w:rPr>
        <w:t>Ntegeka okulaga engeri “ebiseera musanvu” ebyogerwako mu Levitiko amakumi abiri mu mukaaga gye “bikwekeddwa mu lwatu” mu kitabo kya Danyeri, era n’okulaga nti byakwekebwa okuyitira mu bikozesebwa eby’obuntu Katonda bye yakozesa mu kulaga “ejjinja” eryeewesittalirwako mu kitabo kya Danyeri. Okugoberera omusana ogw’okwolesa kuno kwetaagisa “obwesimbu.” Ennyinyonnyola y’obwesimbu gye nsuubira, ye kuba ku mutereeze mu bikolwa by’omuntu, mu by’awagira ng’omuwendo, mu nkola ze, ne mu misingi gye. Kino kisaba okunywerera ku ebyo ebikkuliddwa mu Kigambo kya Katonda, ne bwe bitakkiriziganya n’endowooza z’abantu ezivuganya Kigambo kya Katonda.</w:t>
      </w:r>
    </w:p>
    <w:p>
      <w:pPr>
        <w:pStyle w:val="ArticleScripture"/>
        <w:jc w:val="left"/>
      </w:pPr>
      <w:r>
        <w:rPr>
          <w:rFonts w:ascii="Times New Roman" w:hAnsi="Times New Roman" w:eastAsia="Times New Roman" w:cs="Times New Roman"/>
        </w:rPr>
        <w:t>Obwesimbu obukakafu busaanidde okusiimibwa n’okukuumibwa buli muyizi. Buli omuntu asaanidde okuwa ekitiibwa n’obwegendereza eri Ekigambo kya Katonda ekibikkuliddwa. Omusana n’ekisa bijja okuweebwa abo abagondera Katonda bw’atyo. Baliraba ebyewuunyisa okuva mu Mateeka ge. Amazima amanene ag’amaze okuva ku lunaku lwa Pentekooti nga tegawulirizibwa era nga tegabonwa, gagenda kung’aanira okuva mu Kigambo kya Katonda mu butukuvu bwagyo obw’olubereberye. Eri abo abamwagala ddala Katonda, Omwoyo Omutukuvu ajja kubikkulira amazima agafifiridde mu birowoozo, era ajja kubikkulira n’amazima ag’appya ddala. Abo abalya omubiri n’abanywa omusaayi gw’Omwana wa Katonda balireeta okuva mu bitabo bya Danyeri n’Okubikkulirwa amazima agakubikkuliddwa Omwoyo Omutukuvu. Bajja kussa mu nkola amaanyi agatasobola kulinyirizibwa. Emimwa gy’abaana giriggulwawo okulangirira ebyama ebyabadde bikisiddwa mu birowoozo by’abantu. Mukama yalondawo ebirabika ng’ebisirusiru eby’ensi okukwasa ab’amagezi, era n’ebitali na maanyi eby’ensi okukwasa ab’amaanyi. Emisingi gy’Obuyigirize obwa Kikristaayo, 474.</w:t>
      </w:r>
    </w:p>
    <w:p>
      <w:pPr>
        <w:pStyle w:val="ArticleBody"/>
        <w:jc w:val="left"/>
      </w:pPr>
      <w:r>
        <w:rPr>
          <w:rFonts w:ascii="Times New Roman" w:hAnsi="Times New Roman" w:eastAsia="Times New Roman" w:cs="Times New Roman"/>
        </w:rPr>
        <w:t>Okulabirako okwangu ddala okw’ensobi ya bantu eri mu kitabo kya Danieri, wamu n’obutayagala kukwatiriza ku Kigambo kya Katonda, kusangibwa mu kigambo ekivunuliddwa ng’ ‘buli lunaku’ mu Essuula ey’omunaana eya Danieri. Obwesimbu wandisabye nti singa Ellen White yawaddeyo byenyonnyola ku kigambo ekyo, nga bwe yakikola, ffe nga Abadiventisti b’Olunaku olw’omusanvu abeevuunula nti tuyimirizaawo Omwoyo gw’Obunnabbi, twandikozesa butereevu byenyonnyola bye ku kigambo ekyo okutukulembera mu kutegeera kwaffe.</w:t>
      </w:r>
    </w:p>
    <w:p>
      <w:pPr>
        <w:pStyle w:val="ArticleScripture"/>
        <w:jc w:val="left"/>
      </w:pPr>
      <w:r>
        <w:rPr>
          <w:rFonts w:ascii="Times New Roman" w:hAnsi="Times New Roman" w:eastAsia="Times New Roman" w:cs="Times New Roman"/>
        </w:rPr>
        <w:t>Oluvannyuma ne ndaba, mu kwogera ku 'Daily,' nti ekigambo 'sacrifice' kyateekebwamu olw’amagezi g’omuntu, era tekiri mu mwandiko; era nti Mukama yabawa endowooza entuufu ku kyo abo abaawaayo okulangiriro lw’essaawa y’omusango. Bwe waaliwo obumu, nga tekunnaba kutuuka mu 1844, abasinga bonna baali bakkaanyizza ku ndowooza entuufu ku 'Daily;' naye okuva mu 1844, mu kavuuyo, endowooza endala zikkiririddwa, era ekizikiza n’obutabanguko bigoberedde. Review and Herald, Novemba 1, 1850.</w:t>
      </w:r>
    </w:p>
    <w:p>
      <w:pPr>
        <w:pStyle w:val="ArticleBody"/>
        <w:jc w:val="left"/>
      </w:pPr>
      <w:r>
        <w:rPr>
          <w:rFonts w:ascii="Times New Roman" w:hAnsi="Times New Roman" w:eastAsia="Times New Roman" w:cs="Times New Roman"/>
        </w:rPr>
        <w:t>Twandisobola okumala ebbanga ddene ku sentensi zino ebbiri, kubanga bwe zituuka ne ziteekebwa oluvannyuma mu kitabo Early Writings, abatereeza ebyawandiiko baateekamu ensobanuro etakyamu ku kye kyogeddwawo, naye ekyo kye kintu kirala. Ku bigendererwa byaffe twagala kulaga obutundu bubiri obw’ensonga. Ekisooka kye kino nti Sister White agamba nti “ekigambo ‘ssaddaaka’ kyongereddwako lwa bugezi bw’omuntu, era si kya kiwandiiko.”</w:t>
      </w:r>
    </w:p>
    <w:p>
      <w:pPr>
        <w:pStyle w:val="ArticleScripture"/>
        <w:jc w:val="left"/>
      </w:pPr>
      <w:r>
        <w:rPr>
          <w:rFonts w:ascii="Times New Roman" w:hAnsi="Times New Roman" w:eastAsia="Times New Roman" w:cs="Times New Roman"/>
        </w:rPr>
        <w:t>Awo ne mpulira omutukuvu omu ng’ayogera, omutukuvu omulala n’agamba oyo omutukuvu eyabadde ayogera nti, Kituusa ddi ekwolesebwa ekikwata ku ekiweebwayo kya buli lunaku, n’obujeemu obw’okuzikiriza, okuleetera ekifo ekitukuvu n’eggye byombi okunyigirizibwa wansi w’ebigere? Daniel 8:13.</w:t>
      </w:r>
    </w:p>
    <w:p>
      <w:pPr>
        <w:pStyle w:val="ArticleBody"/>
        <w:jc w:val="left"/>
      </w:pPr>
      <w:r>
        <w:rPr>
          <w:rFonts w:ascii="Times New Roman" w:hAnsi="Times New Roman" w:eastAsia="Times New Roman" w:cs="Times New Roman"/>
        </w:rPr>
        <w:t>Olunyiriri olwasooka luli kibuzo ekireeta eddamu ery’olunyiriri kkumi na nnya, era eddamu eryo liyimirira ng’omusimbu ogw’omu makkati n’omusingi gwa Adiventizimu. Era mu kibuuzo kyennyini ekireeta ekitangaala ekinene, ekiragirwa ng’omusimbu ogw’omu makkati ogwa Adiventizimu, tubulirwa nti amagezi g’abantu gakoze ensobi nga gaateekamu ekigambo ekyongereddwamu mu kuvuunulwa kw’olunyiriri.</w:t>
      </w:r>
    </w:p>
    <w:p>
      <w:pPr>
        <w:pStyle w:val="ArticleBody"/>
        <w:jc w:val="left"/>
      </w:pPr>
      <w:r>
        <w:rPr>
          <w:rFonts w:ascii="Times New Roman" w:hAnsi="Times New Roman" w:eastAsia="Times New Roman" w:cs="Times New Roman"/>
        </w:rPr>
        <w:t>Waliwo ddala ebikumi bya bigambo ebyongerwamu mu nvunulo ya 1611 KJV Bible, naye waliwo omulundi gumu gwokka Katonda gwe yalambika nti ekimu ku bigambo ebyo ebyongerwamu kyali kikyamu. Era kitegeerekeka nti ensobi eyo yava ku ludda lw’obuntu mu kugatta awamu obuntu n’obutukuvu okwaleeta Ekigambo kya Katonda. Ekisinga obukulu kwe kuba nti tewandibaddewo kyetaago kyonna ky’okunnyonnyola okwasikirizibwa ku kigambo ekyongerwamu “sacrifice” singa tekyaleeta okutegeera okutali kutuufu kw’olunyiriri. Kitegeerekeka nti kyakikola, kubanga okunnyonnyola okwasikirizibwa tekukoma kulaga nti ekigambo ekyo tekisaanidde kubeerawo, wabula ne kulaga nti “abo abaawa okukoowoola kwa ssaawa y’omusango,” baaweebwa “endowooza entuufu” ku “daily” okuva eri Mukama. Obwesigwa bulagira nti tukozese ezo sentensi ebbiri nga bwe ziri.</w:t>
      </w:r>
    </w:p>
    <w:p>
      <w:pPr>
        <w:pStyle w:val="ArticleBody"/>
        <w:jc w:val="left"/>
      </w:pPr>
      <w:r>
        <w:rPr>
          <w:rFonts w:ascii="Times New Roman" w:hAnsi="Times New Roman" w:eastAsia="Times New Roman" w:cs="Times New Roman"/>
        </w:rPr>
        <w:t>Abo abaawa okukoowoola okw’essaawa y’omusango baategeera “the daily” nga kabonero akaakiikirira obupagani oba Loma ey’obupagani, ng’osinziira ku mbeera mwe kiboonerwa. Ekigambo ekyakyusibwa okubeera “daily” kiboneka emirundi etaano mu kitabo kya Danyeri. Emirundi etaano gyonna kikozesebwa ng’erinnya. Ekigambo kino kiboneka emirundi kikumi mu nnya mu Kigambo kya Katonda, era emirundi kyenda mu mwenda kikozesebwa ng’akalondoola; naye mu kitabo kya Danyeri kyokka, kikozesebwa ng’erinnya. Abasajja abaakyusa Bayibuli ya King James baalaba ekigambo ekyo emirundi kyenda mu mwenda nga kikozesebwa ng’akalondoola; kye kiva bwe baatuuka ku kitabo kya Danyeri, baagezaako okukifuula akalondoola okukkiriziganya n’emirundi emirala gyonna gye kyakozesebwanga ng’akalondoola. Okukikola, baayongerako ekigambo “sacrifice.” Naye Katonda, okuyita mu Ellen White, yagamba nti “sacrifice” kisaanidde okuggyibwawo, ekitegeeza nti “the daily” kiteekwa okutegeerwa ng’erinnya.</w:t>
      </w:r>
    </w:p>
    <w:p>
      <w:pPr>
        <w:pStyle w:val="ArticleBody"/>
        <w:jc w:val="left"/>
      </w:pPr>
      <w:r>
        <w:rPr>
          <w:rFonts w:ascii="Times New Roman" w:hAnsi="Times New Roman" w:eastAsia="Times New Roman" w:cs="Times New Roman"/>
        </w:rPr>
        <w:t>Abo abawakanya amagezi ga Katonda ku kigambo kino mu Dini ya Abadiventisiti bagamba nti ekigambo kino kitegeeza ekifananyi ky’obuweereza bwa Kristo mu Ekkalu ery’omu ggulu, naye abo abaabunyisa obubaka bw’essaawa y’okusalirwa omusango baakilambulula mu ngeri entuufu nga ky’obupagani. Adiventisimu leero akozesa ekifananyi ky’obuyinza bwa Setaani okukiikirira Kristo!</w:t>
      </w:r>
    </w:p>
    <w:p>
      <w:pPr>
        <w:pStyle w:val="ArticleBody"/>
        <w:jc w:val="left"/>
      </w:pPr>
      <w:r>
        <w:rPr>
          <w:rFonts w:ascii="Times New Roman" w:hAnsi="Times New Roman" w:eastAsia="Times New Roman" w:cs="Times New Roman"/>
        </w:rPr>
        <w:t>Olw’amagezi g’abantu agakyamu, okutegeera okw’amazima kw’ekigambo ekivvunuddwa nti “the daily” kwakwekebwa eri Abadiventisi. Abadiventisi abassa ensinzi mu kuyigira kwabwe okw’obunnabbi ku nsonga ezijja obwalereere mu myaka egy’enjawulo mu bitabo byabwe eby’okusoma eby’emyezi esatu ebya Sukulu ya Ssabbiiti, bakkiriza mu bugayaavu byonna ebibasasanyizibwa mu bitabo ebyo, nga ne “Kool-Aid” eyo baginywa; era bino bikkirizibwa abasumba abeenyini abatalina obutuukirivu obwetaagisa okukkiriza okuyingira kwonna okuva mu kunnyonnyola kwa Sister White ku nsonga eyo.</w:t>
      </w:r>
    </w:p>
    <w:p>
      <w:pPr>
        <w:pStyle w:val="ArticleBody"/>
        <w:jc w:val="left"/>
      </w:pPr>
      <w:r>
        <w:rPr>
          <w:rFonts w:ascii="Times New Roman" w:hAnsi="Times New Roman" w:eastAsia="Times New Roman" w:cs="Times New Roman"/>
        </w:rPr>
        <w:t>Ebyafaayo eby’empaka ku “the daily” byatuuka ku kifo eky’enkyukakyuka nga mu 1911, we Sister White yagamba butereevu nti abo abaali baagaanye okutegeera kw’abatandisi ku “the daily” ng’obupagani, era nga baali bayigiriza nti “the daily” kiimirira obuweereza bwa Kristo mu Weema entukuvu, baafuna okutegeera kwabwe okuva eri “bamalayika abaagobebwa okuva mu ggulu” (20 MR 17).</w:t>
      </w:r>
    </w:p>
    <w:p>
      <w:pPr>
        <w:pStyle w:val="ArticleBody"/>
        <w:jc w:val="left"/>
      </w:pPr>
      <w:r>
        <w:rPr>
          <w:rFonts w:ascii="Times New Roman" w:hAnsi="Times New Roman" w:eastAsia="Times New Roman" w:cs="Times New Roman"/>
        </w:rPr>
        <w:t>Mukyala White ye yalambulula bulungi amazima g’"eky’obulijjo", era ayigiriza nti "bamalayika abatukuvu" be baakulembera amagezi ga William Miller, era nti "bamalayika abagobeddwa okuva mu ggulu" be bakulembera amagezi g’abo abayigiriza nti "eky’obulijjo" kiyimirira obuweereza bwa Kristo mu kifo ekitukuvu eky’omu ggulu. Amazima g’"eky’obulijjo", nga bwe kyayolesebwa abo abaawa okulanga kw’essaawa y’omusango, kyazuulibwa William Miller.</w:t>
      </w:r>
    </w:p>
    <w:p>
      <w:pPr>
        <w:pStyle w:val="ArticleScripture"/>
        <w:jc w:val="left"/>
      </w:pPr>
      <w:r>
        <w:rPr>
          <w:rFonts w:ascii="Times New Roman" w:hAnsi="Times New Roman" w:eastAsia="Times New Roman" w:cs="Times New Roman"/>
        </w:rPr>
        <w:t>Nnasoma ne nkongerayo, ne siryongera kulisanga [ekya buli lunaku] mu kifo kirala, okujjako mu Danieri. Awo [nga nnyambisiddwa konkodansi] ne ntwala ebigambo ebyali byegattiddwa nabyo, ‘okuggya;’ ‘aliggya ekya buli lunaku;’ ‘okuva ku kiseera ekya buli lunaku lwe kinaaggyibwawo,’ n’ebirala. Nnasoma ne nkongerayo, ne ndowooza nti saaliraba kutangaaza ku ky’ebyawandiikibwa kino; oluvannyuma ne ntuuka ku 2 Abatesalonika, ii, 7, 8. ‘Kubanga ekyama ky’obutali butuukirivu kiri mu mulimu dda; wabula oyo aziyiza kaakano ajja kuziyiza, okutuusa lwe anaggibwawo mu kkubo, ne bw’ati omubi oyo alibikkulirwa,’ n’ebirala. Ate bwe nnatuuka ku ky’ebyawandiikibwa ekyo, oo, nga amazima gaalabika nga galongoosejjebwa bulungi era nga ga kitiibwa! We kiri! Ekyo kye ‘ekya buli lunaku’! Kale, kaakano, Pawulo ategeeza ki ku ‘oyo aziyiza kaakano,’ oba ‘oyo aziyiza’? ‘Omusajja ow’ekibi,’ n’ ‘omubi,’ bitegeeza Obupapa. Kale, kiki ekiyiza Obupapa okubikkulirwa? Ye, Obupagani; kale, ‘ekya buli lunaku’ kirina okutegeeza Obupagani. Second Advent Manual, 66.</w:t>
      </w:r>
    </w:p>
    <w:p>
      <w:pPr>
        <w:pStyle w:val="ArticleBody"/>
        <w:jc w:val="left"/>
      </w:pPr>
      <w:r>
        <w:rPr>
          <w:rFonts w:ascii="Times New Roman" w:hAnsi="Times New Roman" w:eastAsia="Times New Roman" w:cs="Times New Roman"/>
        </w:rPr>
        <w:t>Ekisukkiririza ddala okukakanya omutima mu kizuula kya Miller nti "ekya bulijjo" kiyimirira obupagani, kye kifo gyeyasanga amazima. Yakisanga mu kitundu ky’ebyawandiikibwa bya Pawulo Omutume, mwe Pawulo teyategeeza byokka nti "ekya bulijjo" kye obupagani, wabula era mwe mulangirirwa nti abo abatafuna okwagala kw’amazima bafuuna obulimba obw’amaanyi. Okukkiriza nti "ekya bulijjo" okuba akabonero k’omulimu gwa Kristo mu kifo ekitukuvu, ensobanuro eyava mu bamalayika abagobebwa mu ggulu, kye kabonero ky’abo abali mu Adventism abataliiko obwesimbu obwetaagibwa okuwawula bulungi ekigambo ky’amazima, era noolwekyo bamaze okutegekebwa okufuna obulimba obw’amaanyi.</w:t>
      </w:r>
    </w:p>
    <w:p>
      <w:pPr>
        <w:pStyle w:val="ArticleBody"/>
        <w:jc w:val="left"/>
      </w:pPr>
      <w:r>
        <w:rPr>
          <w:rFonts w:ascii="Times New Roman" w:hAnsi="Times New Roman" w:eastAsia="Times New Roman" w:cs="Times New Roman"/>
        </w:rPr>
        <w:t>Saagala kutwala ku bbali ensonga gye tugenderera okutegeera. Ensonga eyo ye nti “ebiro musanvu” ebyategeezebwa mu kiboneero kye kimu mwe wali “ekya buli lunaku” bikwekeddwa mu mikono gy’abantu, newankubadde nga bikyalabika mu lwatu. Kino kye ky’okulabirako ekyangu ekiraga engeri ensobi mu kuvvuunula eyakolebwa edda emyaka mingi egiyise, ne bamalayika abaggobebwa mu ggulu ne bagikozesa okukyamya ebirowoozo by’abantu, era leero ensobi eyo bakozesa mu kiseera kino eky’ensonga ennyo nga katono ddala nga tugenda mu kizibu ekisembayo ku nkomerero y’ensi, okuzibya ebirowoozo ku mazima agali mu lwatu ddala.</w:t>
      </w:r>
    </w:p>
    <w:p>
      <w:pPr>
        <w:pStyle w:val="ArticleBody"/>
        <w:jc w:val="left"/>
      </w:pPr>
      <w:r>
        <w:rPr>
          <w:rFonts w:ascii="Times New Roman" w:hAnsi="Times New Roman" w:eastAsia="Times New Roman" w:cs="Times New Roman"/>
        </w:rPr>
        <w:t>Mu mwaka gwa 1910, obujeemu ku ‘the daily’ bwabadde bukyatandika. W. W. Prescott ne A. G. Daniells be baali bakulembera omulimu gwa Setaani ogw’okugaana entegeera ey’ensisisira ku ‘the daily’. Ekiwandiiko ekigenda okuddirira kye ebbaluwa eyava mu kiseera ekyo ddala, mwe Mukyala White ayogera ku endowooza ya Setaani nti ‘the daily’ mu kitabo kya Danyeri kiyimirira omulimu gwa Kristo ogw’omu Watukuvu. Mu kiseera ekyo, abasajja ababiri abo baali basindikiriza endowooza ey’okudda mu bitabo eby’edda by’abatandisi ne bakyusa entegeera y’abatandisi, ne bagissa mu nnyonyolwa yaabwe empya eya Setaani. Nsaba twerage obwesimbu nga tusoma ekiwandiiko.</w:t>
      </w:r>
    </w:p>
    <w:p>
      <w:pPr>
        <w:pStyle w:val="ArticleScripture"/>
        <w:jc w:val="left"/>
      </w:pPr>
      <w:r>
        <w:rPr>
          <w:rFonts w:ascii="Times New Roman" w:hAnsi="Times New Roman" w:eastAsia="Times New Roman" w:cs="Times New Roman"/>
        </w:rPr>
        <w:t>Mu kiseera kino eky’obumanyirivu bwaffe tetusaanidde kuggya ebirowoozo byaffe ku kitangaala eky’enjawulo kye twaweebwa okwekenneenya mu lukuŋaana olukulu olw’akonferensi yaffe. Era waaliwo muganda waffe Daniells, ebirowoozo bye omulabe yali abikolerako; era ebirowoozo byo n’eby’Omukadde Prescott byali bitwalibwatwalibwa bamalayika abaagobebwa mu ggulu. Omulimu gwa Setaani gwali gw’okubawula ebirowoozo byammwe mulyoke muleete ebitini n’ebitono ennyo, ebyo Mukama teyabasiisaamu mwoyo kubireeta. Tebyalina mugaso gwa nkulu. Naye kino kyali kya mugaso nnyo ku mulimu gw’amazima. Era endowooza za mmwe, bwe muzinyagulibwa ne mutwalibwa ku bintu ebitini n’ebitono ennyo, mulimu gwa Setaani gwe yateekateeka. Okulongoosa ebintu ebito mu bitabo ebyawandiikiddwa mulowooza nti muba mukola mulimu omukulu. Naye nnalagirwa nti, okusirika kwe kwogera.</w:t>
      </w:r>
    </w:p>
    <w:p>
      <w:pPr>
        <w:pStyle w:val="ArticleScripture"/>
        <w:jc w:val="left"/>
      </w:pPr>
      <w:r>
        <w:rPr>
          <w:rFonts w:ascii="Times New Roman" w:hAnsi="Times New Roman" w:eastAsia="Times New Roman" w:cs="Times New Roman"/>
        </w:rPr>
        <w:t>Nteekeddwa okwogera nti, lekeraawo okunonya nsobi. Singa ekigendererwa kino kya Sitaani kyandisobodde okukolebwa, kikulabikira nti omulimu gwo wandibadde gutwaliddwa nga gwa kyewuunyo ennyo mu kuteekateeka kwagwo. Kyali kuteekateeka kw’omulabe okukuŋŋaanya wamu ebintu byonna ebyalowoozebwanga nga bya kugaanibwa, ku nsonga mwe ebika byonna by’endowooza tebyakkirizagananga.</w:t>
      </w:r>
    </w:p>
    <w:p>
      <w:pPr>
        <w:pStyle w:val="ArticleScripture"/>
        <w:jc w:val="left"/>
      </w:pPr>
      <w:r>
        <w:rPr>
          <w:rFonts w:ascii="Times New Roman" w:hAnsi="Times New Roman" w:eastAsia="Times New Roman" w:cs="Times New Roman"/>
        </w:rPr>
        <w:t>Ate kiki ekiddako? Omulimu ogwo ddala ogusanyusa Setaani gunaatuukirira. Waandibaddewo okweyanjula eri abo abali ebweru abatali ba kukkiriza kwaffe, nga bwe kibagwanira, ekyandikula empisa z’omuntu ezandireeta obutabanguko bungi ennyo era ne kitwala obudde obw’omuwendo ennyo obwandi kozeseiddwa n’obunyiikivu okuleeta obubaka obw’amaanyi mu maaso g’abantu. Enyigiriza n’okunnyonnyola ku nsonga yonna gye twakolako tebyandikakkana wamu, era ebivaamu byanditabulatabula amagezi g’abakkiriza n’abatakkiriza. Kino kye kennyini Setaani kye yali ategese okubaawo - ekintu kyonna ekiyinzika okunnyikizibwa ne kirabika ng’obutakkanya.</w:t>
      </w:r>
    </w:p>
    <w:p>
      <w:pPr>
        <w:pStyle w:val="ArticleScripture"/>
        <w:jc w:val="left"/>
      </w:pPr>
      <w:r>
        <w:rPr>
          <w:rFonts w:ascii="Times New Roman" w:hAnsi="Times New Roman" w:eastAsia="Times New Roman" w:cs="Times New Roman"/>
        </w:rPr>
        <w:t>Soma Ezeekyeri, essuula 28. Kati, wano waliwo omulimu omukulu, mwe emyoyo emikyamu gisobola okulabikiramu. Naye Mukama alina omulimu ogwetaagibwa okukolebwa okulokola emmeeme eziri mu kuzikirira; era ebituli bye Sitaani, ng’ yeekisizza, ayinza okujjuzamu n’aleeta obutabanguko mu kibiina kyaffe, abikola obulungi ddala, ate n’obutakkanya obutono obwo bwonna bujja okuneneera ne bulabike ennyo.</w:t>
      </w:r>
    </w:p>
    <w:p>
      <w:pPr>
        <w:pStyle w:val="ArticleScripture"/>
        <w:jc w:val="left"/>
      </w:pPr>
      <w:r>
        <w:rPr>
          <w:rFonts w:ascii="Times New Roman" w:hAnsi="Times New Roman" w:eastAsia="Times New Roman" w:cs="Times New Roman"/>
        </w:rPr>
        <w:t>Era nnalagebwa okuva ku ntandikwa nti Mukama teyawadde n’Abakadde Daniells wadde Prescott omugugu gw’omulimu guno. Oba amakwe ga Sitaani galeetebwamu, ekyo ekiyitibwa “Daily” kiba kintu ekikulu nnyo okuleetebwa okutabula endowooza z’abantu n’okuziyiza entambulira y’omulimu mu kaseera kano ak’omugaso ennyo? Tekiba bwe kityo, kyonna kyonna kinaabaawo. Ensonga eno tekisaanidde kuleetebwa, kubanga omwoyo oguyandireetebwa gunaaba ogw’okugaana, era Lusifa atunuulira buli kikolwa. Ebitongole bya Sitaani byanditandikidde omulimu gwe, era akavuyo ne kayingira mu kibiina kyaffe. Tolina kuyitibwa kunoonya enjawukana y’endowooza eteri kibuuza ekigezesa; naye okusirika kwo kwogera bingi. Kino kyonna kiri mu maaso gange bulungi. Oba Sitaani ayinza okuteeka omu ku baffe mu nsonga zino, nga bwe yagenderera okukikola, ensonga za Sitaani zandyawangudde. Kati omulimu gulina okutandikibwa amangu ddala nga tewaddiriziddwa, era tewali na kantu konna k’enjawukana y’endowooza kwe kwogerwa.</w:t>
      </w:r>
    </w:p>
    <w:p>
      <w:pPr>
        <w:pStyle w:val="ArticleScripture"/>
        <w:jc w:val="left"/>
      </w:pPr>
      <w:r>
        <w:rPr>
          <w:rFonts w:ascii="Times New Roman" w:hAnsi="Times New Roman" w:eastAsia="Times New Roman" w:cs="Times New Roman"/>
        </w:rPr>
        <w:t>Sitaani yanditeeka mu mitima gy’abo abaava mu ffe okwegatta n’abamalayika ababi ne bazitiza omulimu gwaffe ku bibuuzo ebitali bya mugaso; era amajaguza [ewo] ganaabeerayo mu lusiisira lw’omulabe. Munywegeranye, munywegeranye. Enjawulo zonna ziziikibwe. Omulimu gwaffe kati kwe kuwaayo amaanyi gaffe gonna ag’omubiri n’ag’obwongo n’emisuwa gy’omutwe okuggya enjawulo zino mu kkubo, ffe ffenna ne tukwatagane. Bw’aba nga Sitaani, n’amagezi ge amanene agatatutukuziddwa, akkirizibwa okufuna akakwate katono ddala, [yandisanyuka].</w:t>
      </w:r>
    </w:p>
    <w:p>
      <w:pPr>
        <w:pStyle w:val="ArticleScripture"/>
        <w:jc w:val="left"/>
      </w:pPr>
      <w:r>
        <w:rPr>
          <w:rFonts w:ascii="Times New Roman" w:hAnsi="Times New Roman" w:eastAsia="Times New Roman" w:cs="Times New Roman"/>
        </w:rPr>
        <w:t>Kaakano, bwe nnalaba engeri gye wakolanga, omutwe gwange gwategeera embeera yonna, n’ebinaavaamu singa ogenda mu maaso ne owa abo abatulekeddewo akakisa akatono okuleeta obutabanguko mu bibinja byaffe. Obutaba na magezi kwo kye kyandibadde ddala Setaani ky’ayagala. Okulangirira kwo okwogerera n’eddoboozi ery’amaanyi tekwaava mu kusikirizibwa kwa Mwoyo Mutukuvu. Nnalagirwa nkugambe nti okunoonya ensobi mu byawandiika by’abasajja abatambuliziddwa Katonda tekusikiriziddwa Katonda. Era bwe biba bino bye magezi Mukadde Daniells by’anaawadde abantu, temumuwe kifo kya bu-ofiisi konna, kubanga tasobola okulowooza okuva ku kivuddeko okutuuka ku kivaamu. Okusirika kwo ku nsonga eno ye magezi go. Kaakano, buli kyefaananako ng’okunoonya ensobi mu bifulumiziddwa eby’abasajja abatakyali balamu si mulimu Katonda gw’awadde ku mmwe yenna. Kubanga singa bano—Abakadde Daniells ne Prescott—bandigoberedde ebiragiro ebyaweebwa mu kukolera mu bibuga, wandibaddewo bangi nnyo nnyo abakkakanyiziddwa ku mazima ne bafuuka, abantu ab’obusobozi abali [kati] mu bifo gye tebalituukibwako lubeerera.</w:t>
      </w:r>
    </w:p>
    <w:p>
      <w:pPr>
        <w:pStyle w:val="ArticleScripture"/>
        <w:jc w:val="left"/>
      </w:pPr>
      <w:r>
        <w:rPr>
          <w:rFonts w:ascii="Times New Roman" w:hAnsi="Times New Roman" w:eastAsia="Times New Roman" w:cs="Times New Roman"/>
        </w:rPr>
        <w:t>Ensi yonna erina okutwalibwa ng’eka emu ennene. Era bwe mulina ensulo y’obumanyi ng’eyo gye muyinza okufunirako, lwaki mwaleka ensi okumala emyaka nga ezikirira, nga waliwo obujulizi obwa Mukama waffe Yesu Kristo? Eddiini ey’amazima etuyigiriza okutwala buli musajja n’omukazi nga muntu gwe tuyinza okukolera ekirungi.</w:t>
      </w:r>
    </w:p>
    <w:p>
      <w:pPr>
        <w:pStyle w:val="ArticleScripture"/>
        <w:jc w:val="left"/>
      </w:pPr>
      <w:r>
        <w:rPr>
          <w:rFonts w:ascii="Times New Roman" w:hAnsi="Times New Roman" w:eastAsia="Times New Roman" w:cs="Times New Roman"/>
        </w:rPr>
        <w:t>Kino kimaze emyaka mingi nga kiri mu mpapula: ‘Amagezi Agalinganiddwa,’ obujulirwa eri Omukulu Andrews. Amagezi gayinzika okukuuzibwa ne gafuka amaanyi okumanya ddi lw’oyogera n’emigugu ki gy’osaanidde okutikkako n’okugyettika, kubanga Kristo ye Muyigiriza wo. Era nnatyanga nnyo ku lulwo [bwe nnakulaba] ng’oyimusa amagezi go era ng’ogoberera ekkubo eriyingiza obutakkaanya mu birowoozo. Mukama ayita abasajja ab’amagezi abayinza okusirika bwe kiba [kye] magezi kibagwanira okukikola. Bwe wandiba omuntu omutuukirivu ddala, weetaaga okutukuzibwa okuyita mu Yesu Kristo. Kati waliwo omulimu ogutandikiddwa kaakano, kale amagezi galabikenga mu buli musumba, mu buli pulezidenti wa [a] konferensi. Naye wano waliwo omulimu gwe wasaanidde okukwatangako emyaka mingi egiyise, gye wetaagibwa okussa eddoboozi lyo waggulu olw’omulimu guno nno. Kristo yawadde abantu be bonna obulagirizi obw’enjawulo ku kye balina okukola n’ebyo bye baleme okukola. Era waliwo obudde obutono obusigadde gye tuli okukola obutuukirivu bwa Mukama. Osobola okutegeera ekkubo lya Mukama. Nalaba entekateeka yo ey’okutwala ebintu mu ngeri ez’oyetegekera ggwe oluvannyuma lw’okuteekebwawo nga pulezidenti. Wali owolowooza nti ojja okukola ebintu ebyewuunyisa, ebya mulimu gwe Mukama yabadde atateeka mu mikono gyo okukola. Kati, omulimu gwo si gwa kunyigiriza, wabula gwa kuyamba okutuukiriza buli bweetaavu obusoboka singa Mukama akukkirizza okuweereza. Naye amakya ddala wayolesa obujulizi nti amagezi n’okusalawo okutukuziddwa tebyalabikidde mu ggwe. Wabunyisa ensonga mu ngeri enkalakalira ezitaakikkirizibwa okuggyako nga Mukama awa omusana.</w:t>
      </w:r>
    </w:p>
    <w:p>
      <w:pPr>
        <w:pStyle w:val="ArticleScripture"/>
        <w:jc w:val="left"/>
      </w:pPr>
      <w:r>
        <w:rPr>
          <w:rFonts w:ascii="Times New Roman" w:hAnsi="Times New Roman" w:eastAsia="Times New Roman" w:cs="Times New Roman"/>
        </w:rPr>
        <w:t>Ndagiddwa nti ebikolwa eby’amangu ng’eby’otyo tebyandibadde bikolebwa, gamba nga okulonda ggwe okubeera pulezidenti wa konferensi n’omu mwaka omulala. Naye Mukama aziyiza okuddamu okukola ebikolwa eby’amangu ng’eby’otyo okutuusa nga ensonga etwaliddwa eri Mukama mu kusaba; era kubanga ofunye obubaka obukutegeeza nti omulimu gwa Mukama ogutuuziddwa ku pulezidenti gwa buvunaanyizibwa obw’ekitalo ennyo, tewalina ddembe lya mpisa kubuubuuka mu bigambo nga bwe wakola ku nsonga eya ‘Daily’ era n’olowooza nti obuyinza bwo bw’andisazeewo ensonga eyo. Waliwo Elda Haskell, atadde ku kibegabega obuvunaanyizibwa obuzito, era waliwo ne Elda Irwin n’abasajja abalala bangi b’andiyitako amannya abalina obuvunaanyizibwa obuzito.</w:t>
      </w:r>
    </w:p>
    <w:p>
      <w:pPr>
        <w:pStyle w:val="ArticleScripture"/>
        <w:jc w:val="left"/>
      </w:pPr>
      <w:r>
        <w:rPr>
          <w:rFonts w:ascii="Times New Roman" w:hAnsi="Times New Roman" w:eastAsia="Times New Roman" w:cs="Times New Roman"/>
        </w:rPr>
        <w:t>Kyali wa wa ekitiibwa kyammwe eri abakadde? Obuyinza ki bwe mwandisobodde okukozesa nga temuyiseeko abasajja bonna abalina obuvunaanyizibwa okukebera n’okupima ensonga? Naye kati tukebe ensonga eno. Kati kitugwanira okuddamu okwekenneenya oba nga kye kusalawo kwa Mukama, nga twetunulidde omulimu ogwakyaganyaliddwa, okulaga okukanukira kwammwe okweyongera okugukola n’omwaka omulala. Bwe mwanditwala omulimu omwaka omulala n’obuyambi obugenda okwegatta nammwe, wandibeerawo enkyukakyuka mu mmwe ne Omukadde Prescott. Era mwewombeekezese emitima gyammwe mu maaso ga Katonda. Mukama alina okulaba mu mmwe okulaga obumanyirivu obw’enjawulo, kubanga singa waliwo abantu abetaaga okuddamu okukyusibwa mu kiseera kino, be Omukadde Daniells ne Omukadde Prescott.</w:t>
      </w:r>
    </w:p>
    <w:p>
      <w:pPr>
        <w:pStyle w:val="ArticleScripture"/>
        <w:jc w:val="left"/>
      </w:pPr>
      <w:r>
        <w:rPr>
          <w:rFonts w:ascii="Times New Roman" w:hAnsi="Times New Roman" w:eastAsia="Times New Roman" w:cs="Times New Roman"/>
        </w:rPr>
        <w:t>Abasajja musanvu balondebwe abali n’amagezi, era okuyita mu nkola y’ekisa kya Katonda balage obujulizi bw’okuddamu okukyuka. Kubanga abantu abazibiddwa amaso okutuusa ne batayinza okwekkaanya okuva ku kivaako okutuuka ku kye kivamwo, ne banyooma abo abaasitulira omulimu obuvunaanyizibwa n’abapulezidenti b’enkung’aana, nga n’abasajja ababadde batambuza omulimu okumala emyaka egisukka mu bbiri batwalibwa bwerere, ne wabeewo ensalawo ey’amangu ennyo etali ya magezi ey’okuviirako abantu okulekerawo omulimu gwenyini ogwabadde gubateekeddwako okumala emyaka—okukolera mu bibuga—, ate ne wabaawo tewali, oba ng’ewali mutono nnyo, okussa omuwendo eri abasajja abakadde okufuna ku bo amagezi, naye ne bawanjagira byebaalondawo okuguwa abantu, ekyo kennyini kiba obujulizi nti abasajja abo si basaanira okwesigamizibwa omulimu omunene era omuwuunwa ogw’ekika ekyo.</w:t>
      </w:r>
    </w:p>
    <w:p>
      <w:pPr>
        <w:pStyle w:val="ArticleScripture"/>
        <w:jc w:val="left"/>
      </w:pPr>
      <w:r>
        <w:rPr>
          <w:rFonts w:ascii="Times New Roman" w:hAnsi="Times New Roman" w:eastAsia="Times New Roman" w:cs="Times New Roman"/>
        </w:rPr>
        <w:t>Kristo tafudde. Tajja kukkiriza n’akatono mulimu gwe okutambulizibwa mu ngeri eno ey’amakyamu. Muleke ebitabo bwe biri. Bwekiba nga waliwo okukyusa okwetaagisa ddala, Katonda ajja kulabirira nga okwo kwataganagana bulungi, nga tekukyama; naye bwe kiba nga obubaka bukwasiddwa eri abantu nga waliwo obuvunaanyizibwa obunene obubukwattako, [Katonda] alagira obwesigwa obukolanga mu kwagala era ne butukuza emmeeme. Abakadde Daniells ne Prescott bombi beetaaga okuddamu okukyuka. Omulimu ogw’amakyamu guyingiridde, era teguli mu kwatagana n’omulimu Kristo gwe yajja okukolera mu nsi yaffe; era bonna abakyuse mazima banaakola emirimu gya Kristo.</w:t>
      </w:r>
    </w:p>
    <w:p>
      <w:pPr>
        <w:pStyle w:val="ArticleScripture"/>
        <w:jc w:val="left"/>
      </w:pPr>
      <w:r>
        <w:rPr>
          <w:rFonts w:ascii="Times New Roman" w:hAnsi="Times New Roman" w:eastAsia="Times New Roman" w:cs="Times New Roman"/>
        </w:rPr>
        <w:t>Twena ffenna tulina okukola omulimu ogunaweesa ekitiibwa eri Kitaffe. Tutuuse ku kiseera eky’ekizibu—oba okufaanana empisa za Yesu Kristo ddala mu kiseera kino eky’okwetegekeramu oba obutagezaako [ekyo]. Omukadde Daniells, [toli] kulowooza nga olina ddembe okugulumiza eddoboozi lyo waggulu nga bwe wakikola mu mbeera enfaananako. Era tegeera nti pulezidenti wa konferensi si mufuga. Akola ng’ayambibwako n’abasajja ab’amagezi abatudde mu bifo eby’obukulembeze nga bapulezidenti Katonda b’akkirizza. Talina ddembe kwetangako ku byawandiikiddwa mu bitabo ebiipulintiddwa okuva mu mikono gy’abaawandiisi Katonda b’akkirizza. Tebakyalina kukwata obufuzi, okujjako nga balaze nti bakendeezezza ku buyinza obufuga obunyigiriziganya. Ekiseera eky’ekizibu kituuse, kubanga Katonda anaanyoomebwa.</w:t>
      </w:r>
    </w:p>
    <w:p>
      <w:pPr>
        <w:pStyle w:val="ArticleScripture"/>
        <w:jc w:val="left"/>
      </w:pPr>
      <w:r>
        <w:rPr>
          <w:rFonts w:ascii="Times New Roman" w:hAnsi="Times New Roman" w:eastAsia="Times New Roman" w:cs="Times New Roman"/>
        </w:rPr>
        <w:t>“ Mukama atunuulira atya ebibuga ebitalimiriddwamu? Kristo ali mu ggulu. Kaakano okukkiriza kwe kuteekwa okuba nti, ‘Tewakyali bufuzi bwa kabaka. Era kaakano kye kiseera eky’ensonga ennyo eky’ensi eno. Kaakano nze nnina Obuyinza obulokola oba obuzikiriza. Kaakano kye kiseera nga omugabo gwa bonna guli mu mikono Gyange. Nawayo obulamu Bwange okulokola ensi. Era “Nange, bwe ndigulumizibwa waggulu,” ekisa ekilokola kye ndigaba kiriraga nti bonna abalyakkirizibwa okukolebwa mu kifaananyi eky’Obwakatonda era ne babeera omu Nange balikola nga bwe nkola n’amaanyi Gange ag’ekisa ekinunula.’ Buli ayagala, akwate wamu ne baganda be okukola omulimu gwe baaweebwa okukola bwe baba mu bifo eby’obuvunaanyizibwa wansi w’okubuulirirwa Mukama kw’awa, era anoonyere n’obunyiikivu obusingira ddala okukolera mu kukwatagana okujjuvu Naye oyo eyayagala ensi nnyo n’awaayo obulamu Bwe okuba ssaddaaka etuukiridde olw’obulokozi bw’ensi. Mbogera eri abaweereza baffe nti, bwe bayingira ku mulimu mu bibuga byaffe, ka wabeewo obutebenkevu obutukuvu obugoberera okuweereza kw’Ekigambo. Tetuyinza kuleeta ngeri nnungi ey’okukwatamu ebirowoozo by’abantu bwe tuna... [Ekitundu eky’okusatu ekya wansi ku lupapula luno kyaleekebwa nga kirimu bbanga.]</w:t>
      </w:r>
    </w:p>
    <w:p>
      <w:pPr>
        <w:pStyle w:val="ArticleScripture"/>
        <w:jc w:val="left"/>
      </w:pPr>
      <w:r>
        <w:rPr>
          <w:rFonts w:ascii="Times New Roman" w:hAnsi="Times New Roman" w:eastAsia="Times New Roman" w:cs="Times New Roman"/>
        </w:rPr>
        <w:t>Nkoppa okuva mu dayali yange. Amazima nga bwe gali mu Yesu—mugayoge, mugasabire, mukkirize buli kigambo nga bwe kiri mu buteerevu. Mufuna ki singa ensobi zitwalibwa mu maaso g’abasajja abavudde mu kukkiriza ne bawuliriza emizimu egy’okusendasenda, abasajja abaali naffe mu kukkiriza si kya dda? Mujja okuyimirira ku ludda lwa Sitaani? Mussaayo omwoyo wammwe ku nnimiro ezitannakolebwako. Omulimu ogw’ensi yonna guli mu maaso gaffe. Naalabisibwa eby’okulabirako ku John Kellogg.</w:t>
      </w:r>
    </w:p>
    <w:p>
      <w:pPr>
        <w:pStyle w:val="ArticleScripture"/>
        <w:jc w:val="left"/>
      </w:pPr>
      <w:r>
        <w:rPr>
          <w:rFonts w:ascii="Times New Roman" w:hAnsi="Times New Roman" w:eastAsia="Times New Roman" w:cs="Times New Roman"/>
        </w:rPr>
        <w:t>Omuntu omusikiriza ennyo yali akiikirira endowooza ez’ensonga ezirabika nnungi naye ez’obulimba z’abadde azileeta, endowooza ez’awukana ku mazima amazima ga Bayibuli. Era abo abali n’enjala n’ennyonta eby’ebipya baali batambuza endowooza ezirabika nnungi nnyo naye ez’obulimba, okutuusa ne Mukadde Prescott n’abeera mu kabi ekkulu. Mukadde Daniells yali mu kabi ekkulu okuzingirwamu obulimba nti singa bino ebirowoozo byogerwa wonna, kyandibadde ng’ensi empya.</w:t>
      </w:r>
    </w:p>
    <w:p>
      <w:pPr>
        <w:pStyle w:val="ArticleScripture"/>
        <w:jc w:val="left"/>
      </w:pPr>
      <w:r>
        <w:rPr>
          <w:rFonts w:ascii="Times New Roman" w:hAnsi="Times New Roman" w:eastAsia="Times New Roman" w:cs="Times New Roman"/>
        </w:rPr>
        <w:t>Yee, kyandibadde kityo, naye nga ebirowoozo byabwe byayitiridde okunyigirizibwa bityo, nnalabisibwa nti Muganda Daniells ne Muganda Prescott baali batunga mu by’okuyitaamu byabwe ebirowoozo ebirabika ng’eby’omwoyo [eby’obusipiritizimu] era nga basendasenda abantu baffe eri ebirowoozo ebirungi ebiyinza okulimba, singa kisoboka, n’abalonde ddala. Nteekwa okuwandiika n’ekalaamu yange [ensonga nti] bano ab’oluganda bandibadde balaba ensobi mu birowoozo byabwe eby’okulimbalimba ebiyinza okuteeka amazima mu kutali kakasa; ate [naye] [bo] [bandiyimirira] nga [nga balina] okutegeera okungi okw’eby’omwoyo. Kati nteekwa okubabuulira [nti] bwe nnalabisibwa ku nsonga eno, lwe Mukadde Daniells yali yeeyimusiza eddoboozi lye ng’ekkondeere mu kuwagirira ebirowoozo bye eby‘Daily,’ ebivuddeko ebyaddirira byaalabisibwa. Abantu baffe baali batandika okutabanguka. Nnalaba ekivuddeko, era ne mpa obulabula nti singa Mukadde Daniells, nga tafaayo ku bivaamu, bw’atyo n’akkiriza mu ye yennyini nti ali wansi w’obusikirizibwa bwa Katonda, okubuusabuusa kwandisigiddwa mu bibiina byaffe byonna, era twandibadde mu kifo Setaani gy’ayitirira obubaka bwe. Obutakkiriza obunywevu n’okubuusabuusa byandisigiddwa mu birowoozo by’abantu, era ebibala eby’ewuunyisa eby’obubi byandiddiridde mu kifo ky’amazima. - Ms 67, 1910, 1-8. Okusumululwa kw’Empandiika, Volyumu 20, 17-22.</w:t>
      </w:r>
    </w:p>
    <w:p>
      <w:pPr>
        <w:pStyle w:val="ArticleBody"/>
        <w:jc w:val="left"/>
      </w:pPr>
      <w:r>
        <w:rPr>
          <w:rFonts w:ascii="Times New Roman" w:hAnsi="Times New Roman" w:eastAsia="Times New Roman" w:cs="Times New Roman"/>
        </w:rPr>
        <w:t>Abo abaakuba enduulu ey’essaawa y’omusango baawereddwa endowooza entuufu ku "ekya buli lunaku" mu kitabo kya Danyeri. Bwe bayitira mu mikono gy’abantu abaavvuunula ekitabo kya Danyeri, era oluvannyuma nga bayitira mu bantu abaali bakulagirwa bamalayika abaagobebwa mu ggulu, okutegeera okutuufu ku "ekya buli lunaku" kwakwekebwa, newankubadde nga kulabika mu lwatu. Mu Danyeri, bwe kiboneka ekigambo ekyavvuunulwa nga "ekya buli lunaku", tekiteekwa kweyongerwako ekigambo ky’abantu "ssaddaaka." Mu Danyeri essuula ey’omunaana, olunyiriri olw’ekkumi n’asatu, tusanga emu ku biseera ebitaano we kino kiboneka mu kitabo kya Danyeri. Mu lunyiriri olwo lwennyini, "emirundi musanvu" egy’e Leeviitiko amakumi abiri mu mukaaga nabyo biragiddwa, naye nga bayitira mu ngeri y’emu ey’obukodyo bw’abantu, bikwekeddwa, newankubadde nga birabika mu lwatu.</w:t>
      </w:r>
    </w:p>
    <w:p>
      <w:pPr>
        <w:pStyle w:val="ArticleBody"/>
        <w:jc w:val="left"/>
      </w:pPr>
      <w:r>
        <w:rPr>
          <w:rFonts w:ascii="Times New Roman" w:hAnsi="Times New Roman" w:eastAsia="Times New Roman" w:cs="Times New Roman"/>
        </w:rPr>
        <w:t>Tujja kulaba ku nsonga eno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bbiri</dc:title>
  <dc:subject>Obupagani</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