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Ennya</w:t>
      </w:r>
    </w:p>
    <w:p>
      <w:pPr>
        <w:pStyle w:val="ArticleSubtitle"/>
        <w:jc w:val="left"/>
      </w:pPr>
      <w:r>
        <w:rPr>
          <w:rFonts w:ascii="Arial" w:hAnsi="Arial" w:eastAsia="Arial" w:cs="Arial"/>
        </w:rPr>
        <w:t>Okugwa amangu nnyo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Tukyogerako ku "ebiseera musanvu" ebyogerwako mu Leviitiko 26, nga bwe biyimiriziddwa mu kitabo kya Danyeri. Tukikola kubanga ekimu ku bika eby’obunnabbi ebyo "ebiseera musanvu" bye birina kwe kuba nti biyimirira "ejjinja ery’okukubwatuka" abazimbi lwe baagaana. Ntegeeza ejjinja ery’okukubwatuka eriyimiririddwa mu Byawandiikibwa ng’amazima agasobola okulabibwa, naye nga tegagulabibwa. Eri abaliraba, kye ky’omuwendo omungi; naye eri abatakiraba, si kyokka kye bakubwatukiramu, wabula kye kijjinja ekibamenyamenyamu ne kibafuula ng’efuufu.</w:t>
      </w:r>
    </w:p>
    <w:p>
      <w:pPr>
        <w:pStyle w:val="ArticleBody"/>
        <w:jc w:val="left"/>
      </w:pPr>
      <w:r>
        <w:rPr>
          <w:rFonts w:ascii="Times New Roman" w:hAnsi="Times New Roman" w:eastAsia="Times New Roman" w:cs="Times New Roman"/>
        </w:rPr>
        <w:t>Bwe Kristo yalaga ejjinja abazimbi lye baagaana, yategeeza nti ejjinja ery’ensonda lyandifuuka “omutwe gw’eggombole.” Obubaka bw’ejjinja lye baagaana mu Byawandiikibwa bulijjo bubeera ku kino: Katonda ayitirira abantu abaasooka okuba mu ndagaano naye, ate mu kiseera kye kimu ayingira mu ndagaano n’abantu abataali bantu ba Katonda edda.</w:t>
      </w:r>
    </w:p>
    <w:p>
      <w:pPr>
        <w:pStyle w:val="ArticleScripture"/>
        <w:jc w:val="left"/>
      </w:pPr>
      <w:r>
        <w:rPr>
          <w:rFonts w:ascii="Times New Roman" w:hAnsi="Times New Roman" w:eastAsia="Times New Roman" w:cs="Times New Roman"/>
        </w:rPr>
        <w:t>Yesu n’abagamba nti, Temwalabanga kusoma mu Byawandiikibwa nti, Ejjinja abazimbi lye baagaana, lye lituuse okufuuka omutwe gw’ensonda: kino Mukama yakikola, era kirabika eky’amagero mu maaso gaffe? Kyendiva mbagamba nti, Obwakabaka bwa Katonda bujja kubaggibwa, ne buweebwa eggwanga eribala ebibala byabwo. Era buli anaagwa ku jjinja lino anaayulibwanga: naye lye linaagwa ku yo, lijja kumunyonyola okuba obukunkumuka. Matayo 21:42-44.</w:t>
      </w:r>
    </w:p>
    <w:p>
      <w:pPr>
        <w:pStyle w:val="ArticleBody"/>
        <w:jc w:val="left"/>
      </w:pPr>
      <w:r>
        <w:rPr>
          <w:rFonts w:ascii="Times New Roman" w:hAnsi="Times New Roman" w:eastAsia="Times New Roman" w:cs="Times New Roman"/>
        </w:rPr>
        <w:t>Obunnabbi bw’ebiseera obwasooka, William Miller mwe yatuusibwa n’abamalayika abatukuvu, bwali “emirundi musanvu” egyogerwa mu Levitiko 26. Obwadiventisi obw’e Laodikeya bwatandika omutendera ogw’okumenya amazima g’esinziiro Mukama ge yakuŋŋaanya okuyita mu buweereza bwa Miller, nga bagaana ekisooka ddala ku byazuulibwa bya Miller. Kale, buli kifaananyi ky’obunnabbi ekikwata ku nsinziro entukuvu kye kifaananyi kya Kristo, ey’eri “Ejjinja”; bw’atyo okugaana “emirundi musanvu” mu 1863 tekulaga ntandikwa yokka y’omutendera ogw’okugaana amazima g’esinziiro, naye kiraga n’okugaana Kristo. Nga bwe kiri mu bujulizi bwa Kristo ku ejjinja eryagaanyizibwa, Peetero naye alaga nti omu ku bunnabbi obukwatagana n’ejjinja ery’ensinziro bwe buno: mu nkomerero linafuuka “omutwe gw’ensonda”.</w:t>
      </w:r>
    </w:p>
    <w:p>
      <w:pPr>
        <w:pStyle w:val="ArticleScripture"/>
        <w:jc w:val="left"/>
      </w:pPr>
      <w:r>
        <w:rPr>
          <w:rFonts w:ascii="Times New Roman" w:hAnsi="Times New Roman" w:eastAsia="Times New Roman" w:cs="Times New Roman"/>
        </w:rPr>
        <w:t>Kyava ne kisangibwa mu Byawandiikibwa nti, Laba, nteeka e Sayoni ejjinja ery’oku nsaano ery’akulu, erirondebwa, ery’omuwendo; era buli amukkiririzaamu tajja kuswazibwa. Noolwekyo, eri mmwe abakkiriza, ali wa muwendo; naye eri abo abatagondera, ejjinja abakola ennyumba lye baagaana, lye lyafuuka omutwe gw’ensaano, era ejjinja ery’okwesittaza, n’olwazi olw’okukwaza, eri abo abasittalira ku Kigambo, kubanga batagondera; we baateekerwa. Naye mmwe muli ekika ekilondebwa, obwakabona obw’obwakabaka, eggwanga ettukuvu, abantu ab’enjawulo; mulyoke mulangirire ettendo ly’oyo eyabayita okuva mu kizikiza okubayingiza mu musana gwe ogw’amagero; mwe, edda temwali bantu, naye kaakano muli abantu ba Katonda; edda temwafuna kisa, naye kaakano mufunye kisa. 1 Peetero 2:6-8.</w:t>
      </w:r>
    </w:p>
    <w:p>
      <w:pPr>
        <w:pStyle w:val="ArticleBody"/>
        <w:jc w:val="left"/>
      </w:pPr>
      <w:r>
        <w:rPr>
          <w:rFonts w:ascii="Times New Roman" w:hAnsi="Times New Roman" w:eastAsia="Times New Roman" w:cs="Times New Roman"/>
        </w:rPr>
        <w:t>Ejjinja ery’ensingi mu ntandikwa y’Obwadiventi lifuuka omutwe gw’ekikondo. Isaaya akkiriziganya ne Kristo ne Peetero, era akoza ejjinja ery’ensingi okulaga abantu b’endagaano abali okuyisibwa ku bbali mu kifo ky’abantu b’endagaano empya. Mu bujulizi bwe ayimirira ekibiina ekikoze endagaano n’okufa, era ekyafunye eky’obulimba. Obulimba bwe baafuna bwe bumu Paulo bw’alambulula nti buleta okulimbibwamu okw’amaanyi eri abo abakola endagaano n’okufa, kubanga tebaafuna okwagala kw’amazima.</w:t>
      </w:r>
    </w:p>
    <w:p>
      <w:pPr>
        <w:pStyle w:val="ArticleScripture"/>
        <w:jc w:val="left"/>
      </w:pPr>
      <w:r>
        <w:rPr>
          <w:rFonts w:ascii="Times New Roman" w:hAnsi="Times New Roman" w:eastAsia="Times New Roman" w:cs="Times New Roman"/>
        </w:rPr>
        <w:t>Kale muwulire ekigambo kya Mukama, mmwe abanyoomi abatwala abantu bano abali mu Yerusaalemi. Kubanga mwagamba nti, Twakoze endagaano n’okufa, era twakkiriziganya n’amagombe; olubwatuka olusukkiridde bwe lunaayitamu, te linaatuukira gye tuli: kubanga twafuula obulimba eky’okuddukira kwaffe, era wansi w’obukyamu tweyekwese: Noolwekyo bw’ati ayogera Mukama Katonda, Laba, ntadde mu Sayuuni ejjinja ery’omusingi, ejjinja erigezeddwa, ejjinja ly’ensonda ery’omuwendo, omusingi ogw’esigika: oyo akikkiriza talikankana. Era ndissa okusala omusango okubeera omugo ogw’okupima, n’obutuukirivu obubeere ekibambasi: era omuzira gunaasangula eky’okuddukira ky’obulimba, n’amazzi ganaafudembya eky’ekwekero. N’endagaano yammwe n’okufa erisazibwamu, n’okukkiriziganya kwammwe n’amagombe tekujja kuyimirira; olubwatuka olusukkiridde bwe lunaayitamu, munaalinyiririzibwa nalo. Isaaya 28:14-18.</w:t>
      </w:r>
    </w:p>
    <w:p>
      <w:pPr>
        <w:pStyle w:val="ArticleBody"/>
        <w:jc w:val="left"/>
      </w:pPr>
      <w:r>
        <w:rPr>
          <w:rFonts w:ascii="Times New Roman" w:hAnsi="Times New Roman" w:eastAsia="Times New Roman" w:cs="Times New Roman"/>
        </w:rPr>
        <w:t>“Emirundi musanvu” kibikkiddwa wansi w’obulimba, era nga Katonda bw’ayita ku bantu be ab’endagaano ab’edda n’ayingira endagaano ne 144,000, ejjinja ery’ensengejja eryaali ligaaniddwa lijja kulinnya okubeera “olutwe” lw’ensengejja. Eri abo abategeera amazima gano, gya muwendo omungi, ate eri abatategeera, ejjinja erifuuka olutwe lw’ensengejja, sso ssi libamenyaamenya bokka, wabula mu kifaananyi lifuukirawo ejjinja ly’ekiggya kyabwe.</w:t>
      </w:r>
    </w:p>
    <w:p>
      <w:pPr>
        <w:pStyle w:val="ArticleBody"/>
        <w:jc w:val="left"/>
      </w:pPr>
      <w:r>
        <w:rPr>
          <w:rFonts w:ascii="Times New Roman" w:hAnsi="Times New Roman" w:eastAsia="Times New Roman" w:cs="Times New Roman"/>
        </w:rPr>
        <w:t>Mu kitabo kya Dannyeri, essuula munaana olunyiriri 19, tusangamu "enkomerero ey’olusembayo" ey’obusungu; kino kiraga nti kirina okubeerawo ne "nkomerero ey’olwasooka" ey’obusungu. Ebbanga okuva mu 677 BC okutuuka nga October 22, 1844 liraga ebbanga awatukuvu (n’eggye) birikukandagiririrwa. Naye obwa Papa bwali bulina okufuna obuwanguzi okutuusa obusungu lwe bwatuukirizibwa, ng’okugamba kwa Dannyeri essuula 11, olunyiriri 36. Bwe kiba nti enkomerero y’obusungu mu essuula 8 eraga enkomerero y’ebbanga ly’ebbiseera, kale ne enkomerero y’obusungu mu essuula 11 nayo eraga enkomerero y’ebbanga ly’ebbiseera. Kino kye Bayibuli eyigiriza mu lwatu, newankubadde amazima g’ano gakyabikkiddwa n’obulimba olw’abo abaakoze endagaano n’okufa.</w:t>
      </w:r>
    </w:p>
    <w:p>
      <w:pPr>
        <w:pStyle w:val="ArticleBody"/>
        <w:jc w:val="left"/>
      </w:pPr>
      <w:r>
        <w:rPr>
          <w:rFonts w:ascii="Times New Roman" w:hAnsi="Times New Roman" w:eastAsia="Times New Roman" w:cs="Times New Roman"/>
        </w:rPr>
        <w:t>Enkomerero y’obusungu byombi eraga enkomerero y’ebbanga lye limu, kubanga byombi byali okutuukirizibwa kw’ekikolimo kye kimu eky’emyaka 2,520 egy’okusasaanyizibwa, okutwalibwa mu busibe n’obuddu. Obwakabaka obw’amambuka bw’asoose okubonabona okusasaanyizibwa, okutwalibwa mu busibe n’obuddu okw’ ‘emirundi musanvu,’ mu mwaka gwa 723 BC, kabaka w’Asiriya bwe yabatwala mu busibe. Obwakabaka obw’amaserengeta nabwo bwatuukirwa ekyo kye kimu mu mwaka gwa 677 BC. Yeremiya akakasa kino.</w:t>
      </w:r>
    </w:p>
    <w:p>
      <w:pPr>
        <w:pStyle w:val="ArticleScripture"/>
        <w:jc w:val="left"/>
      </w:pPr>
      <w:r>
        <w:rPr>
          <w:rFonts w:ascii="Times New Roman" w:hAnsi="Times New Roman" w:eastAsia="Times New Roman" w:cs="Times New Roman"/>
        </w:rPr>
        <w:t>Isirayiri endiga eyaasaasaanyiziddwa; empologoma zimugobye: okusooka kabaka w’e Bwasuli yamulidde; ate oluvannyuma Nebukadduneeza ono, kabaka w’e Babulooni, amenye amagumba ge. Yeremiya 50:17.</w:t>
      </w:r>
    </w:p>
    <w:p>
      <w:pPr>
        <w:pStyle w:val="ArticleBody"/>
        <w:jc w:val="left"/>
      </w:pPr>
      <w:r>
        <w:rPr>
          <w:rFonts w:ascii="Times New Roman" w:hAnsi="Times New Roman" w:eastAsia="Times New Roman" w:cs="Times New Roman"/>
        </w:rPr>
        <w:t>Yeremiya alambulula omusango ogutambulira mu ngeri ey’okweyongera. Abaasirya basaanyaawo obwakabaka obw’amambuka mu 723 BC, ne batwala Manase e Babulooni, ekibuga kyabwe ekikulu, mu 677 BC. Oluvannyuma Nebukaddunezzaali atwala Yekoyakimu, n’ekyo ne kitegeeza nti emyaka nsanvu egy’obuwaŋŋanguse gitandika mu 606 BC. Oluvannyuma Nebukaddunezzaali atwala Zeddekiya era n’azikiriza Yerusaalemi mu 586 BC.</w:t>
      </w:r>
    </w:p>
    <w:p>
      <w:pPr>
        <w:pStyle w:val="ArticleBody"/>
        <w:jc w:val="left"/>
      </w:pPr>
      <w:r>
        <w:rPr>
          <w:rFonts w:ascii="Times New Roman" w:hAnsi="Times New Roman" w:eastAsia="Times New Roman" w:cs="Times New Roman"/>
        </w:rPr>
        <w:t>Obwakabaka obw’amaserengeta baali balabuddwa nti bajja kutuukirirwako kye kimu ng’ekyatuukako obwakabaka obw’amambuka singa beeyongera mu bujeemu bwabwe. Ekibonerezo ekyatuukako ku bwakabaka obw’amambuka kinaatuukirira ne ku bwakabaka obw’amaserengeta, era akabonero k’ekibonerezo ekyo kaali omuguwa ogw’okugolola ku Yuda. Mu bujulizi bwa Isaaya, kyayogerwako nga “omuguwa” kyokka, naye mu bigambo ebigoberera, “omuguwa” gwe “omuguwa gwa Samaliya.”</w:t>
      </w:r>
    </w:p>
    <w:p>
      <w:pPr>
        <w:pStyle w:val="ArticleScripture"/>
        <w:jc w:val="left"/>
      </w:pPr>
      <w:r>
        <w:rPr>
          <w:rFonts w:ascii="Times New Roman" w:hAnsi="Times New Roman" w:eastAsia="Times New Roman" w:cs="Times New Roman"/>
        </w:rPr>
        <w:t>Kale bw’ati bw’ayogera Mukama Katonda wa Isirayiri: Laba, nzija kuleetera Yerusaalemi ne Yuda obubi obutali bwa bulijjo, era buli anaakiwulira, amatu ge byombi gajja okukankana. Era ndigolola ku Yerusaalemi omugero gwa Samaliya, n’omugo gw’okupima obutereevu ogw’ennyumba ya Akabu; era ndikuta Yerusaalemi ng’omusajja bw’akuta ekibya, ng’akukutye, n’akikyusa n’akifuula wansi waggulu. Era ndireka abasigalayo ab’obusika bwange, ne mbawaayo mu mukono gw’abalabe baabwe; era baliba omunyagiro n’ebyokunyagibwa eri abalabe baabwe bonna; kubanga bakoze ekibi mu maaso gange, era bansunguwaza okuva ku lunaku bajjajjaabwe lwe baava mu Misiri okutuusa leero. 2 Bassekabaka 21:12-15.</w:t>
      </w:r>
    </w:p>
    <w:p>
      <w:pPr>
        <w:pStyle w:val="ArticleBody"/>
        <w:jc w:val="left"/>
      </w:pPr>
      <w:r>
        <w:rPr>
          <w:rFonts w:ascii="Times New Roman" w:hAnsi="Times New Roman" w:eastAsia="Times New Roman" w:cs="Times New Roman"/>
        </w:rPr>
        <w:t>Waliwo ebigambo bibiri eby’obunnabbi mu mirongo gyo gennyini egyayogeddwako giteekwa okwekenneenya. Ekisooka kwe kukankana kw’amatwi, ekirala kwe omuguwa ogw’obutereevu. Mu mirongo gino, omugera gwa Samaliya gulambikibwa nga omuguwa ogw’obutereevu ogw’ennyumba ya Akabu. Omugera n’omuguwa ogw’obutereevu bye bikozesebwa eby’okusalawo omusango, era bikozesebwa mu mulimu gw’okuzimba. Mu mirongo gino, biraga nti omusango gumu ogwakoleddwa ku bwakabaka obwa mu bukiikakkono, obuyimiriziddwa Samaliya n’enyumba ya Akabu, gajja kuleetebwa ku Yuda ne Yerusaalemi. Bwe baateekaayo okulabula, obwakabaka obwa mu bukiikakkono bwa Isirayiri bwali bumaze okuyingirirwamu, okuwangulwa, okuzikirizibwa era ne batwalibwa mu buwaŋwa. Obubaka bw’omusango gwa Katonda buviirako kukankana kw’amatwi eri abo abawulira okulabula. Byombi, omuguwa ogw’obutereevu n’okukankana kw’amatwi, bisangibwa buli kimu emirundi esatu mu Byawandiikibwa. Mu buli mbeera, bikiikirira obusungu bwa Katonda ku bantu be bennyini.</w:t>
      </w:r>
    </w:p>
    <w:p>
      <w:pPr>
        <w:pStyle w:val="ArticleScripture"/>
        <w:jc w:val="left"/>
      </w:pPr>
      <w:r>
        <w:rPr>
          <w:rFonts w:ascii="Times New Roman" w:hAnsi="Times New Roman" w:eastAsia="Times New Roman" w:cs="Times New Roman"/>
        </w:rPr>
        <w:t>Awo Mukama n’ajja, n’ayimirira, n’ayita ng’ebiseera ebirala bwe yakikolanga nti, Samwiri, Samwiri. Awo Samwiri n’addamu nti, Yogera; kubanga omuddu wo awulira. Awo Mukama n’agamba Samwiri nti, Laba, ndikola ekintu mu Isirayiri, buli muntu anaakiwulira, amatu ge gajja kukankana. Ku lunaku olwo ndireeta ku Eri byonna bye nnayogera ku nnyumba ye: bwe ntandika, ndimaliriza. 1 Samwiri 3:10-12.</w:t>
      </w:r>
    </w:p>
    <w:p>
      <w:pPr>
        <w:pStyle w:val="ArticleBody"/>
        <w:jc w:val="left"/>
      </w:pPr>
      <w:r>
        <w:rPr>
          <w:rFonts w:ascii="Times New Roman" w:hAnsi="Times New Roman" w:eastAsia="Times New Roman" w:cs="Times New Roman"/>
        </w:rPr>
        <w:t>Okuzikirizibwa kw’ennyumba ya Eeri kwe obubaka bw’obunnabbi obwali obuleetera buli anakiwulira amatwi ge gombi okukankana. Okukankana kw’amatwi mu mulembe gwa Samwiri kwali kabonero akalaga nti ennyumba ya Eeri yakulekebwa ebbali. Okutuukirizibwa kw’obubaka obwaweebwa Samwiri kwali okuzikirizibwa kw’ennyumba ya Eeri n’okuteekebwawo kwa Samwiri ng’annabi. Samwiri ayimirira abantu, nga Peetero bw’agamba, edda abaatali bantu ba Katonda naye kaakano bali; kubanga Samwiri bwe yateekebwawo ng’annabi, ennyumba ya Eeri ne yazikirizibwa. Yeremiya naye alangirira omusango ku bukulembeze bwa Yerusaalemi oguleetera amatwi gombi okukankana.</w:t>
      </w:r>
    </w:p>
    <w:p>
      <w:pPr>
        <w:pStyle w:val="ArticleScripture"/>
        <w:jc w:val="left"/>
      </w:pPr>
      <w:r>
        <w:rPr>
          <w:rFonts w:ascii="Times New Roman" w:hAnsi="Times New Roman" w:eastAsia="Times New Roman" w:cs="Times New Roman"/>
        </w:rPr>
        <w:t>Gamba nti, Muwulirize ekigambo kya Mukama, mmwe bakabaka ba Yuda n’abatuuze ba Yerusaalemi; bw’ati bw’ayogera Mukama ow’eggye, Katonda wa Isirayiri: Laba, nzija kuleeta obubi ku kifo kino, buli anaabuwulira, amatu ge ganaakankana. Yeremiya 19:3.</w:t>
      </w:r>
    </w:p>
    <w:p>
      <w:pPr>
        <w:pStyle w:val="ArticleBody"/>
        <w:jc w:val="left"/>
      </w:pPr>
      <w:r>
        <w:rPr>
          <w:rFonts w:ascii="Times New Roman" w:hAnsi="Times New Roman" w:eastAsia="Times New Roman" w:cs="Times New Roman"/>
        </w:rPr>
        <w:t>Okwoogerwako okusatu okw’amatuli agakankana kukwatagana n’abantu ab’endagaano abaakoze endagaano n’okufa, oluvannyuma ne balumbibwa, ne bawangulwa, ne bazikirizibwa, ne basaasanyizibwa, ne batwalibwa mu buddu. Okukankana kw’amatuli kubeera kabonero k’okusalirwa omusango olw’obusuungu bwa Katonda, era akabonero k’omusango ogwo kalabikawo mu Byawandiikibwa emirundi esatu, nga kalagirwa n’ekigambo “plummet.” Tukakisomye dda mu 2 Bassekabaka ne mu Isaaya, naye waliwo endala emu ey’okwogerwako ku “plummet” mu Byawandiikibwa, era mu yo ekigambo “plummet” kivvuunulwa okuva ku kigambo kya Olwebbulaniya ekirala, eky’awukana ku ebyokulabirako ebibiri ebyasooka.</w:t>
      </w:r>
    </w:p>
    <w:p>
      <w:pPr>
        <w:pStyle w:val="ArticleScripture"/>
        <w:jc w:val="left"/>
      </w:pPr>
      <w:r>
        <w:rPr>
          <w:rFonts w:ascii="Times New Roman" w:hAnsi="Times New Roman" w:eastAsia="Times New Roman" w:cs="Times New Roman"/>
        </w:rPr>
        <w:t>Ne malayika eyali ayogera nange n’ajja nate, n’andamya, ng’omusajja awakanyiziddwa mu tulo. N’aŋŋamba nti, Olaba ki? Ne ŋŋamba nti, Nkitunuulidde, era, laba, ekikondo ky’ettabaaza ekya zaabu kyonna, era ku ntikko yaakyo waliwo ekibya, n’ettabaaza musanvu nga ziri ku yo, n’emiwunda musanvu egy’ettabaaza ezo musanvu eziri ku ntikko yaakyo; era waliwo n’emitii gy’emizeeyituuni ebiri okumpi nakyo, ogumu ku ludda olwa ddyo olw’ekibya, omulala ku ludda olwa kkono lwakyo. Awo ne ndamu ne njogera ne malayika eyali ayogera nange nti, Ebyo biri ki, mukama wange? Ne malayika eyali ayogera nange n’anziramu n’aŋŋamba nti, Tomanyi nti ebyo biki? Ne ŋŋamba nti, Nedda, mukama wange. N’addamu n’aŋŋamba nti, Kino kye kigambo kya Mukama eri Zerubbaberi nti, Si lwa maanyi, so si lwa buyinza, naye lwa Mwoyo gwange, bw’ayogera Mukama ow’Eggye. Ggwe lusozi olukulu oli ani? Mu maaso ga Zerubbaberi onoofuka ttale; era alileeta ejjinja ery’entikko yaagyo nga bakuba eddoboozi ne boogera nti, Ekisa, ekisa kibeereekyo. Ate n’ekigambo kya Mukama ne kinzijira, nga kigamba nti, Emikono gya Zerubbaberi gissaawo omusingi gw’ennyumba eno; era emikono gye ginaagimala; era onootegeera nti Mukama ow’Eggye yantuma gye muli. Kubanga ani anyoomye olunaku lw’ebitono? Kubanga banaasanyuka, era baliraba omuguwa ogupima mu mukono gwa Zerubbaberi wamu n’abo musanvu; abo be maaso ga Mukama agatambulira okwetooloola ensi yonna. Ne ndamu, ne mmugamba nti, Bino biti, emiti gy’emizeeyituuni ebiri ku ludda olwa ddyo olw’ekikondo ky’ettabaaza n’ebiri ku ludda olwa kkono lwakyo? Ne ndamu nate ne mmugamba nti, Biri ki emitabi gy’emizeeyituuni ebiri ebiyita mu miwunda ebiri egya zaabu ne bikkulukutira amafuta aga zaabu okuva mu bo? N’anddamu n’aŋŋamba nti, Tomanyi nti ebyo biki? Ne ŋŋamba nti, Nedda, mukama wange. N’aŋŋamba nti, Bano be bafukibwako amafuta ababiri, abayimirira awali Mukama w’ensi yonna. Zekaliya 4:1-14.</w:t>
      </w:r>
    </w:p>
    <w:p>
      <w:pPr>
        <w:pStyle w:val="ArticleBody"/>
        <w:jc w:val="left"/>
      </w:pPr>
      <w:r>
        <w:rPr>
          <w:rFonts w:ascii="Times New Roman" w:hAnsi="Times New Roman" w:eastAsia="Times New Roman" w:cs="Times New Roman"/>
        </w:rPr>
        <w:t>Ekigambo ekyahindulwamu “plummet” mu Abakabaka Ab’okubiri ne Isaaya 28, kye “mishqâl,” era kitegeeza ekipimo ky’obuzito. Mu bitundu byombi ekipimo ky’obuzito (plummet) kyali kigenda okwongerwako ku linyiriri. Ekipimo ky’obuzito kye kikozesebwa ku bipima, era kiwakanya okusala omusango. Olunyiriri olw’ekipimo ky’obuzito luba olunyiriri olw’omusango. Olunyiriri lwa Samaliya lwali ekiseera ky’“emirundi musanvu,” oba emyaka 2,520. Ekiseera kye kimu kyali kigenda okuteekebwa ku bwakabaka obwa bukiikaddyo nga bwe kyali kyateekebwako ku bwa bukiikakkono. Okukomekkerezebwa kw’olunyiriri lulimu kwe kumanyibwa mu kitabo kya Danyeri nga oba enkomerero y’obusungu obusembayo oba enkomerero y’obusungu obusooka. Ekiseera kino kiragibwa mu Danyeri nga ekiseera we Yerusaalemi n’eggye byali bigenda okulinnyirirwa wansi w’obuyinza obuzikiriza obubiri: obupagani n’Obupapa. Obudde bwombi bwanditandise nga bibuga byabwe ebinene biyingirirwa n’amagye, biwangulwa, bizikirizibwa, era abatuuze babitwalibwa mu buddu.</w:t>
      </w:r>
    </w:p>
    <w:p>
      <w:pPr>
        <w:pStyle w:val="ArticleBody"/>
        <w:jc w:val="left"/>
      </w:pPr>
      <w:r>
        <w:rPr>
          <w:rFonts w:ascii="Times New Roman" w:hAnsi="Times New Roman" w:eastAsia="Times New Roman" w:cs="Times New Roman"/>
        </w:rPr>
        <w:t>Naye mu Zekaliya, ekigambo "plummet" kikolebwa mu kuyunga wamu amagambo abiri ag’Olwebbulaniya. Ekigambo ekyasooka kye "'eben", ekitegeeza "okuzimba", era kitegeeza ne "ejjinja". Kitegeeza "ejjinja ery'okuzimbirako". Ekyo kyongerwako ne kigambo ky’Olwebbulaniya "bedîyl", ekitegeeza "okwawula oba okwawulamu". "Plummet" mu Zekaliya kye ejjinja ery'okuzimbirako erireeta okweyawula n'okwawukana. Okutandukana kuli wakati w’ebibinja bibiri by’abasinza; ekibinja ekimu kisanyuka bwe kiraba ejjinja, ne bakifuula omutwe gw’ensonda yaabwe, ne bazimbirako, n’ekirala ekitasobola kulaba ejjinja, ne bakigaanira, ne bagwako, era oluvannyuma ne kibamenya, ne kiba ejjinja ly’oku mutwe gw’entaana yaabwe oba ejjinja ly’entaana yaabwe. Ekibinja kimu kikola endagaano ey’obulamu, ekirala endagaano ey’okufa.</w:t>
      </w:r>
    </w:p>
    <w:p>
      <w:pPr>
        <w:pStyle w:val="ArticleBody"/>
        <w:jc w:val="left"/>
      </w:pPr>
      <w:r>
        <w:rPr>
          <w:rFonts w:ascii="Times New Roman" w:hAnsi="Times New Roman" w:eastAsia="Times New Roman" w:cs="Times New Roman"/>
        </w:rPr>
        <w:t>Mu byafaayo bya Zekaliya, Isirayiri ey’edda yali yaakamala okuva mu Babulooni, nga bagenda kuddamu okuzimba n’okuddaabiriza Yerusaalemi. Zerubbaberi yalondebwa nga gavana, era yali alina okulabirira omulimu. Yateeka ejjinja ery’omusingi ku ntandikwa y’omulimu, era n’ateeka ejjinja ery’omutwe, oba ery’awaggulu, ku nkomerero y’omulimu. Zerubbaberi kitegeeza “ezzadde erya Babulooni.” Obunnabbi bwonna bulaga ennaku ez’enkomerero, era erinnya lya Zerubbaberi liyimirira ng’akabonero k’ebyafaayo by’obubaka bwa malaika asooka, bwe baateekawo ejjinja ery’omusingi; era erinnya lye liyimirira nga n’akabonero k’obubaka bwa malaika ow’okusatu, lwe bateekawo ejjinja ery’omutwe, oba ery’awaggulu. Okweeyoleka okw’okwiyiwa kw’Omwoyo Omutukuvu mu lutambuza olusooka oba olw’okubiri kulagirwa mu linnya lya Zerubbaberi (ezzadde erya Babulooni), kubanga kiraga obubaka obuyita omulembe ogw’enkomerero ogw’‘ezzadde erya Babulooni’ okuvaayo. Kiraga obubaka bw’Okukaaba kw’essaawa ya ttungulu okwabeerawo mu lutambuza olusooka, era okuli kumpi okubeerawo mu lutambuza olw’enkomerero olw’Okukaaba okw’amaanyi.</w:t>
      </w:r>
    </w:p>
    <w:p>
      <w:pPr>
        <w:pStyle w:val="ArticleBody"/>
        <w:jc w:val="left"/>
      </w:pPr>
      <w:r>
        <w:rPr>
          <w:rFonts w:ascii="Times New Roman" w:hAnsi="Times New Roman" w:eastAsia="Times New Roman" w:cs="Times New Roman"/>
        </w:rPr>
        <w:t>Emiti gy’omuzeyituuni ebbiri, amatabi ag’omuzeyituuni abiri, n’abasiigibwa amafuta ababiri abakiikirira ebibya mwe paipu za zaabu ebbiri ziyiwaamu amafuta:</w:t>
      </w:r>
    </w:p>
    <w:p>
      <w:pPr>
        <w:pStyle w:val="ArticleScripture"/>
        <w:jc w:val="left"/>
      </w:pPr>
      <w:r>
        <w:rPr>
          <w:rFonts w:ascii="Times New Roman" w:hAnsi="Times New Roman" w:eastAsia="Times New Roman" w:cs="Times New Roman"/>
        </w:rPr>
        <w:t>Abafukibwako amafuta abayimirira ku luyi lwa Mukama ow’ensi yonna, balina ekifo ekyali kiweereddwa Setaani ng’akerubi omusaanikira. Bwe bayita mu biramu ebitukuvu ebimwetooloola entebe ye, Mukama akuumanga okunyumagana okutalekerawo n’abatuuze b’ensi. Amafuta aga zaabu galaga ekisa Katonda kye akozesa okukuuma ettala z’abakkiriza nga azijjuza amafuta, zireme okukendeka muliro ne zikazima. Singa amafuta gano amatukuvu tegafulukutirwa okuva mu ggulu mu bubaka bwa Mwoyo wa Katonda, amaanyi ag’obubi gandibadde gafuga ddala abantu.</w:t>
      </w:r>
    </w:p>
    <w:p>
      <w:pPr>
        <w:pStyle w:val="ArticleScripture"/>
        <w:jc w:val="left"/>
      </w:pPr>
      <w:r>
        <w:rPr>
          <w:rFonts w:ascii="Times New Roman" w:hAnsi="Times New Roman" w:eastAsia="Times New Roman" w:cs="Times New Roman"/>
        </w:rPr>
        <w:t>Katonda aswazibwa bwe tutaaniriza obubaka b’atutumira. Mu ngeri eyo tugaana amafuta ag’eggolide ge yandifukamye mu meeme zaffe okutuusibwa eri abo abali mu kizikiza. Bwe kijja okukoowoola nti, ‘Laba, omugole ajja; muvemu mugende okumususinkana,’ abo abatanafuna amafuta amatukuvu, abatakuzezza ekisa kya Kristo mu mitima gyabwe, bajja kulaba, ng’abawala abasirusiru, nti tebateeseteese okususinkana Mukama waabwe. Tebalina mu bo bennyini amaanyi okufuna amafuta ago, era obulamu bwabwe buzikiridde. Naye singa tusaba Omwoyo Omutukuvu wa Katonda, singa tusaba nga Musa bwe yasaba nti, ‘Nkolage ekitiibwa kyo,’ okwagala kwa Katonda kujja kufukiddwa mu mitima gyaffe. Okuyita mu mapaipu ag’eggolide, amafuta ag’eggolide gajja okutuusibwa gye tuli. ‘Si lwa maanyi, newaakubadde obuyinza, naye lwa Mwoyo gwange,’ bw’ayogera Mukama w’eggye. Mu okwaniriza okumasamasa kw’Enjuba ey’obutuukirivu, abaana ba Katonda balisa ng’ettabaaza mu nsi. Review and Herald, July 20, 1897.</w:t>
      </w:r>
    </w:p>
    <w:p>
      <w:pPr>
        <w:pStyle w:val="ArticleBody"/>
        <w:jc w:val="left"/>
      </w:pPr>
      <w:r>
        <w:rPr>
          <w:rFonts w:ascii="Times New Roman" w:hAnsi="Times New Roman" w:eastAsia="Times New Roman" w:cs="Times New Roman"/>
        </w:rPr>
        <w:t>Zekaliya yali abuuzanga emirundi mingi baani emiti ebiri gy’omuzeyituuni, bw’atyo n’assa obwegendereza ku bifaananyi eby’enjawulo eby’abajulizi babiri. Sister White ategeeza nti emiti ebiri gy’omuzeyituuni be abajulizi babiri ab’Okubikkulirwa essuula kkumi n’emu.</w:t>
      </w:r>
    </w:p>
    <w:p>
      <w:pPr>
        <w:pStyle w:val="ArticleScripture"/>
        <w:jc w:val="left"/>
      </w:pPr>
      <w:r>
        <w:rPr>
          <w:rFonts w:ascii="Times New Roman" w:hAnsi="Times New Roman" w:eastAsia="Times New Roman" w:cs="Times New Roman"/>
        </w:rPr>
        <w:t>Ebikwata ku bajulizi ababiri, nnabbi ayongerayo okwogera nti: 'Bino bye biti by’emizeeyituuni ebiri, n’ettabaaza bbiri ebiyimiridde mu maaso ga Katonda ow’ensi.' 'Ekigambo kyo,' omuwandiisi wa Zabbuli yagamba, 'kye ttabaaza ey’ebigere byange, era kye kitangaala eri ekkubo lyange.' Okubikkulirwa 11:4; Zabbuli 119:105. Abajulizi ababiri bano bikiikirira Ebyawandiikibwa bya Endagaano Enkadde n’Endagaano Empya. Empaka Enkulu, 267.</w:t>
      </w:r>
    </w:p>
    <w:p>
      <w:pPr>
        <w:pStyle w:val="ArticleBody"/>
        <w:jc w:val="left"/>
      </w:pPr>
      <w:r>
        <w:rPr>
          <w:rFonts w:ascii="Times New Roman" w:hAnsi="Times New Roman" w:eastAsia="Times New Roman" w:cs="Times New Roman"/>
        </w:rPr>
        <w:t>Zekaliya yali ayagala okutegeera baani bano bajulizi babiri. Mu Nkyukakyuka ey’e Bufalansa baali Endagaano Enkadde n’Endagaano Empya. Baayimiririzibwa ng’a Musa ne Eriya, era ensolo eyayimuka okuva mu kinnya ekitakomerera ye yabatta mu luguudo. Bakiimira obuweereza bwa Future for America obwattibwa nga July 18, 2020.</w:t>
      </w:r>
    </w:p>
    <w:p>
      <w:pPr>
        <w:pStyle w:val="ArticleBody"/>
        <w:jc w:val="left"/>
      </w:pPr>
      <w:r>
        <w:rPr>
          <w:rFonts w:ascii="Times New Roman" w:hAnsi="Times New Roman" w:eastAsia="Times New Roman" w:cs="Times New Roman"/>
        </w:rPr>
        <w:t>Ku ntandikwa y’omutwe guno, nga Zekaliya amaze okuzuukusibwa, amagumba amakalu ag’abafu bwe gakuŋŋaanyizibwa wamu naye nga tebunnaba kufunamu bulamu, Gabulieri abuuza nti, "Kiki ky’olaba?" Zekaliya n’annyonnyola kye yalabye, n’alyoka abuuza nti, "Bino by’ki, mukama wange?" Gabulieri n’asimbira ku nsonga y’ekibuuzo, ng’addamu ekibuuzo kya Zekaliya n’ekibuuzo. N’abuuza Zekaliya nti, "Tomanyi bino by’ki?" Oluvannyuma Gabulieri n’addamu nti, "Lino ye kigambo kya Mukama eri Zerubbaberi, nti, Si lwa maanyi, newaakubadde obuyinza, naye lwa Mwoyo gwange, bw’ayogera Mukama ow’eggye."</w:t>
      </w:r>
    </w:p>
    <w:p>
      <w:pPr>
        <w:pStyle w:val="ArticleBody"/>
        <w:jc w:val="left"/>
      </w:pPr>
      <w:r>
        <w:rPr>
          <w:rFonts w:ascii="Times New Roman" w:hAnsi="Times New Roman" w:eastAsia="Times New Roman" w:cs="Times New Roman"/>
        </w:rPr>
        <w:t>Ekigambo kya Mukama ekyawaweebwa Zerubbaberi kyali nti, “Si kwa maanyi, newankubadde obuyinza, wabula lwa Mwoyo gwange. Ggwe lusozi olunene, oli ani? Mu maaso ga Zerubbaberi ojja kusasanyizibwa wansi; era alireeta ejjinja ery’omutwe ng’abayimba, nga boogera nti, ‘Ekisa, ekisa libeere ku lyo.’”</w:t>
      </w:r>
    </w:p>
    <w:p>
      <w:pPr>
        <w:pStyle w:val="ArticleBody"/>
        <w:jc w:val="left"/>
      </w:pPr>
      <w:r>
        <w:rPr>
          <w:rFonts w:ascii="Times New Roman" w:hAnsi="Times New Roman" w:eastAsia="Times New Roman" w:cs="Times New Roman"/>
        </w:rPr>
        <w:t>Zerubaberi, omugavana, akiikirira omubaka ategekera ekkubo mu ntandikwa n’enkomerero y’ebyafaayo, mu maaso ge olusozi lufuuka nga ettale. Isaya alaga omulimu gw’omubaka oyo n’agamba nti ajja “kutereeza mu ddungu oluguudo olukulu olw’Katonda waffe,” era nti “buli kiwonvu” “kijja kutumbulwa.” Era “buli lusozi n’akasozi” “bijja kukkendeezebwa,” kubanga “olusozi olukulu” mu maaso ga gavana Zerubaberi “lujja kufuuka ettale.”</w:t>
      </w:r>
    </w:p>
    <w:p>
      <w:pPr>
        <w:pStyle w:val="ArticleBody"/>
        <w:jc w:val="left"/>
      </w:pPr>
      <w:r>
        <w:rPr>
          <w:rFonts w:ascii="Times New Roman" w:hAnsi="Times New Roman" w:eastAsia="Times New Roman" w:cs="Times New Roman"/>
        </w:rPr>
        <w:t>Obubaka bwa William Miller obw'emirundi musanvu bwamuweebwa Katonda. Zerubbabel akiikirira William Miller eyateeka ejjinja ery'omusingi erya "emirundi musanvu," era akiikirira n'emikono egigenda okuletawo "ejjinja ery'omutwe" nga waliwo "okuwowoggana, okukaaba, nti, Ekisa, Ekisa eri kyo." Okuddamu ekigambo "ekisa" emirundi ebiri kikiikirira obubaka bw'Okukaaba okw'ettumbi ly'ekiro. "Okuwowoggana" kikiikirira obubaka bumu nga bwe kikiikirirwa okukaaba okw'amaanyi kw'omulayika ow'okusatu, ate "okukaaba" kikiikirira Okukaaba okw'ettumbi ly'ekiro. Ekyawandiikibwa kino kyonna kyogerako ku bubaka bw'Okukaaba okw'ettumbi ly'ekiro. Kyogerako ku abawala abaabadde beebase mu kufa ku nguudo eza Kubikkulirwa essuula kkumi n'emu, eziyita mu kiwonvu ky'amagumba agafu amakalu. Kyogerako ku kuzuukira kw'amagumba agafu amakalu, era kyogerako ku mulimu gw'obunnabbi ogwa "plummet" ogulabibwa abawala ab'amagezi ne gubaleetera kujaguza.</w:t>
      </w:r>
    </w:p>
    <w:p>
      <w:pPr>
        <w:pStyle w:val="ArticleBody"/>
        <w:jc w:val="left"/>
      </w:pPr>
      <w:r>
        <w:rPr>
          <w:rFonts w:ascii="Times New Roman" w:hAnsi="Times New Roman" w:eastAsia="Times New Roman" w:cs="Times New Roman"/>
        </w:rPr>
        <w:t>Awo Zeekaliya n’agamba nti, “ate era.” Ate era kitegeeza okussa ekitundu ekiddako waggulu ku kitundu ekyasooka. Kino kikwata ku ngeri y’obunnabbi ey’olunyiriri ku lunyiriri. Emboozi eyasooka yalambulula okuzuukuka ku ttumbi ly’ekiro kw’abantu ba Katonda, nga kiyimiririddwa Zeekaliya. Emboozi eyasooka yaddamu emirundi mingi okunyweza okwegomba kw’abantu ba Katonda mu nnaku ez’enkomerero okutegeera be baani abajulizi ababiri b’Okubikkulirwa kkumi n’emu. Emboozi eyasooka yalaga nti Zerubbabele ayimirira omulimu mu lugendo olwasooka era n’omulimu mu lugendo olw’enkomerero. Yalaga nti “emikono” gya Zerubbabele (ng’akiikirira amaanyi g’abantu) gyali giteekwa okuteeka ejjinja ery’ensinziro n’ejjinja ery’oku ntikko, naye omulimu gw’emikono gye gwali era guli gutuukirizibwa kyokka okuyita mu maanyi agatukuvu g’Omubeezi.</w:t>
      </w:r>
    </w:p>
    <w:p>
      <w:pPr>
        <w:pStyle w:val="ArticleBody"/>
        <w:jc w:val="left"/>
      </w:pPr>
      <w:r>
        <w:rPr>
          <w:rFonts w:ascii="Times New Roman" w:hAnsi="Times New Roman" w:eastAsia="Times New Roman" w:cs="Times New Roman"/>
        </w:rPr>
        <w:t>Olukubaganya ebirowoozo olugoberera, olugenda okuteekebwa waggulu w’olukubaganya ebirowoozo olwasooka, lutegeeza nti bwe "emikono gya Zerubbaberi" giba nga gyamaliriza omulimu, abantu ba Katonda mu nnaku ez’enkomerero bajja "kumanya nti Mukama" "yatuma" Gabulieri, omutwala ekitangaala, "eri" abantu ba Katonda. Bajja kutegeera enkola y’okutegeezagana ey’eggulu, ey’amazima agasooka, egiragirirwa mu kwatagana n’Okubikkulirwa kwa Yesu Kristo. Okugaana obubaka n’omulimu gwa Zerubbaberi, kwe kugaana obubaka obuva eri Gabulieri, gwe yabufuna okuva eri Kristo, era Kristo naye n’agubufuna okuva eri Kitaawe.</w:t>
      </w:r>
    </w:p>
    <w:p>
      <w:pPr>
        <w:pStyle w:val="ArticleBody"/>
        <w:jc w:val="left"/>
      </w:pPr>
      <w:r>
        <w:rPr>
          <w:rFonts w:ascii="Times New Roman" w:hAnsi="Times New Roman" w:eastAsia="Times New Roman" w:cs="Times New Roman"/>
        </w:rPr>
        <w:t>Awo ebika bibiri by’abasinza biteekebwawo bulungi. Ekibinja kimu "kigayaalira olunaku lw’ebintu ebitono?" Ekirala "kalisanyuka" bwe "kaliraba plummet mu mukono gwa Zerubbabel n’abo musanvu" aba "be maaso ga Mukama, agendagenda okuyita mu nsi yonna." Abo abagayaalira olunaku lw’ebintu ebitono, banyooma omulimu ow’ebyafaayo ogwa William Miller nga guyimiririrwa "plummet." Bassaawo enjawulo ne abo abasisanyuka bwe balaba "plummet" mu mikono gya Zerubbabel. "Plummet" ya Zekaliya ye jjinja ery’okuzimba erireeta okweyawula. Abo ab’omu kibinja ekimu banyooma "plummet," kubanga bagaana okulaba nti "plummet" eri mu mukono gwa Zerubbabel eri wamu n’ "abo musanvu." Ekigambo "musanvu" ekiri wamu ne "plummet," kye kimu mu Olwebbulaniya ekivvunulwa nga "emirundi musanvu" mu Leviitiko amakumi abiri mu mukaaga.</w:t>
      </w:r>
    </w:p>
    <w:p>
      <w:pPr>
        <w:pStyle w:val="ArticleBody"/>
        <w:jc w:val="left"/>
      </w:pPr>
      <w:r>
        <w:rPr>
          <w:rFonts w:ascii="Times New Roman" w:hAnsi="Times New Roman" w:eastAsia="Times New Roman" w:cs="Times New Roman"/>
        </w:rPr>
        <w:t>Awo Zekaliya n’addamu okutegeeza nti bwe yeewuuka, aba tamanyi baani abajulizi ababiri. N’olwekyo n’addamu okubuuza nti, “Bino biki, emiti gy’omuzeyituuni ebiri?” Era n’addamu nate ng’abuuza nti, “Bino biki, amatabi g’omuzeyituuni abiri ag’ayita mu mipayipu egy’eggolide ebbiri ne gasuka amafuta ag’eggolide okuva mu go?” Ate Gabuliyeri n’amuddamu n’ekibuuzo nti, “Tomanyi bino biki?” Zekaliya n’addamu nti, “Nedda.” Awo Gabuliyeri n’agamba nti, “Bano be bafukibwako amafuta ababiri, abayimirira awali Mukama w’ensi yonna.”</w:t>
      </w:r>
    </w:p>
    <w:p>
      <w:pPr>
        <w:pStyle w:val="ArticleBody"/>
        <w:jc w:val="left"/>
      </w:pPr>
      <w:r>
        <w:rPr>
          <w:rFonts w:ascii="Times New Roman" w:hAnsi="Times New Roman" w:eastAsia="Times New Roman" w:cs="Times New Roman"/>
        </w:rPr>
        <w:t>Essuula etandika nga Gabulayiri azuukusa Zekaliya okuva mu tulo. Zekaliya n’aba akiikirira abawala abatamanyi basajja abazuukusibwa mu ttumbi lw’ekiro; era abo abawala bwe bazuukusibwa, balagibwa nga balina omugugu omunene ennyo ogw’okutegeera abajulizi ababiri ab’Okubikkulirwa essuula ey’ekkumi n’emu bakkiikirira ki. Ebitabo byonna eby’omu Bayibuli bisisinkana era bimalira mu kitabo ky’Okubikkulirwa. Bannabbi bonna bakaanya wamu, kubanga Katonda si nsibuko y’obutabanguko. Bannabbi bonna boogera bingi nnyo ku nnaku ez’enkomerero okusinga ku nnaku mwe baabeerangamu.</w:t>
      </w:r>
    </w:p>
    <w:p>
      <w:pPr>
        <w:pStyle w:val="ArticleBody"/>
        <w:jc w:val="left"/>
      </w:pPr>
      <w:r>
        <w:rPr>
          <w:rFonts w:ascii="Times New Roman" w:hAnsi="Times New Roman" w:eastAsia="Times New Roman" w:cs="Times New Roman"/>
        </w:rPr>
        <w:t>Gabuliyeri ako zesa enkola ya Alufa ne Omega bw’alaga nti Zerubabele y’anaatandika era y’anaamaliriza omulimu ogw’okuzimba yeekaalu. Omulimu gwe gulagibwa ng’okuteeka ejjinja ery’ensinzi ku ntandikwa n’okuteeka ejjinja ery’omutwe ku nkomerero. Zerubabele akiikirira ekibiina ky’Abamilleraiti n’ekibiina kya Future for America.</w:t>
      </w:r>
    </w:p>
    <w:p>
      <w:pPr>
        <w:pStyle w:val="ArticleBody"/>
        <w:jc w:val="left"/>
      </w:pPr>
      <w:r>
        <w:rPr>
          <w:rFonts w:ascii="Times New Roman" w:hAnsi="Times New Roman" w:eastAsia="Times New Roman" w:cs="Times New Roman"/>
        </w:rPr>
        <w:t>Kyo Gabuliyeri ky’awanjulira Zekaliya kwe nti omulimu gw’Okukoowoola kw’omu ttumbi, oba mu entambula y’omulaika ow’olubereberye oba mu entambula y’omulaika ow’okusatu, gukolebwa nga gusobozesebwa amaanyi g’Omwoyo Omutukuvu.</w:t>
      </w:r>
    </w:p>
    <w:p>
      <w:pPr>
        <w:pStyle w:val="ArticleBody"/>
        <w:jc w:val="left"/>
      </w:pPr>
      <w:r>
        <w:rPr>
          <w:rFonts w:ascii="Times New Roman" w:hAnsi="Times New Roman" w:eastAsia="Times New Roman" w:cs="Times New Roman"/>
        </w:rPr>
        <w:t>Nga balambuse mu luguudo nga bafu, ensi n’esanyukira ku mirambo gyabwe; naye bwe baazuukuka, ensi n’etiinya, nabo ne basanyuka. Basanyuka kubanga balaba ejjinja ery’omugo gw’okupima entyayi erya ‘emirundi musanvu’ mu mukono gwa Zerubbabel. Ejjinja ery’omugo gw’okupima entyayi lye jjinja erizimbirwako, eribawula ab’amagezi n’abasirusiru.</w:t>
      </w:r>
    </w:p>
    <w:p>
      <w:pPr>
        <w:pStyle w:val="ArticleBody"/>
        <w:jc w:val="left"/>
      </w:pPr>
      <w:r>
        <w:rPr>
          <w:rFonts w:ascii="Times New Roman" w:hAnsi="Times New Roman" w:eastAsia="Times New Roman" w:cs="Times New Roman"/>
        </w:rPr>
        <w:t>Zekaliya tayogera “omusanvu,” ayogera nti, “ebyo musanvu.” Biraba emyaka enkumi bbiri mu bikumi bitaano mu amakumi abiri egy’okusaasaanyizibwa. Ekigambo ekivvuunulwa nga “omusanvu” kye kimu kye kivvuunulwa nga “emirundi musanvu” mu Levitiko amakumi abiri mu mukaaga, era kiraga “ekikolimo” ky’obuddu ekyaleetebwa ku bwakabaka byombi by’Isirayiri, obw’amambuka n’obw’amaserengeta. Ekitabo kya Danyeri kitegeeza “ebyo musanvu” ng’obusungu obwasooka era n’obwasembayo.</w:t>
      </w:r>
    </w:p>
    <w:p>
      <w:pPr>
        <w:pStyle w:val="ArticleBody"/>
        <w:jc w:val="left"/>
      </w:pPr>
      <w:r>
        <w:rPr>
          <w:rFonts w:ascii="Times New Roman" w:hAnsi="Times New Roman" w:eastAsia="Times New Roman" w:cs="Times New Roman"/>
        </w:rPr>
        <w:t>Ejjinja ery’omusingi William Miller lye yateeka lyali ‘emirundi musanvu,’ ate n’ejjinja ery’omutwe eriteekeddwa entambula y’omulayika ow’okusatu n’eri ‘emirundi musanvu.’ Abo abajaguza bwe balaba ‘abo musanvu’ mu kuzuukuka kw’okukaaba kw’awakati w’ekiro mu nnaku ez’enkomerero, baliraba okwawukana n’okwawulwamu wakati w’ab’omuwendo n’ab’abi. Ab’omuwendo bajja kujaguza bwe banaayingira mu bumu obujjuvu, ate ab’abi banaakizuula nga wayiseeko nnyo nti tebalina mafuta agabadde gakulukuta nga gava waggulu okuyita mu emi-paipu eza zaabu ebbiri. Amazima ag’aleetera ekibiina kimu okusanyuka gajja kuba ejjinja ery’okukoona eri ekibiina ekirala, newaakubadde nga gaali mu lwatu okulabibwa eri bonna abaali baagala okulaba.</w:t>
      </w:r>
    </w:p>
    <w:p>
      <w:pPr>
        <w:pStyle w:val="ArticleBody"/>
        <w:jc w:val="left"/>
      </w:pPr>
      <w:r>
        <w:rPr>
          <w:rFonts w:ascii="Times New Roman" w:hAnsi="Times New Roman" w:eastAsia="Times New Roman" w:cs="Times New Roman"/>
        </w:rPr>
        <w:t>Nga “emirundi musanvu” bwe gyafuuka ekigezo ku ntandikwa mu 1856, lwe Obwadiventisti bwa Firadelfiya bwakyusibwa ne bufuuka Obwadiventisti bwa Lawodikiya, “emirundi musanvu” gyaddamu okubeera ekigezo ku nkomerero, gyennyini we Obwadiventisti bwa Lawodikiya bwakyusibwa ne bufuuka Obwadiventisti bwa Firadelfiya. Ekigezo ekyali ku ntandikwa kyalemebwa mu 1863, olw’okugaana enjigiriza ya Bayibuli ey’“emirundi musanvu.” Abo abanaalemwa ekigezo ku nkomerero mu 2023, banaakikola olw’okugaana obuyitamu obusabibwa mu ddagala erirambulwa mu “emirundi musanvu” egyogerwako mu Levitiko amakumi abiri mu mukaaga.</w:t>
      </w:r>
    </w:p>
    <w:p>
      <w:pPr>
        <w:pStyle w:val="ArticleBody"/>
        <w:jc w:val="left"/>
      </w:pPr>
      <w:r>
        <w:rPr>
          <w:rFonts w:ascii="Times New Roman" w:hAnsi="Times New Roman" w:eastAsia="Times New Roman" w:cs="Times New Roman"/>
        </w:rPr>
        <w:t>Kibadde kya mugaso okusooka okumanya nti Ekitabo kya Danyeri kikakasa ddala "ebbanga emirundi musanvu", nga tetunnatandika okutunuulira obubaka obunnabbi obuli mu masuula mukaaga agasooka ag’Ekitabo kya Danyeri; kubanga essuula ey’okuna n’eya ttaano zikwata ku "ebbanga emirundi musanvu", era ziraga entandikwa n’enkomerero z’empondo ebbiri ez’ensolo eva mu nsi eyogerwako mu Okubikkulirwa essuula ey’ekkumi n’esatu.</w:t>
      </w:r>
    </w:p>
    <w:p>
      <w:pPr>
        <w:pStyle w:val="ArticleBody"/>
        <w:jc w:val="left"/>
      </w:pPr>
      <w:r>
        <w:rPr>
          <w:rFonts w:ascii="Times New Roman" w:hAnsi="Times New Roman" w:eastAsia="Times New Roman" w:cs="Times New Roman"/>
        </w:rPr>
        <w:t>Tujja okutandika okutunuulira essuula mukaaga ezo ezasooka mu kiwandiiko ekiddako.</w:t>
      </w:r>
    </w:p>
    <w:p>
      <w:pPr>
        <w:pStyle w:val="ArticleScripture"/>
        <w:jc w:val="left"/>
      </w:pPr>
      <w:r>
        <w:rPr>
          <w:rFonts w:ascii="Times New Roman" w:hAnsi="Times New Roman" w:eastAsia="Times New Roman" w:cs="Times New Roman"/>
        </w:rPr>
        <w:t>Ekitangaala Daniyeri kye yafuna okuva eri Katonda, kyaweebwa okusingira ddala eri bino ebiro eby’enkomerero. Eby’olesebwa bye yalaba ku mabbali g’omugga Ulai ne Hiddekel, emigga emikulu gya Shinar, kati biri mu kutuukirizibwa, era ebintu byonna ebyayogerwa edda bijja okutuukirira amangu ddala.</w:t>
      </w:r>
    </w:p>
    <w:p>
      <w:pPr>
        <w:pStyle w:val="ArticleScripture"/>
        <w:jc w:val="left"/>
      </w:pPr>
      <w:r>
        <w:rPr>
          <w:rFonts w:ascii="Times New Roman" w:hAnsi="Times New Roman" w:eastAsia="Times New Roman" w:cs="Times New Roman"/>
        </w:rPr>
        <w:t>Lowooza ku mbeera z’eggwanga ly’Abayudaaya mu kiseera obunnabbi bwa Danyeri lwe bwaweebwa.</w:t>
      </w:r>
    </w:p>
    <w:p>
      <w:pPr>
        <w:pStyle w:val="ArticleScripture"/>
        <w:jc w:val="left"/>
      </w:pPr>
      <w:r>
        <w:rPr>
          <w:rFonts w:ascii="Times New Roman" w:hAnsi="Times New Roman" w:eastAsia="Times New Roman" w:cs="Times New Roman"/>
        </w:rPr>
        <w:t>Tuweeyo ekiseera ekingi mu kuyiga Bayibuli. Tetutegeera Ekigambo kya Katonda nga bwe kisaanira. Ekitabo ky’Okubikkulirwa kitandika n’okutulagira ffe okutegeera obulagirizi mwe mulimu. ‘Alina omukisa oyo asoma, n’abo abawulira ebigambo eby’obunnabbi buno,’ bw’ategeeza Katonda, ‘era abakuuma ebyo ebiwandiikiddwa omwo; kubanga ekiseera kyegasseko.’ Bwe ffe ng’abantu bwe tunaategeera ekitabo kino kye kitegeeza gye tuli, wajja kulabika mu ffe okuzuukira okukulu. Tetutegeera mu bujjuvu ebyo bye kituyigiriza, newankubadde obulagirizi obutuweereddwa okukinoonyerezaako n’okukisomako.</w:t>
      </w:r>
    </w:p>
    <w:p>
      <w:pPr>
        <w:pStyle w:val="ArticleScripture"/>
        <w:jc w:val="left"/>
      </w:pPr>
      <w:r>
        <w:rPr>
          <w:rFonts w:ascii="Times New Roman" w:hAnsi="Times New Roman" w:eastAsia="Times New Roman" w:cs="Times New Roman"/>
        </w:rPr>
        <w:t>Mu biseera ebyayita, abayigiriza baalagamba nti ebitabo bya Danyeri n’Okubikkulirwa bisibiddwa, era abantu ne babivaako. Ekikuti ekirabika nga kya kyama ekyabadde kikoomya bangi okukiggyawo, omukono wa Katonda ye mwennyini akiggyeewo ku bitundu bino eby’Ekigambo kye. Erinnya lyennyini ‘Okubikkulirwa’ liwakannganya okugamba nti kye kitabo ekisibiddwa. ‘Okubikkulirwa’ kitegeeza nti waliwo eky’omugaso ekibikkuliddwa. Amazima ag’ekitabo kino gagambirwa abo abali mu nnaku zino ez’enkomerero. Tuyimiridde nga ekikuti kiggyiddwaawo mu kifo ekitukuvu eky’ebintu ebitukuvu. Tetulina kuyimirira bweru. Tulina okuyingira, si na birowoozo eby’obutaliiko kwekenneenya wadde eby’obutassaamu ekitiibwa, so si na bigere eby’okutambulira mu bwangu obutalowoozebwa, naye nga tuli n’okussaamu ekitiibwa n’entiisa ya Katonda. Tusemberedde ekiseera obunnabbi obuli mu kitabo ky’Okubikkulirwa lwe bunaatuukirizibwa. Obujulizi Eri Abasumba,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Ennya</dc:title>
  <dc:subject>Okugwa amangu nnyo</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