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Mwenda</w:t>
      </w:r>
    </w:p>
    <w:p>
      <w:pPr>
        <w:pStyle w:val="ArticleSubtitle"/>
        <w:jc w:val="left"/>
      </w:pPr>
      <w:r>
        <w:rPr>
          <w:rFonts w:ascii="Arial" w:hAnsi="Arial" w:eastAsia="Arial" w:cs="Arial"/>
        </w:rPr>
        <w:t>Obubaka obusooka obw'abamalayika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Danyeri essuula 1 ekiikirira obubaka bwa malayika ow’olubereberye obw’Okubikkulirwa kwa Yokaana essuula 14. Yekoyakimu alaga mu bufaananyi nti kino kye okunyweza obubaka bwa malayika ow’olubereberye, so si okutuuka kwakyo ku "ekiseera eky’enkomerero." Bannabbi bonna balambulula "ennaku ez’oluvannyuma" ez’okunoonyereza mu musango, era n’olwekyo essuula eno ekiikirira September 11, 2001, lwe yatandika omugendo gw’okugezebwa kw’abantu 144,000. Mu Malaki essuula 3, omugendo ogwo gukiikiriziddwa nga kutukuzibwa, nga omubaka ateekateeka ekkubo ery’omubaka w’endagaano alyoke ajje mangu mu yeekaalu ye. Omubaka ateekateeka ekkubo, era ye "eddoboozi" eryekaaba mu ddungu, naye era kyezzo, ekitundu ky’enkola ey’okutukuza. Mu Malaki essuula 3, abo 144,000 bakkikikiriddwa ng’abaana ba Lewi. Abaana ba Lewi bakikiikirira abo abaayimirira wamu ne mubaka Musa mu bujeemu bw’ennyana eya zaabu, eyakiikiriza ekifaananyi ky’ekisolo.</w:t>
      </w:r>
    </w:p>
    <w:p>
      <w:pPr>
        <w:pStyle w:val="ArticleBody"/>
        <w:jc w:val="left"/>
      </w:pPr>
      <w:r>
        <w:rPr>
          <w:rFonts w:ascii="Times New Roman" w:hAnsi="Times New Roman" w:eastAsia="Times New Roman" w:cs="Times New Roman"/>
        </w:rPr>
        <w:t>Okuyisa ekigezo ky’ekifaananyi ky’ensolo kye kirala ku by’okulabirako eby’omu Bayibuli ebiraga eky’okubiri ku bigezo bisatu eby’omugendo gw’okutukuzibwa. Abaana ba Leevi bateekwa okuyisa ekigezo ekyo nga tebannasibwako akabonero.</w:t>
      </w:r>
    </w:p>
    <w:p>
      <w:pPr>
        <w:pStyle w:val="ArticleBody"/>
        <w:jc w:val="left"/>
      </w:pPr>
      <w:r>
        <w:rPr>
          <w:rFonts w:ascii="Times New Roman" w:hAnsi="Times New Roman" w:eastAsia="Times New Roman" w:cs="Times New Roman"/>
        </w:rPr>
        <w:t>Okuteekako akabonero okwogerwako mu Ezekyeri essuula omunaana n’omwenda, kwe kulabirako okulala kw’enkola y’okutukuza eyatandika nga 11 Septemba 2001. Mu ssuula omunaana, abo abali mu Yerusaalemi ab’oluvannyuma ne bavunamira enjuba, bakiikirira emirembe ena egy’Obudiventisiti bwa Laodikiya. Mu ssuula omwenda, abo abafuna akabonero bakkungubaga era bakaabira olw’ebikolwa eby’ekivume ebikolebwa munda mu Yerusaalemi. Yerusaalemi ye Ekkanisa ya Katonda.</w:t>
      </w:r>
    </w:p>
    <w:p>
      <w:pPr>
        <w:pStyle w:val="ArticleBody"/>
        <w:jc w:val="left"/>
      </w:pPr>
      <w:r>
        <w:rPr>
          <w:rFonts w:ascii="Times New Roman" w:hAnsi="Times New Roman" w:eastAsia="Times New Roman" w:cs="Times New Roman"/>
        </w:rPr>
        <w:t>Obubaka bw’Abamalayika abasatu nabwo buli kifaananyi ky’enkola y’okutukuza. Obubaka busatu buno bukiikirira enkola y’okukemebwa ey’emitendera esatu, era kiteekwa nti abaana ba Leevi bawangule olukemebwa olusooka balyoke basobole okwetaba mu lukemebwa olw’okubiri. Olukemebwa olw’okusatu lw’ekika eky’enjawulo, kubanga lukiikirira olukemebwa olulaga oba abaana ba Leevi baayise bulungi mu lukemebwa olusooka n’olw’okubiri. Kye kikemebwa okw’obunnabbi okwakakasa ddala. Olukemebwa olusooka lwe lw’ebyokulya (mu by’Omwoyo), kubanga luwangulwa oba lulemererwa okusinziira ku bw’abaana ba Leevi bwe bakkiriza obubaka obuweereddwa Omwoyo Omutukuvu okuyita mu Eriya, omubaka ategeka ekkubo ery’omubaka w’endagaano.</w:t>
      </w:r>
    </w:p>
    <w:p>
      <w:pPr>
        <w:pStyle w:val="ArticleBody"/>
        <w:jc w:val="left"/>
      </w:pPr>
      <w:r>
        <w:rPr>
          <w:rFonts w:ascii="Times New Roman" w:hAnsi="Times New Roman" w:eastAsia="Times New Roman" w:cs="Times New Roman"/>
        </w:rPr>
        <w:t>Olunyiriri olusooka lw’Ekitabo eky’Okubikkulirwa lulaga obukulu n’obunyikivu bw’obubaka obwo. Era lusimbira ddala nti obubaka omubaka w’omuntu, ayimiririddwa Yokaana, asindikira amakkanisa, yabuwebwa Gabulieri, eyagufuna okuva eri Kristo, era naye Kristo yagufuna okuva eri Kitaawe. Obubaka bwa Eriya bulina obuyinza obw’obwakatonda, era okugaana obubaka bwa Yokaana, oba bwa Eriya, oba “eddoboozi erikaaba mu ddungu”, kitegeeza okugaana Okubikkulirwa kwa Yesu Kristo.</w:t>
      </w:r>
    </w:p>
    <w:p>
      <w:pPr>
        <w:pStyle w:val="ArticleBody"/>
        <w:jc w:val="left"/>
      </w:pPr>
      <w:r>
        <w:rPr>
          <w:rFonts w:ascii="Times New Roman" w:hAnsi="Times New Roman" w:eastAsia="Times New Roman" w:cs="Times New Roman"/>
        </w:rPr>
        <w:t>Ekigezo eky’okubiri kye kigezo eky’okulaba, kubanga abaana ba Leevi bwe balidde obubaka bwa Eriya, obwali mu mukono gw’omulayika eyakka okuva mu ggulu, ensi n’eyaka olw’ekitiibwa kye, baba bakkirizza enkola ya Bayibuli ebasobozesa okutegeera obulungi obubonero bw’ebiseera. Enkola eyo ewa abaana ba Leevi okutegeera nti obubonero obwo bw’ebiseera bulaga nti ekkanisa ne gavumenti biri kwegatta mu United States, mu kutuukiriza ekigezo ky’ekifananyi ky’ekisolo. Era ekisinga obukulu, obubonero obwo bw’ebiseera bwe bubikkulwa mu nteekateeka y’emirongo egy’omutukuvu egy’enkyukakyuka, bubeera omusingi gwa Alufa ne Omega, entandikwa eraga enkomerero. Emirongo egy’omutukuvu egy’enkyukakyuka biraga nti abantu ba Katonda balina okukola byonna ebisoboka mu buyinza bwabwe okukolaganira wamu mu mulimu ogw’okweetegekera ekibatu kya Katonda.</w:t>
      </w:r>
    </w:p>
    <w:p>
      <w:pPr>
        <w:pStyle w:val="ArticleScripture"/>
        <w:jc w:val="left"/>
      </w:pPr>
      <w:r>
        <w:rPr>
          <w:rFonts w:ascii="Times New Roman" w:hAnsi="Times New Roman" w:eastAsia="Times New Roman" w:cs="Times New Roman"/>
        </w:rPr>
        <w:t>Noolwekyo, mmwe abanjagala bange, nga bwe mwagonderanga bulijjo, si nga mbeerawo bwokka, naye kaakano naddala nga siri awo, mukolerere obulokozi bwammwe n’okutya n’okukankana. Kubanga Katonda ye akola mu mmwe byombi, okwagala n’okukola, nga bw’asiima. Mukole byonna nga temwemulugunya era nga temwawakanagana: mulyoke mubeere abataliiko musango era abataliiko kabi, abaana ba Katonda abataliiko ky’enenyezebwa, mu wakati w’ekika ky’abantu ekikyamu era ekyayonooneka, mu bo mwe mwekaka ng’ettabaaza mu nsi. Abafiripi 2:12-15.</w:t>
      </w:r>
    </w:p>
    <w:p>
      <w:pPr>
        <w:pStyle w:val="ArticleBody"/>
        <w:jc w:val="left"/>
      </w:pPr>
      <w:r>
        <w:rPr>
          <w:rFonts w:ascii="Times New Roman" w:hAnsi="Times New Roman" w:eastAsia="Times New Roman" w:cs="Times New Roman"/>
        </w:rPr>
        <w:t>Danyeri, Hananiya, Misayeri ne Azaliya, bali bana, bakiikirira Ab’Adventisti b’Olunaku Olw’omusanvu abali mu nsi yonna, abategeera Ssebutemba 11, 2001 ng’okulambululwa kw’okukka kwa malaika ow’Okubikkulirwa kkumi n’omunaana, era ne balonda okutwala omanna ogwekwekeddwa oguli mu mukono gwe ne bagulya. Omanna ogwekwekeddwa ogugenda okuliyibwa, nga Mutume Pawulo bw’agambye kaakano, gukiikirira Katonda (omanna ogwekwekeddwa), akolera mu bantu be okukola by’ayagala era ebimusiima. Pawulo akiikirira omubaka eri Ekkanisa e Firadedifiya, era okugaana obubaka bwe kwali kufa. Danyeri, Hananiya, Misayeri ne Azaliya bakiikirira abo abalonda okulya omanna ogwekwekeddwa.</w:t>
      </w:r>
    </w:p>
    <w:p>
      <w:pPr>
        <w:pStyle w:val="ArticleScripture"/>
        <w:jc w:val="left"/>
      </w:pPr>
      <w:r>
        <w:rPr>
          <w:rFonts w:ascii="Times New Roman" w:hAnsi="Times New Roman" w:eastAsia="Times New Roman" w:cs="Times New Roman"/>
        </w:rPr>
        <w:t>Kati mu abo waaliwo ab’omu kika kya Yuda, Danyeri, Hananiya, Misaeri, ne Azaliya; be omukulu w’abakungu b’omu lubiri yabawa amannya: kubanga yaatuuma Danyeri erinnya Berutesaza; ate Hananiya n’amutuuma Saduraki; ne Misaeri n’amutuuma Mesaki; ne Azaliya n’amutuuma Abedenego. Naye Danyeri yasalawo mu mutima gwe obuteyonoona n’omugabo gw’emmere ya kabaka, wadde omwenge gwe yanywanga; kyeyava asaba omukulu w’abakungu b’omu lubiri amukkirize aleme okweyonoona. Danyeri 1:6-8.</w:t>
      </w:r>
    </w:p>
    <w:p>
      <w:pPr>
        <w:pStyle w:val="ArticleBody"/>
        <w:jc w:val="left"/>
      </w:pPr>
      <w:r>
        <w:rPr>
          <w:rFonts w:ascii="Times New Roman" w:hAnsi="Times New Roman" w:eastAsia="Times New Roman" w:cs="Times New Roman"/>
        </w:rPr>
        <w:t>Daniel yasalawo nti ayagala okulya obubaka obwatuusibwa okuva mu ggulu ku Septemba 11, 2001, era n’okugaana obubaka obukiikirizibwa ng’emmere n’eby’okunywa eby’e Babulooni. Ashpenaz yalondawo baani ku basibe b’e Yuda abateekwa okuleetebwa mu maaso ga kabaka.</w:t>
      </w:r>
    </w:p>
    <w:p>
      <w:pPr>
        <w:pStyle w:val="ArticleScripture"/>
        <w:jc w:val="left"/>
      </w:pPr>
      <w:r>
        <w:rPr>
          <w:rFonts w:ascii="Times New Roman" w:hAnsi="Times New Roman" w:eastAsia="Times New Roman" w:cs="Times New Roman"/>
        </w:rPr>
        <w:t>Awo kabaka n’alagira Asipenaazi omukulu w’abaafumbe be, aleete abamu ku baana ba Isirayiri, n’omu musaayi gwa kabaka, n’omu bakungu; abaana abataliiko kamogo, ab’alabika obulungi, abamanyi mu magezi gonna, abategeevu mu byonna, abategeera sayansi, n’abalina obusobozi okuyimirira mu lubiri lwa kabaka; era b’abaayigiriza eby’okumanya n’olulimi lw’Abakaludaaya. Danyeri 1:4, 5.</w:t>
      </w:r>
    </w:p>
    <w:p>
      <w:pPr>
        <w:pStyle w:val="ArticleBody"/>
        <w:jc w:val="left"/>
      </w:pPr>
      <w:r>
        <w:rPr>
          <w:rFonts w:ascii="Times New Roman" w:hAnsi="Times New Roman" w:eastAsia="Times New Roman" w:cs="Times New Roman"/>
        </w:rPr>
        <w:t>Bwe tuggoberera olunyiriri lw’okulagira olulambikiddwa mu Okubikkulirwa essuula esooka, olunyiriri olusooka, Nebukadduneeza yali alagidde Ashpenaz alonde abaana abaatuukiriza obunnabbi Isaaya bwe yalagulira Keezeekiya. Ashpenaz n’addira obubaka n’alyoka abuwa Melzar, omukulu w’abasaagulwa. Nebukadduneeza akiikirira Kitaffe ow’eggulu; Ashpenaz akiikirira Kristo, ate Melzar akiikirira Gabuliyeri. Ashpenaz yamanyi abaana b’ani ab’alonda, era yamanyi nti Danyeri anasalawo bulungi ku by’emmere, nga tannamutuusa mu maaso ga kabaka.</w:t>
      </w:r>
    </w:p>
    <w:p>
      <w:pPr>
        <w:pStyle w:val="ArticleScripture"/>
        <w:jc w:val="left"/>
      </w:pPr>
      <w:r>
        <w:rPr>
          <w:rFonts w:ascii="Times New Roman" w:hAnsi="Times New Roman" w:eastAsia="Times New Roman" w:cs="Times New Roman"/>
        </w:rPr>
        <w:t>Kaakano Katonda yali aleese Daniyeri okusiimibwa n’okwagalwa ennyo mu maaso g’omukulu w’abatowashi. Era omukulu w’abatowashi n’agamba Daniyeri nti, Ntya mukama wange kabaka eyategekera mmwe emmere n’eby’okunywa; kubanga lwaki yandaba amaaso gammwe nga galabika bubi okusinga abavubuka abali mu kibiina kimu nammwe? Kale munteeka omutwe gwange mu kabi eri kabaka. Daniyeri 1:9, 10.</w:t>
      </w:r>
    </w:p>
    <w:p>
      <w:pPr>
        <w:pStyle w:val="ArticleBody"/>
        <w:jc w:val="left"/>
      </w:pPr>
      <w:r>
        <w:rPr>
          <w:rFonts w:ascii="Times New Roman" w:hAnsi="Times New Roman" w:eastAsia="Times New Roman" w:cs="Times New Roman"/>
        </w:rPr>
        <w:t>Melzar wano alaga entambiro esooka ey’obubaka bw’Abamalayika abasatu. Entambiro esooka kwe okutya Katonda, nga bwe kiragibwa mu kutya kwa Melzar eri Nebukadduneeza. Ekigambo eky’Olwebbulaniya “amazima,” ekikolebwa nga bagatta awamu ennukuta eyasooka, ey’ekkumi n’esatu, n’eya nkomerero mu lukalala lw’ennukuta lw’Olwebbulaniya, kyayolesebwa mu biwandiiko bino nga kiyimirira enteekateeka y’ebigezo ey’entambiro ssatu ey’abamalayika abasatu. Mu ngeri eyo, kyakakasibwa mu bujulizi bungi nti obubaka bw’omulayika asooka bulimu byonna ebigezo bisatu ebikiikirirwa mu bubaka bw’abamalayika abasatu. Obubaka bw’omulayika asooka bumanyiddwa nga Enjiri ey’Olubeerera, nga kitegeeza nti ye njiri y’emu okuva mu nnaku za Adamu okutuuka ku Kudda Okubiri kwa Kristo.</w:t>
      </w:r>
    </w:p>
    <w:p>
      <w:pPr>
        <w:pStyle w:val="ArticleScripture"/>
        <w:jc w:val="left"/>
      </w:pPr>
      <w:r>
        <w:rPr>
          <w:rFonts w:ascii="Times New Roman" w:hAnsi="Times New Roman" w:eastAsia="Times New Roman" w:cs="Times New Roman"/>
        </w:rPr>
        <w:t>Ne ndaba malayika omulala ng’aguluka mu bbanga ery’eggulu, ng’alina enjiri ey’olubeerera okugigabuulira abo abatuula ku nsi, n’eri buli ggwanga, ne buli kika, n’ennimi zonna, n’abantu bonna; ng’ayogera n’eddoboozi ddene nti, Mutye Katonda, era mumuwe ekitiibwa; kubanga essaawa y’okusalira omusango kwe etuuse; era musinze eyatonda eggulu n’ensi n’ennyanja n’ensulo z’amazzi. Okubikkulirwa 14:6, 7.</w:t>
      </w:r>
    </w:p>
    <w:p>
      <w:pPr>
        <w:pStyle w:val="ArticleBody"/>
        <w:jc w:val="left"/>
      </w:pPr>
      <w:r>
        <w:rPr>
          <w:rFonts w:ascii="Times New Roman" w:hAnsi="Times New Roman" w:eastAsia="Times New Roman" w:cs="Times New Roman"/>
        </w:rPr>
        <w:t>Omutendera ogusooka ogw’obubaka bw’omumalayika ow’olubereberye kwe kutya Katonda. Ogw’okubiri kwe okumuwa ekitiibwa, ate ogw’okusatu kwe kutuuka kw’essaawa ey’omusango gwe. Mu nkwatagana n’obubaka bwa bamalayika abalala ababiri, obubaka bw’omumalayika ow’olubereberye nti, ‘Mutye Katonda.’ Obubaka bw’omumalayika ow’okubiri butegeeza okugwa kwa Babulooni, era oba mu kibiina ky’aba-Millerite eky’omumalayika ow’olubereberye, oba mu kibiina ky’omumalayika ow’okusatu, okuyitibwa okuva mu Babulooni mwe kulabikirira era ne kutuukirizibwa okuyiibwa kw’Omwoyo Omutukuvu. Mu kiseera ekyo, oba nga kiyimirizibwa nga Okukaaba mu ttumbi ly’ekiro, oba Okukaaba okunene, oba Enkuba ey’olvannyuma, abo ababuulira obubaka bagulumiza Katonda. Mu bubaka bw’omumalayika ow’okubiri mwe Katonda aweebwa ekitiibwa, era ekiseera ekyo kireeta okutuuka ku kiseera we baatandikira omusango ogw’okunoonyereza mu byafaayo by’aba-Millerite, oba okusala omusango kw’omukazi omwenzi wa Babulooni okubeerawo mu kikangabwa ky’eteeka lya Ssande.</w:t>
      </w:r>
    </w:p>
    <w:p>
      <w:pPr>
        <w:pStyle w:val="ArticleBody"/>
        <w:jc w:val="left"/>
      </w:pPr>
      <w:r>
        <w:rPr>
          <w:rFonts w:ascii="Times New Roman" w:hAnsi="Times New Roman" w:eastAsia="Times New Roman" w:cs="Times New Roman"/>
        </w:rPr>
        <w:t>Okutya kwa Melzar kuyimirira obubaka bw’omumalaika asooka, era kutandikawo okugezesa ku by’emmere okumala ennaku kkumi; era n’omuwendo ogw’ekkumi gumanyisa ku kugezesa. Okulaga kwa Melzar nti yatya kabaka, kyekimu ne Daniyeri okutya Katonda okusinga kabaka, era n’ateeka mu mutima gwe obutayonoonebwa n’emmere ya Babulooni. Ekyiseera eky’okugezesa kwa Daniyeri n’abasatu ab’omuwendo kyali myaka esatu, bwe kityo ne kiyamiririra emitendera esatu gy’obubaka bwa bamalaika basatu.</w:t>
      </w:r>
    </w:p>
    <w:p>
      <w:pPr>
        <w:pStyle w:val="ArticleScripture"/>
        <w:jc w:val="left"/>
      </w:pPr>
      <w:r>
        <w:rPr>
          <w:rFonts w:ascii="Times New Roman" w:hAnsi="Times New Roman" w:eastAsia="Times New Roman" w:cs="Times New Roman"/>
        </w:rPr>
        <w:t>Era kabaka n’abalagira okuweebwa omugabo gw’emmere ya buli lunaku okuva mu mmere ya kabaka n’omwenge gwe yanywanga; okubagabirira bwe gutyo okumala emyaka esatu, bwe gunaaba guwedde basobole okuyimirira mu maaso ga kabaka. Danyeri 1:5.</w:t>
      </w:r>
    </w:p>
    <w:p>
      <w:pPr>
        <w:pStyle w:val="ArticleBody"/>
        <w:jc w:val="left"/>
      </w:pPr>
      <w:r>
        <w:rPr>
          <w:rFonts w:ascii="Times New Roman" w:hAnsi="Times New Roman" w:eastAsia="Times New Roman" w:cs="Times New Roman"/>
        </w:rPr>
        <w:t>Danyeri essuula esooka kiyimirira okunywezebwa kw’obubaka bw’omumalayika asooka, era eyo ye ntandikwa y’ekigezo ku by’emmere, ekyo mu byafaayo bya Abamillerite kyayimirirwa ng’okulya ekitabo ekitono. Ebbanga ly’okugezesebwa erya Danyeri n’abasatu abeesigwa lyatuukirizibwa mu nnaku kkumi ezasooka eza myaka egyo esatu. Ekiwendo ekya kkumi kibonero ky’enteekateeka y’okugezesebwa, nga bwe kyayimirirwa mu Isirayiri ey’edda bwe baagaana ekigezo eky’ekkumi ekyayimirirwa obubaka bwa Yoswa ne Kalebu. Era kyalabikirawo ne mu bbanga ly’okubonyaabonyezebwa mu kkanisa eya Smyrna.</w:t>
      </w:r>
    </w:p>
    <w:p>
      <w:pPr>
        <w:pStyle w:val="ArticleScripture"/>
        <w:jc w:val="left"/>
      </w:pPr>
      <w:r>
        <w:rPr>
          <w:rFonts w:ascii="Times New Roman" w:hAnsi="Times New Roman" w:eastAsia="Times New Roman" w:cs="Times New Roman"/>
        </w:rPr>
        <w:t>Totya ebyo by’ogenda okubonaabona; laba, Setaani ajja kusuula abamu ku mmwe mu kkomera, mulyoke mukemebwe; era mulinyigirizibwa ennaku kkumi. Beera omwesigwa okutuusa okufa, nange ndikuwa engule ey’obulamu. Okubikkulirwa 2:10.</w:t>
      </w:r>
    </w:p>
    <w:p>
      <w:pPr>
        <w:pStyle w:val="ArticleBody"/>
        <w:jc w:val="left"/>
      </w:pPr>
      <w:r>
        <w:rPr>
          <w:rFonts w:ascii="Times New Roman" w:hAnsi="Times New Roman" w:eastAsia="Times New Roman" w:cs="Times New Roman"/>
        </w:rPr>
        <w:t>Amagezi agawa ekkanisa e ya Smyrna gaali nti temutye okugezibwa, kubanga bwe mutya Katonda, Ye anabawa engule y’obulamu ng’empeera olw’okutya kwammwe eri Katonda. Okutya okwo eri Katonda kulagiddwa mu kwagala kwa Danyeri okulya emanna ey’eggulu.</w:t>
      </w:r>
    </w:p>
    <w:p>
      <w:pPr>
        <w:pStyle w:val="ArticleScripture"/>
        <w:jc w:val="left"/>
      </w:pPr>
      <w:r>
        <w:rPr>
          <w:rFonts w:ascii="Times New Roman" w:hAnsi="Times New Roman" w:eastAsia="Times New Roman" w:cs="Times New Roman"/>
        </w:rPr>
        <w:t>Awo Danyeri n’agamba Meluza, gwe omukulu w’abasiiramu yateeka ku Danyeri, Kananiya, Misayeri, ne Azaliya, nti, Kebera abaddu bo, nkwegayiridde, ennaku kkumi; era batuwe obuto tulyengako, n’amazzi tunywe. Awo amaaso gaffe gakebewenga mu maaso go, n’amaaso g’abavubuka abalya ku mugabo gw’emmere ya kabaka; era nga bw’oliraba, okolere n’abaddu bo. Bwe kityo n’abakkiriza mu nsonga eyo, n’abagezesa ennaku kkumi. Danyeri 1:10-14.</w:t>
      </w:r>
    </w:p>
    <w:p>
      <w:pPr>
        <w:pStyle w:val="ArticleBody"/>
        <w:jc w:val="left"/>
      </w:pPr>
      <w:r>
        <w:rPr>
          <w:rFonts w:ascii="Times New Roman" w:hAnsi="Times New Roman" w:eastAsia="Times New Roman" w:cs="Times New Roman"/>
        </w:rPr>
        <w:t>Ekigezo ekisooka kyali okutya Katonda, nga bwe kyayolesebwa ku Melzar ne Daniel, Daniel n’asala mu mutima gwe obutayesemereza mu mmere n’eby’okunywa eby’e Babulooni. Ekintu eky’okubiri mu bubaka bw’omalayika asooka kwe okuwa Katonda ekitiibwa, ekyo ekyeyimirira nga okulabikira ddala ebyava mu ngeri y’okulya eyo. Ku nkomerero y’ennaku kkumi, Daniel n’abasatu banne baagulumiza Katonda olw’endabika yaabwe ey’omubiri.</w:t>
      </w:r>
    </w:p>
    <w:p>
      <w:pPr>
        <w:pStyle w:val="ArticleScripture"/>
        <w:jc w:val="left"/>
      </w:pPr>
      <w:r>
        <w:rPr>
          <w:rFonts w:ascii="Times New Roman" w:hAnsi="Times New Roman" w:eastAsia="Times New Roman" w:cs="Times New Roman"/>
        </w:rPr>
        <w:t>Ku nkomerero y’ennaku kkumi, obwenyi bwabwe bwalabika bulungi era nga baazimba mu mubiri okusinga abaana bonna abaalya omugabo gw’emmere ya kabaka. Olwo Melzar n’aggyako omugabo gw’emmere yaabwe n’omwenge gwe baalina okunywa; n’abawa ebijanjalo. Naye ku baana bano bana, Katonda yabawa okumanya n’obukugu mu by’okusoma byonna n’amagezi; era Danyeri yalina okutegeera mu birabirirwa byonna n’ennoto. Danyeri 1:15-17.</w:t>
      </w:r>
    </w:p>
    <w:p>
      <w:pPr>
        <w:pStyle w:val="ArticleBody"/>
        <w:jc w:val="left"/>
      </w:pPr>
      <w:r>
        <w:rPr>
          <w:rFonts w:ascii="Times New Roman" w:hAnsi="Times New Roman" w:eastAsia="Times New Roman" w:cs="Times New Roman"/>
        </w:rPr>
        <w:t>Abavubuka bana baayita mu kugezesebwa okusooka okw’emmere, ekyo kye kyekifo mwe Adamu ne Ewa baagwa, era ekyo kyakiikirira kugezesebwa okusooka Kristo kwe yeesanga nako amangu ddala oluvannyuma lw’okubatizibwa kwe. Okubatizibwa kwa Kristo kwawa amaanyi ku bubaka obusooka mu lunyiriri lw’obunnabbi lwe. Kyawa amaanyi era ne kiwagira obubaka obwabuulirwa ‘eddoboozi ery’omu ddungu’. Ate, nga bwe byali eri Danyeri n’abasatu abeesigwa, Kristo yagezesebwa ku mmere okumala ennaku amakumi ana, nga Danyeri naye bwe yagezesebwa ennaku kkumi. Danyeri ne Kristo baali bakyolesa mu kifaananyi kugezesebwa kw’omunna omwekwekeddwa ogwali mu mukono gw’omulayika, ogwakkira wansi nga 11 September 2001. Kugezesebwa okubiri kwaddirira Kristo, era ne Danyeri. Okugezesebwa okw’okubiri kwe kwali mwe Danyeri n’abasatu abeesigwa baawangaza Katonda mu ndabika yaabwe. Okugezesebwa okwaddirira okw’emmere eri Kristo nako kyakiikirira ekitiibwa.</w:t>
      </w:r>
    </w:p>
    <w:p>
      <w:pPr>
        <w:pStyle w:val="ArticleScripture"/>
        <w:jc w:val="left"/>
      </w:pPr>
      <w:r>
        <w:rPr>
          <w:rFonts w:ascii="Times New Roman" w:hAnsi="Times New Roman" w:eastAsia="Times New Roman" w:cs="Times New Roman"/>
        </w:rPr>
        <w:t>Awo Setaani n’amugamba nti, Bw’oba Mwana wa Katonda, lagira ejjinja lino lifuuke omugaati. Yesu n’amuddamu n’agamba nti, Byawandiikibwa nti, Omuntu taberawo ku mugaati gwokka, wabula ku buli kigambo kya Katonda. Awo Setaani n’amutwala ku lusozi oluwanvu, n’amulaga obwakabaka bw’ensi zonna mu kabanga. Setaani n’amugamba nti, Obuyinza buno bwonna n’ekitiibwa kyabyo nja kukikuwa; kubanga biweereddwa gye ndi, era buli gw’endyagala mmuwa. Kale bw’onsinza, byonna binaaba byo. Yesu n’amuddamu n’agamba nti, Dda emabega wange, Setaani; kubanga byawandiikibwa nti, Onosinzanga Mukama Katonda wo, era ye yekka gw’onoweerezanga. Matayo 4:3-8.</w:t>
      </w:r>
    </w:p>
    <w:p>
      <w:pPr>
        <w:pStyle w:val="ArticleBody"/>
        <w:jc w:val="left"/>
      </w:pPr>
      <w:r>
        <w:rPr>
          <w:rFonts w:ascii="Times New Roman" w:hAnsi="Times New Roman" w:eastAsia="Times New Roman" w:cs="Times New Roman"/>
        </w:rPr>
        <w:t>Oluvannyuma lwa Kristo okuyita mu kigezo ku mmere, Sitaani n’alyoka amulaga era n’amusuubiza ‘ekitiibwa’ ky’obwakabaka bw’ensi zonna, naye Kristo yasalawo okugulumiza Kabaka w’abakabaka bonna. Aadamu ne Ewa baalemwa ekigezo ekisooka, ne mu bwangu ne bagezaako okwekweka amaaso gaabwe n’amakoola g’enkomamawanga, kubanga tebaakyalabisa ekitiibwa kya Katonda, ekyalabikanga ng’olugoye lw’ekitangaala lwe baali bambadde edda. Bwe Daniyeri n’abasajja abasatu abeesigwa baayita mu kigezo ky’emmere, ne baweebwa “obumanyi n’obukugu mu kuyiga kwonna n’amagezi gonna; era Daniyeri yalina okutegeera mu byolesebwa byonna n’ebiroto.”</w:t>
      </w:r>
    </w:p>
    <w:p>
      <w:pPr>
        <w:pStyle w:val="ArticleBody"/>
        <w:jc w:val="left"/>
      </w:pPr>
      <w:r>
        <w:rPr>
          <w:rFonts w:ascii="Times New Roman" w:hAnsi="Times New Roman" w:eastAsia="Times New Roman" w:cs="Times New Roman"/>
        </w:rPr>
        <w:t>Baayita mu kugezesa okw’okubiri, okwali okukebera okw’okulabika, okwakolebwa Melzar. Mu byafaayo by’Abamillerite, obubaka bw’omumalaika ow’okubiri bwalaga enjawukana wakati w’abo abaakkiriza n’abo abaagaana obubaka bw’eddoboozi ‘eryeekaaba mu ddungu’, nga kiikirirwa William Miller. Mu by’obunnabbi, oluvannyuma omuvumenti gw’Abamillerite ne gufuuka ennyanga erabika era entuufu yokka ey’obuProtesitanti, ate abo abaagaana obubaka n’omuvumenti ne bafuuka bawala ba Loma. Baalondawo okulya emmere n’okunywa wayini wa Babulooni, mu kifo ky’ekitabo ekitono. Ku nkomerero y’emyaka esatu, Daniel n’ab’ekitiibwa baaleetebwa okulamuzibwa mu maaso ga Nebuchadnezzar.</w:t>
      </w:r>
    </w:p>
    <w:p>
      <w:pPr>
        <w:pStyle w:val="ArticleScripture"/>
        <w:jc w:val="left"/>
      </w:pPr>
      <w:r>
        <w:rPr>
          <w:rFonts w:ascii="Times New Roman" w:hAnsi="Times New Roman" w:eastAsia="Times New Roman" w:cs="Times New Roman"/>
        </w:rPr>
        <w:t>Awo ku nkomerero y’ennaku kabaka ze yali alagidde nti babaleete, omukulu w’abasiyazi n’abaleeta mu maaso ga Nebukadduneeza. Kabaka n’ayogeragana nabo; era mu bo bonna tewaasangibwa yenna afaanana Danyeri, Kananira, Misaeri ne Azaliya; kyebava bayimirira mu maaso ga kabaka. Era mu nsonga zonna ez’amagezi n’okutegeera, kabaka ze yababuuzaako, yabasanga nga basinga emirundi kkumi abalogo bonna n’abannyonnyozi b’emmunyeenye abaali mu bwakabaka bwe bwonna. Era Danyeri yabeerayo okutuusa omwaka ogwasooka ogwa kabaka Kuulo. Danyeri 1:18-21.</w:t>
      </w:r>
    </w:p>
    <w:p>
      <w:pPr>
        <w:pStyle w:val="ArticleBody"/>
        <w:jc w:val="left"/>
      </w:pPr>
      <w:r>
        <w:rPr>
          <w:rFonts w:ascii="Times New Roman" w:hAnsi="Times New Roman" w:eastAsia="Times New Roman" w:cs="Times New Roman"/>
        </w:rPr>
        <w:t>Danyeri n’abasajja abasatu ab’ekitiibwa baayita mu kigezo ky’ennaku “kkumi”, era oluvannyuma ne basangibwa nga ba magezi emirundi “kkumi” okusinga abalala bonna nga baayitamu ekigezo kyabwe eky’enkomerero.</w:t>
      </w:r>
    </w:p>
    <w:p>
      <w:pPr>
        <w:pStyle w:val="ArticleBody"/>
        <w:jc w:val="left"/>
      </w:pPr>
      <w:r>
        <w:rPr>
          <w:rFonts w:ascii="Times New Roman" w:hAnsi="Times New Roman" w:eastAsia="Times New Roman" w:cs="Times New Roman"/>
        </w:rPr>
        <w:t>Danyeri essuula esooka, kwe kusooka okwogerwako ku bubaka bw’omubaka w’omu ggulu ow’olubereberye mu kitabo ekirimu ebitabo bya Danyeri n’Okubikkulirwa. Kirinamu obubonero obufaanagana ddala n’omubaka w’omu ggulu ow’olubereberye owa Okubikkulirwa essuula kkumi nnya. Kiwagira amazima agaasooka okwogerwako mu kitundu ekyasooka eky’Okubikkulirwa, kubanga Nebuukadneza yawa obubaka eri Ashpenaz, eyalyoka abuweereza Melzar, eyaddamu n’ayogeragana ne Danyeri. Kitaffe yawa obubaka eri Kristo, eyalyoka abuweereza Gabriel, eyaddamu n’ayogeragana ne Yokaana.</w:t>
      </w:r>
    </w:p>
    <w:p>
      <w:pPr>
        <w:pStyle w:val="ArticleBody"/>
        <w:jc w:val="left"/>
      </w:pPr>
      <w:r>
        <w:rPr>
          <w:rFonts w:ascii="Times New Roman" w:hAnsi="Times New Roman" w:eastAsia="Times New Roman" w:cs="Times New Roman"/>
        </w:rPr>
        <w:t>Obubaka obutuusibwa, era obuli kaakano nga buggyibwako ekisibo, bulaga enkola Kitaffe gy’akozesa okuwa obubaka eri ekkanisa ye. Ekisooka Kitaffe ky’alondawo okulaga eri ekkanisa ye ye nkola y’okugezesa mu bitundu bisatu ey’abamalayika basatu. Ekigambo kya Katonda eky’obunnabbi kinyonyodde bulungi nnyo engeri eno mu nnyiriri nnyingi z’obunnabbi, era n’omu byafaayo by’Abamillerite. Eby’amazima bino bye bitundu eby’omugaso ennyo eby’omanna omwekeddwamu eryaali mu mukono gw’omumalayika, bwe yakka ku Septemba 11, 2001.</w:t>
      </w:r>
    </w:p>
    <w:p>
      <w:pPr>
        <w:pStyle w:val="ArticleBody"/>
        <w:jc w:val="left"/>
      </w:pPr>
      <w:r>
        <w:rPr>
          <w:rFonts w:ascii="Times New Roman" w:hAnsi="Times New Roman" w:eastAsia="Times New Roman" w:cs="Times New Roman"/>
        </w:rPr>
        <w:t>Tekisoboka okwetaba mu kigezo eky’okubiri, era n’olwekyo n’okuyitamu, singa tooyise mu kigezo ekisooka. Amazima gano gaalabisibwa bulungi mu byafaayo bya Kristo n’Abamillerite. Danyeri essuula ey’okubiri kye kigezo eky’okubiri, mu kyo nga Mwannyinaffe White bw’agamba, ‘eby’omu maaso eby’obutaggwaawo byaffe bijja okusalwawo.’ Era agamba nti kye kigezo kye tulina ‘okuyitamu, nga tetunnasibwako akabonero.’ Ekigezo ekyo kati kiri kumpi okuggwa.</w:t>
      </w:r>
    </w:p>
    <w:p>
      <w:pPr>
        <w:pStyle w:val="ArticleBody"/>
        <w:jc w:val="left"/>
      </w:pPr>
      <w:r>
        <w:rPr>
          <w:rFonts w:ascii="Times New Roman" w:hAnsi="Times New Roman" w:eastAsia="Times New Roman" w:cs="Times New Roman"/>
        </w:rPr>
        <w:t>Essuula ey’okubiri eya Danyeri eyogera ku kigezo eky’ekifaananyi ky’ensolo, era kisaanidde ddala nti essuula eyo eyogera ku kifaananyi ekinene, era kyali bwe kityo kubanga Danyeri yali ayise mu kigezo ky’ebyokulya era yawaiddwa omukisa okubeera emirundi kkumi okusinga mu ‘kumanya’ n’‘amagezi’, n’asobola okutegeera nti kyali kigezo. Nga bwe kiri mu kulabula ku kigezo okuli mu biwandiiko bya Ellen White, ekigezo eky’ekifaananyi mu Danyeri essuula ey’okubiri kye kigezo ekiraga ebyavaamu eby’obulamu oba okufa.</w:t>
      </w:r>
    </w:p>
    <w:p>
      <w:pPr>
        <w:pStyle w:val="ArticleScripture"/>
        <w:jc w:val="left"/>
      </w:pPr>
      <w:r>
        <w:rPr>
          <w:rFonts w:ascii="Times New Roman" w:hAnsi="Times New Roman" w:eastAsia="Times New Roman" w:cs="Times New Roman"/>
        </w:rPr>
        <w:t>Olw’ensonga eno kabaka n’asunguwala nnyo era n’ayitira mu busungu, n’alagira okutta ab’amagezi bonna ab’e Babulooni. Era ekiragiro ne kifulumizibwa nti ab’amagezi battibwe; ne banoonya Danyeri ne banne okubatta. Danyeri 2:12, 13.</w:t>
      </w:r>
    </w:p>
    <w:p>
      <w:pPr>
        <w:pStyle w:val="ArticleBody"/>
        <w:jc w:val="left"/>
      </w:pPr>
      <w:r>
        <w:rPr>
          <w:rFonts w:ascii="Times New Roman" w:hAnsi="Times New Roman" w:eastAsia="Times New Roman" w:cs="Times New Roman"/>
        </w:rPr>
        <w:t>Waliwo n’ensonga endala entonotono ez’obunnabbi eziri mu kitabo kya Danyeri essuula esooka ze twetaaga okubikwatako, era tujja kweyongera ku nsonga ezo mu kiwandiiko ekiddako.</w:t>
      </w:r>
    </w:p>
    <w:p>
      <w:pPr>
        <w:pStyle w:val="ArticleScripture"/>
        <w:jc w:val="left"/>
      </w:pPr>
      <w:r>
        <w:rPr>
          <w:rFonts w:ascii="Times New Roman" w:hAnsi="Times New Roman" w:eastAsia="Times New Roman" w:cs="Times New Roman"/>
        </w:rPr>
        <w:t>Nalaba ekibiina nga kikuumiddwa bulungi era kiyimiridde n’obunywevu, nga tebaawagira n’akatono abo abagezaako okutabangula okukkiriza okwateekebwawo mu kibiina. Katonda yabatunuulira n’okubasiima. Nnalagibwa emitendera esatu—obubaka bwa malayika ow’okusooka, ow’okubiri, n’ow’okusatu. Omalayika eyantambuliranga nange n’agamba nti, ‘Obulabe eri oyo anaggyamu akabuye oba n’okukankanya epini ku bubaka buno. Okutegeera okutuufu ku bubaka buno kwa mugaso ogw’obulamu ennyo. Ebyenkomerero by’emmeeme bisinziira ku ngeri gye bikkirizibwa.’ Naddiziddwaako okuyitibwa mu bubaka buno, ne ndaba engeri abantu ba Katonda gye baafunira obumanyirivu bwabwe nga babugulidde omuwendo omukulu. Baabufunira mu kubonaabona kungi n’entalo ez’amaanyi ennyo. Katonda yabatambuliza ku mutendera ku mulala, okutuusa lwe yabateeka ku mpalatifoomu ennywevu, eritakyusika. Nalaba abantu ku muntu ku muntu nga basemberera empalatifoomu ne bakebera omusingi. Abamu ne basanyuka ne bayimiriraako amangwago. Abalala ne batandika okunenyeza omusingi. Baayagala gutererezebwe, nga bwe baateesa nti bwe kityo empalatifoomu ejja kuba entuukirivu okusinga, n’abantu babeera basanyufu okusinga. Abamu ne bavayo ku mpalatifoomu okugikebera, ne bategeeza nti yateekebwawo bubi. Naye nnalaba nti abasinga obungi baayimirira ku mpalatifoomu nga banywevu, ne bawabula abo abaabadde bavuddemu okulekera awo okwemulugunya; kubanga Katonda ye Muzimbi Omukulu, era baali balwana naye. Ne bajjukira emirimu egy’ekyewuunyo gya Katonda egyabaleeta ku mpalatifoomu ennywevu, era nga bonna wamu ne bayimusa amaaso gaabwe eri eggulu, ne mu ddoboozi ddene batendereza Katonda. Kino kyakosa abamu ku abo abaali bemulugunya ne bava ku mpalatifoomu, ne baddayo, nga balina amaaso ag’obuwombeefu, ne bayimiriraako nate.</w:t>
      </w:r>
    </w:p>
    <w:p>
      <w:pPr>
        <w:pStyle w:val="ArticleScripture"/>
        <w:jc w:val="left"/>
      </w:pPr>
      <w:r>
        <w:rPr>
          <w:rFonts w:ascii="Times New Roman" w:hAnsi="Times New Roman" w:eastAsia="Times New Roman" w:cs="Times New Roman"/>
        </w:rPr>
        <w:t>Nnalagirwa okudda emabega eri okulangirirwa okw’okujja okusooka kwa Kristo. Yokaana yatumwa mu mwoyo n’amaanyi ga Eriya okuteekateeka ekkubo lya Yesu. Abo abagaana obujulizi bwa Yokaana tebaaganyulwa mu kuyigiriza kwa Yesu. Okujeemera kwabwe obubaka obwategeeza okujja kwe kwabateeka mu mbeera gye baatayinza mangu kuwaniriza obujulizi obw’amaanyi ennyo obulaga nti Yye Masiya. Sitaani yaluŋŋamya abo abaagaana obubaka bwa Yokaana okweyongerayo, okutuuka n’okugaana era ne bakomerera Kristo ku musaalaba. Mu kukola bino, baateeka be bennyini mu mbeera gye bataayinza kufuna omukisa ku Lunaku lwa Pentekooti, ogwandibadde gubayigiriza ekkubo eriyingira ewatukuvu ery’omu ggulu. Okuyulika kw’eggigi ery’omu yeekaalu kwalaga nti ebiweebwayo n’ebiragiro eby’Abayudaaya tebyandikyakkirizibwa nate. Ekiweebwayo ekikulu kyali kiweereddwa era ne kikirizibwa, era Omwoyo Omutukuvu eyaserengeta ku Lunaku lwa Pentekooti yaggya emitima gy’abayigirizwa okuva ewatukuvu ery’ensi n’agitwala ewatukuvu ery’omu ggulu, Yesu we yayingira n’omusaayi gwe, okubafukako abayigirizwa be emikisa egy’okufaasaanyizibwa kwe. Naye Abayudaaya baasigalira mu kizikiza kyonna. Baafiirwa omusana gwonna gwe baandibadde bafunye ku nteekateeka y’obulokozi, era ne beeyongera okwesiga ebiweebwayo byabwe n’ebiweewo ebitaliiko mugaso. Ewatukuvu ery’omu ggulu lyaddira mu kifo ky’ery’ensi, naye tebaamanya ku kukyuka kuno. Noolwekyo tebaasobola kuganyulwa mu kusabirira kwa Kristo mu kifo ekitukuvu.</w:t>
      </w:r>
    </w:p>
    <w:p>
      <w:pPr>
        <w:pStyle w:val="ArticleScripture"/>
        <w:jc w:val="left"/>
      </w:pPr>
      <w:r>
        <w:rPr>
          <w:rFonts w:ascii="Times New Roman" w:hAnsi="Times New Roman" w:eastAsia="Times New Roman" w:cs="Times New Roman"/>
        </w:rPr>
        <w:t>Bang’i balaba n’entiisa ku ngeri Abayudaaya gye baakwatamu mu kugaana n’okukumira Kristo ku musaalaba; era bwe basoma ebyafaayo eby’okunyoomerwa n’okutulugunyizibwa kwe, balowooza nti bamwagala, era nti tebandimugaanye nga Peetero bwe yamugaana, newaakubadde okumukomerera ku musaalaba nga Abayudaaya bwe baamukola. Naye Katonda asoma mu mitima gy’abantu bonna, aleese mu kugezebwa okwagala kwa Yesu kwe baayogeranga nga balina. Eggulu lyonna lyalondoola n’obwagazi obusukkiridde engeri obubaka bw’omulaika asooka gye bwayanirizibwa. Naye bangi abeeyita nti baagala Yesu, era abasuula amaziga bwe basomanga ebyafaayo by’Omusalaba, baasekerera amawulire amalungi ag’okudda kwe. Mu kifo ky’okwaniriza obubaka n’essanyu, baalagira nti bwalimba. Baakyawa abo abaayagalanga okulabika kwe era ne babaggalira ebweru w’amakanisa. Abo abagaanye obubaka obwasooka tebaayinza kuganyulwa ku bwa bbiri; so tebaaganyulwa ku kukaaba okw’omu ttumbi lw’ekiro, okwali okubategekera okuyingira wamu ne Yesu mu kukkiriza mu Ekifo Ekisinga Obutukuvu eky’omu yeekaalu ey’omu ggulu. Era mu kugaana obubaka ebyo ebibiri ebyasooka, bazikkeeredde okutegeera kwabwe okutuusa ne batalaba musana gwonna mu bubaka bw’omulaika ow’okusatu obulaga engeri ey’ingira mu Ekifo Ekisinga Obutukuvu. Nnalaba nti nga bwe Abayudaaya baakomerera Yesu ku musaalaba, bwe batyo amakanisa ag’erinnyo lyokka gaakomerera ku musaalaba obubaka buno, ky’evuddeko tebalina bumanyi bw’enganzi y’ekkubo ery’ingira mu Ekifo Ekisinga Obutukuvu, era tebasobola kuganyulwa mu kusabirira kwa Yesu eyo. Nga bwe baali Abayudaaya abaweerangayo ebiweebwayo ebitaliiko mugaso, nabo bawaayo essaala zaabwe ezitaliiko mugaso eri ekisenge Yesu kye yavuuddeko; era Sitaani, ng’asanyuse olw’obulimba buno, yeeyambaza engeri ey’eddiini, n’akulembera ebirowoozo by’abo abeeyita Abakristaayo gy’ali, ng’akolera mu maanyi ge, n’obubonero bwe n’ebyamagero eby’obulimba, okubanyweza mu mutego gwe. Ebyawandiikibwa Ebyasooka,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Mwenda</dc:title>
  <dc:subject>Obubaka obusooka obw'abamalayika</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