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Ekitabo kya Danyeri - Namba Kikumi</w:t>
      </w:r>
    </w:p>
    <w:p>
      <w:pPr>
        <w:pStyle w:val="ArticleSubtitle"/>
        <w:jc w:val="left"/>
      </w:pPr>
      <w:r>
        <w:rPr>
          <w:rFonts w:ascii="Arial" w:hAnsi="Arial" w:eastAsia="Arial" w:cs="Arial"/>
        </w:rPr>
        <w:t>Olutalo olweyongera olw’okulangirirwa obutuukirivu olw’okukkiriza: Okwekenneenya okw’ebyafaayo ku kuvuddemu eddiini mu ddiini y’Abaprotestanti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2024-02-29</w:t>
      </w:r>
    </w:p>
    <w:p>
      <w:pPr>
        <w:pStyle w:val="ArticleBody"/>
        <w:jc w:val="left"/>
      </w:pPr>
      <w:r>
        <w:rPr>
          <w:rFonts w:ascii="Times New Roman" w:hAnsi="Times New Roman" w:eastAsia="Times New Roman" w:cs="Times New Roman"/>
        </w:rPr>
        <w:t>Obubaka obwaaleetebwa Abakadde Jones ne Waggoner mu bujeemu bwa 1888, bwali obubaka bw’okutwalibwa omutuukirivu olw’okukkiriza mu mazima ddala. ObuProtesitanti obujeemu bugamba nti okutwalibwa omutuukirivu okuleetebwa olw’okufa kwa Kristo ku musaalaba kubikka omuntu ng’akyali mu byonoono bye, naye omusaayi gwe teguggyawo ddala byonoono bye. Enjigiriza enkyamu eno eteka okuggyibwawo kw’ekibi ku Okujjira kwa Kristo okw’okubiri, nga aboonoonyi olwo bakyusibwa mu ngeri y’eky’amagero. ObuProtesitanti obujeemu, era mu ngeri entongole okuva mu 1957, ObuAdiventisi bwa Layodikiya, bigamba nti Kristo ye omusigire waffe yekka, naye si ekyokulabirako kyaffe. Omwaka gumu nga 1888 tegunnaba kutuuka, Mukyala White yawandiika bino.</w:t>
      </w:r>
    </w:p>
    <w:p>
      <w:pPr>
        <w:pStyle w:val="ArticleScripture"/>
        <w:jc w:val="left"/>
      </w:pPr>
      <w:r>
        <w:rPr>
          <w:rFonts w:ascii="Times New Roman" w:hAnsi="Times New Roman" w:eastAsia="Times New Roman" w:cs="Times New Roman"/>
        </w:rPr>
        <w:t>‘Ndibawe omutima omuggya, era nteeke omwoyo omuggya mu mmwe.’ Nzikiriza n’omutima gwange gwonna nti Omwoyo wa Katonda aggyibwawo ku nsi, era abo abaafunye omusana omungi n’emikisa naye ne batagikozesa bulungi be bajja okubeera abaasooka okulekerwa. Banyiizezza Omwoyo wa Katonda ne bamugoba. Omulimu Setaani gw’akola mu kiseera kino ku mitima, era ku maakkanisa n’amawanga, gusaanidde okukankanya buli muyizi w’obunnabbi. Enkomerero eri kumpi. Amaakkanisa gaffe muzuukuke. Amaanyi ga Katonda agakyusa emitima gatuukirirwe mu mitima gy’abammemba buli omu, era olwo tunaalaba okukola okw’amaanyi nnyo kw’Omwoyo wa Katonda. Okusonyiyibwa kw’ebibi kwokka si kye kyokka ekiva mu kufa kwa Yesu. Yaaweerayo ekiweebwayo ekitaliko nsalo si lwa kweggyawo ekibi kyokka, wabula obutonde bw’obuntu buddizibwewo, bussibwemu obulungi obuggya, buzimbibwe buggya okuva mu buzikizi bwabwo, era butegekebwe okubeera busaanirivu mu maaso ga Katonda....</w:t>
      </w:r>
    </w:p>
    <w:p>
      <w:pPr>
        <w:pStyle w:val="ArticleScripture"/>
        <w:jc w:val="left"/>
      </w:pPr>
      <w:r>
        <w:rPr>
          <w:rFonts w:ascii="Times New Roman" w:hAnsi="Times New Roman" w:eastAsia="Times New Roman" w:cs="Times New Roman"/>
        </w:rPr>
        <w:t>Kristo ye essambagguzo Yakobo lye yalaba, omusingi gwalyo nga gusinziira ku nsi, ate omutwe gwalyo nga gutuuka mu ggulu erya waggulu ennyo. Kino kyolesa engeri eyateekebwawo ey’obulokozi. Tulina okulinnya essambagguzo lino olusegere oluvuddeko ku lulala. Omuntu yenna mu ffe bw’anaalokolwa mu nkomerero, kijja kuba bw’anaakwambaatira Yesu ng’owukwata ku lusegere lwa ssambagguzo. Kristo afuuse eri omukkiriza amagezi n’obutuukirivu, okutukuza, n’okununulwa....</w:t>
      </w:r>
    </w:p>
    <w:p>
      <w:pPr>
        <w:pStyle w:val="ArticleScripture"/>
        <w:jc w:val="left"/>
      </w:pPr>
      <w:r>
        <w:rPr>
          <w:rFonts w:ascii="Times New Roman" w:hAnsi="Times New Roman" w:eastAsia="Times New Roman" w:cs="Times New Roman"/>
        </w:rPr>
        <w:t>Walibaawo okugwa okubi ennyo okwa abo abateebereza nti bayimiridde buggumu kubanga balina amazima; naye tegabalina nga bwe kiri mu Yesu. Obutagendereza obw’akatono buyinza okusuula omwoyo mu kuzikirira okutaddayo kununulika. Ekibi kimu kireeta ekya kkubiri, ate ekya kkubiri kiteekateeka ekkubo ery’ekya ssatu n’ebityo bwe bityo. Ffe, nga batumibwa ba Katonda abeesigwa, tulina okumwegayirira bulijjo atukuume mu buyinza bwe. Bwe twenjawukako ne katono ku buvunaanyizibwa bwaffe, tuba mu bulabe obw’okugoberera ekkubo ly’ekibi eriggya mu kuzikirira. Waliwo essuubi eri buli omu ku ffe, naye mu ngeri emu yokka - okwekwatirira ku Kristo, era n’okukozesa amaanyi gonna okutuuka ku butuukirivu bw’empisa ze.</w:t>
      </w:r>
    </w:p>
    <w:p>
      <w:pPr>
        <w:pStyle w:val="ArticleScripture"/>
        <w:jc w:val="left"/>
      </w:pPr>
      <w:r>
        <w:rPr>
          <w:rFonts w:ascii="Times New Roman" w:hAnsi="Times New Roman" w:eastAsia="Times New Roman" w:cs="Times New Roman"/>
        </w:rPr>
        <w:t>Eddiini eyo ey’okugeyaageya eraga ekibi ng’ekitono, era buli kiseera eyemalira ku mukwano gwa Katonda eri omwonoonyi, n’ekubiriza omwonoonyi okukkiriza nti Katonda alimulokola ng’akyeyongera mu kibi, nga ye amanyi bulungi nti kyo kibi. Bwe batyo bwe bakola bangi abeyita nti bakkiriza amazima ag’omu kiseera kino. Amazima bagateeka ku bbali okuva mu bulamu bwabwe, era kye kiva nga tegakyalina maanyi ga kukangavvula n’okukyusa omwoyo. Kiteekwa okubaawo okwekazaama n’okukola nnyo n’amaanyi gonna ag’omwoyo n’ag’omubiri okuleka ensi, empisa zaayo, ebikolwa byayo, n’enfasini zaayo....</w:t>
      </w:r>
    </w:p>
    <w:p>
      <w:pPr>
        <w:pStyle w:val="ArticleScripture"/>
        <w:jc w:val="left"/>
      </w:pPr>
      <w:r>
        <w:rPr>
          <w:rFonts w:ascii="Times New Roman" w:hAnsi="Times New Roman" w:eastAsia="Times New Roman" w:cs="Times New Roman"/>
        </w:rPr>
        <w:t>Bw'osuulaawo ekibi era n'okukozesa okukkiriza okulamu, obugagga bw'emikisa egy'eggulu bujja kuba bwo. Obubaka Obulondeddwa, ekitabo 3, 155.</w:t>
      </w:r>
    </w:p>
    <w:p>
      <w:pPr>
        <w:pStyle w:val="ArticleBody"/>
        <w:jc w:val="left"/>
      </w:pPr>
      <w:r>
        <w:rPr>
          <w:rFonts w:ascii="Times New Roman" w:hAnsi="Times New Roman" w:eastAsia="Times New Roman" w:cs="Times New Roman"/>
        </w:rPr>
        <w:t>Eddiini enkyamu ey "bulungi-bulungi" ey’ObuProtestantisimu ogwava ku mazima yateekebwawo ng’enjigiriza entongole ku ntandikwa y’omulembe ogw’okuna ogw’Obwadiventisti mu 1957. Yawa ennyonnyola y’okulangirirwamu omuntu ng’omutuukirivu "e yanjulira omwonoonyi okukkiriza nti Katonda anamulokola ng’akyayongera mu kibi." Omusaalaba guyigiriza nti "okusonyiyibwa kw’ebibi si kyokka ekiva mu kufa kwa Yesu," kubanga "Yawaayo ssaddaaka etamalirirwako si lwa kuggyawo ekibi kyokka, naye n’okuzzaawo obutonde bw’omuntu, okuddamu okulabika obulungi, okuzimbibwawo nate okuva mu kuzikirira kwabwo, era ne bufuulibwa obusaana okubeera mu maaso ga Katonda."</w:t>
      </w:r>
    </w:p>
    <w:p>
      <w:pPr>
        <w:pStyle w:val="ArticleBody"/>
        <w:jc w:val="left"/>
      </w:pPr>
      <w:r>
        <w:rPr>
          <w:rFonts w:ascii="Times New Roman" w:hAnsi="Times New Roman" w:eastAsia="Times New Roman" w:cs="Times New Roman"/>
        </w:rPr>
        <w:t>Obujeemu bwa 1957 bulaga nti ensigo y’obujeemu eyasimbibwa mu 1863, ne yammera mu 1888, era oluvannyuma ne efukibwako amazzi olw’obubaka obw’ekikwekweto obwayimiririzibwa mu kitabo ekyafulumizibwa mu 1919 (The Doctrine of Christ), byavaamu ekibala eky’okulangirira mu lwatu nti ‘okukkiriza kw’abatuukirivu’ okwasookera ddala okwayimiririzibwa ku mabawo ababiri ga Habakkuku, kaakano kwaggyibwawo ne kusikibwaamu ennyinyonnyola eyonoonese eya ‘okulangirirwa obutuukirivu olw’okukkiriza’ eri mu buProtestanti obwajeemera. Nnabbi atagonda ava e Yuda yaddayo mu lukiiko lw’abasekerera n’alyira wamu n’nnabbi omulimba ow’e Beteri.</w:t>
      </w:r>
    </w:p>
    <w:p>
      <w:pPr>
        <w:pStyle w:val="ArticleBody"/>
        <w:jc w:val="left"/>
      </w:pPr>
      <w:r>
        <w:rPr>
          <w:rFonts w:ascii="Times New Roman" w:hAnsi="Times New Roman" w:eastAsia="Times New Roman" w:cs="Times New Roman"/>
        </w:rPr>
        <w:t>Obubaka eri ekkanisa e ya Lawodikiya, obwasooka okutuusibwa mu muvumenti gw’abayitibwa Millerites mu 1856, era ne butuusibwa nate eri ekkanisa e ya Lawodikiya mu 1888, bwagaanibwa buli we bwali buyitira. Obubaka obwo bwa Jones ne Waggoner, nga ng’okusinziira ku Mukyala White bwali bwombi, obw’eri Lawodikiya era n’obw’okutuukirizibwa olw’okukkiriza, nabwo bwagaanibwa, nga bagamba nti abajeemu abaali babugaana obubaka buno, baali mu mazima balwanirira emisingi egy’edda! Emisingi bye baali balwanirira, mu mazima, byali musingi gwe beebazimbira obuntu, oguzimbiddwa ku musenyu.</w:t>
      </w:r>
    </w:p>
    <w:p>
      <w:pPr>
        <w:pStyle w:val="ArticleBody"/>
        <w:jc w:val="left"/>
      </w:pPr>
      <w:r>
        <w:rPr>
          <w:rFonts w:ascii="Times New Roman" w:hAnsi="Times New Roman" w:eastAsia="Times New Roman" w:cs="Times New Roman"/>
        </w:rPr>
        <w:t>Obubaka bw'okulangirirwa nga batuukirivu olw'okukkiriza obwayanjulibwa Jones ne Waggoner mu 1888, bwalimu amazima g'enjiri eya ddala, agalaga nti abo abalangirirwa nga batuukirivu, era batukuzibwa. Bwagumiriza nti okulangirirwa nga omutuukirivu kye "ddala" okufuulibwa omutukuvu, so si kyokka "okulangirirwa" mu mateeka ng'omutukuvu. Obubaka bwa Jones ne Waggoner, Sister White bwe yakakasa nti yabadde amaze emyaka ng'abuyanjula nga tekunnabaawo okujeemera okw'omwaka gwa 1888, bulaga nti bwe omuntu abalirirwa obutuukirivu, mu kiseera kye kimu aweerebwa okutukuzibwa.</w:t>
      </w:r>
    </w:p>
    <w:p>
      <w:pPr>
        <w:pStyle w:val="ArticleBody"/>
        <w:jc w:val="left"/>
      </w:pPr>
      <w:r>
        <w:rPr>
          <w:rFonts w:ascii="Times New Roman" w:hAnsi="Times New Roman" w:eastAsia="Times New Roman" w:cs="Times New Roman"/>
        </w:rPr>
        <w:t>Tekisoboka kubeerawo mu ngeri endala, kubanga byombi, okulangirirwa nga mutuukirivu n’okutukuzibwa, bikolebwa olw’okubeerawo kw’Omwoyo Omutukuvu mu mukkiriza. Okulangirirwa nga mutuukirivu n’okutukuzibwa bye bigambo bibiri byokka ebiranjula ebitundu bibiri by’omulimu gumu ogukolebwa munda mu mukkiriza olw’okubeerawo kw’Omwoyo Omutukuvu.</w:t>
      </w:r>
    </w:p>
    <w:p>
      <w:pPr>
        <w:pStyle w:val="ArticleBody"/>
        <w:jc w:val="left"/>
      </w:pPr>
      <w:r>
        <w:rPr>
          <w:rFonts w:ascii="Times New Roman" w:hAnsi="Times New Roman" w:eastAsia="Times New Roman" w:cs="Times New Roman"/>
        </w:rPr>
        <w:t>Abajeemu ba Kola be baagaana obubaka bwa Musa obwennyini, ne bugaanibwa nate mu 1856, ne bugaanibwanso mu 1888, era oluvannyuma ne bukakazibwa mu lwatu ng’enjigiriza y’okulokolebwa ey’Abadiventisti ab’e Lawodikiya mu 1957. Obujeemu obw’ekiseera kyonna bwakoowaza Katonda, kubanga abantu baagamba nti, “Omuntu yenna akola ebibi mulungi mu maaso ga Mukama, era asanyukira mu bo; oba nti, Ali wa Katonda ow’okusala omusango?”</w:t>
      </w:r>
    </w:p>
    <w:p>
      <w:pPr>
        <w:pStyle w:val="ArticleBody"/>
        <w:jc w:val="left"/>
      </w:pPr>
      <w:r>
        <w:rPr>
          <w:rFonts w:ascii="Times New Roman" w:hAnsi="Times New Roman" w:eastAsia="Times New Roman" w:cs="Times New Roman"/>
        </w:rPr>
        <w:t>Baagamba nti 'abo abakyonoona batuukirizibwa mu musaayi gwa Kristo, era Katonda abasanyukira, newankubadde nga beeyongera okukola ekibi.' Kino kye kulimbibwa okw’omwoyo okulabikirizibwa mu bubaka eri Lawodikiya (abantu abasaliddwa omusango), kubanga newankubadde Kristo alaga Ab’e Lawodikiya nti bali 'ab’ennaku ennyo, ab’obuyinike, abaavu, abazibe b’amaaso, era bali bwereere,' bo bakkiriza nti bali 'bagagga, era beeyongedde mu bintu, era tebeetaaga kintu na kimu.' Era mu mbeera eyo, mazima bali kumpi okusulibwa mu kamwa ka Mukama.</w:t>
      </w:r>
    </w:p>
    <w:p>
      <w:pPr>
        <w:pStyle w:val="ArticleBody"/>
        <w:jc w:val="left"/>
      </w:pPr>
      <w:r>
        <w:rPr>
          <w:rFonts w:ascii="Times New Roman" w:hAnsi="Times New Roman" w:eastAsia="Times New Roman" w:cs="Times New Roman"/>
        </w:rPr>
        <w:t>Abeesigwa b’ebyafaayo bya Millerite abaayitamu okusoomoozebwa kw’okulemererwa okwasooka mu 1844, nga Yeremiya bw’abalaga mu ssuula kkumi n’ettaano, emisulo 15 okutuuka ku 21, nga bazimbyi abeesigwa b’yeekaalu, abaasuubizibwa nti bwe batazzenga mu ‘kibiina ky’abasekesezi’ banaafuuka ‘akamwa ka Katonda,’ kyokka ne baddayo mu ‘kibiina ky’abasekesezi’ (akiimirirwa nnabbi ow’obulimba ow’e Beteli), ne bakyuka Abalaodikiya, nga bali kumpi nnyookusansuzibwa okuva mu kamwa ka Katonda, era tebakimanyi.</w:t>
      </w:r>
    </w:p>
    <w:p>
      <w:pPr>
        <w:pStyle w:val="ArticleBody"/>
        <w:jc w:val="left"/>
      </w:pPr>
      <w:r>
        <w:rPr>
          <w:rFonts w:ascii="Times New Roman" w:hAnsi="Times New Roman" w:eastAsia="Times New Roman" w:cs="Times New Roman"/>
        </w:rPr>
        <w:t>Embeera y’Obwadiventisiti obwa Lawodikiya ku Ssettemba 11, 2001, yalabirirwa mu mbeera y’Abaprotestanti ku Agusito 11, 1840. Ebyafaayo ebyo ebibiri byalabirirwa mu Abayudaaya abaalina empaka n’okwemalira ku bintu bitono, Omwoyo Omutukuvu bwe yakka mu bbatizo bwa Kristo. Mu buli mu ebyafaayo bisatu ebyo, abantu abaalondwanga edda baali nga bayitibwako, era kaakano bali mu kuyitibwako. Omubaka w’Endagaano mu mulembe gwa Yokaana Omubatiza, yalina okukola endagaano n’abo Peetero be yayita "olulyo olulondebwa."</w:t>
      </w:r>
    </w:p>
    <w:p>
      <w:pPr>
        <w:pStyle w:val="ArticleScripture"/>
        <w:jc w:val="left"/>
      </w:pPr>
      <w:r>
        <w:rPr>
          <w:rFonts w:ascii="Times New Roman" w:hAnsi="Times New Roman" w:eastAsia="Times New Roman" w:cs="Times New Roman"/>
        </w:rPr>
        <w:t>Naye mmwe muli ekika ekironde, obwakabona obwa kabaka, eggwanga ettukuvu, abantu be yeegulidde; mulyoke mulangirize ettendo lya oyo eyabayita okuva mu kizikiza okubayingiza mu musana gwe ogw’ekitalo: mmwe abaali edda temwali bantu, naye kaakano muli abantu ba Katonda; abaali temulabibwa kisa, naye kaakano mulabiddwa kisa. 1 Peetero 2:9-10.</w:t>
      </w:r>
    </w:p>
    <w:p>
      <w:pPr>
        <w:pStyle w:val="ArticleBody"/>
        <w:jc w:val="left"/>
      </w:pPr>
      <w:r>
        <w:rPr>
          <w:rFonts w:ascii="Times New Roman" w:hAnsi="Times New Roman" w:eastAsia="Times New Roman" w:cs="Times New Roman"/>
        </w:rPr>
        <w:t>Peetero yali alaga abantu abaalondebwa abapya mu kiseera kye, nga abo baali Ekkanisa ey’ObuKirisitu. Baalondeddwa nga ‘kika ekyalondebwa,’ mu kiseera we Kristo ne Yokaana Omubatiza bombi baayita abalonde abaasooka ‘zzadde lya nnyoka.’</w:t>
      </w:r>
    </w:p>
    <w:p>
      <w:pPr>
        <w:pStyle w:val="ArticleScripture"/>
        <w:jc w:val="left"/>
      </w:pPr>
      <w:r>
        <w:rPr>
          <w:rFonts w:ascii="Times New Roman" w:hAnsi="Times New Roman" w:eastAsia="Times New Roman" w:cs="Times New Roman"/>
        </w:rPr>
        <w:t>Mmwe abaana b’ennyoka, muyinza mutya, nga muli babi, okwogera ebirungi? Kubanga omunwa gwogera ku byejjudde mu mutima. Matayo 12:34.</w:t>
      </w:r>
    </w:p>
    <w:p>
      <w:pPr>
        <w:pStyle w:val="ArticleBody"/>
        <w:jc w:val="left"/>
      </w:pPr>
      <w:r>
        <w:rPr>
          <w:rFonts w:ascii="Times New Roman" w:hAnsi="Times New Roman" w:eastAsia="Times New Roman" w:cs="Times New Roman"/>
        </w:rPr>
        <w:t>Omulembe oguyiseewo, gwe "omulembe gw’abaana b’ennyoka," oguli akabonero ka Setaani—omusota ow’obunnabbi bwa Bayibuli. Omulembe ogwo oguyiseewo baali bajjuza ekikopo ky’ekiseera kyabwe eky’ekisa, era mu mirembe ena baali baweddeyo ddala mu kikula ky’omusota. Baali bazze bafuna paji y’omumalaya. Kino kye kivaako abakadde amakumi abiri mu ttaano mu Ezekyeri essuula munaana bamaliridde okufukamira enjuba. Baali batondese ekikula ky’obwa Papa.</w:t>
      </w:r>
    </w:p>
    <w:p>
      <w:pPr>
        <w:pStyle w:val="ArticleScripture"/>
        <w:jc w:val="left"/>
      </w:pPr>
      <w:r>
        <w:rPr>
          <w:rFonts w:ascii="Times New Roman" w:hAnsi="Times New Roman" w:eastAsia="Times New Roman" w:cs="Times New Roman"/>
        </w:rPr>
        <w:t>"Obubaka bw’omulayika ow’okusatu bwasindikiddwa eri ensi yonna, nga bulabula abantu obutafuna akabonero k’ekisolo oba ak’ekifaananyi kyakyo ku kyenyi kyabwe oba ku mikono gyabwe. Okufuna akabonero kano kitegeeza okutuuka ku nsalawo y’emu ng’ekisolo bwe kyasalawo, era n’okuwagira endowooza z’emu, nga bikontana butereevu n’Ekigambo kya Katonda." Review and Herald, 13 Julaayi, 1897.</w:t>
      </w:r>
    </w:p>
    <w:p>
      <w:pPr>
        <w:pStyle w:val="ArticleBody"/>
        <w:jc w:val="left"/>
      </w:pPr>
      <w:r>
        <w:rPr>
          <w:rFonts w:ascii="Times New Roman" w:hAnsi="Times New Roman" w:eastAsia="Times New Roman" w:cs="Times New Roman"/>
        </w:rPr>
        <w:t>Akabonero k’ensolo kye kabonero ky’omusajja w’ekibi, gwe Papa wa Roma era omukiikirira wa Sitaani ku nsi. Okutuuka ku ndowooza emu n’ensolo, kwe okutuuka ku ndowooza emu ne Sitaani, akiikirizibwa ng’omusota omuliko obutwa.</w:t>
      </w:r>
    </w:p>
    <w:p>
      <w:pPr>
        <w:pStyle w:val="ArticleScripture"/>
        <w:jc w:val="left"/>
      </w:pPr>
      <w:r>
        <w:rPr>
          <w:rFonts w:ascii="Times New Roman" w:hAnsi="Times New Roman" w:eastAsia="Times New Roman" w:cs="Times New Roman"/>
        </w:rPr>
        <w:t>Okukuuma obugagga n’ettendo eby’ensi, ekkanisa yaatwalibwa okunoonya ekisa n’obuwagizi okuva eri abakungu ab’ensi; era, nga bwe yagaanye Kristo mu ngeri eyo, n’esendasendebwa okuwaayo obwesigwa eri akiikirira Setaani—omulabirizi w’e Ruumi.</w:t>
      </w:r>
    </w:p>
    <w:p>
      <w:pPr>
        <w:pStyle w:val="ArticleBody"/>
        <w:jc w:val="left"/>
      </w:pPr>
      <w:r>
        <w:rPr>
          <w:rFonts w:ascii="Times New Roman" w:hAnsi="Times New Roman" w:eastAsia="Times New Roman" w:cs="Times New Roman"/>
        </w:rPr>
        <w:t>Mu mulembe ogw’enkomerero gw’abantu abaalondebwa edda, empisa zaabwe zifaanana n’eza Sitaani. Kika ekironde, aba mu biro eby’edda baali si bantu ba Katonda, balondebwa mu ngeri ey’okugezebwa, okusalibwamu ebitali birungi n’okutukuzibwa. Abo abayitamu enteekateeka y’okugezebwa balondebwa okubeera mu obukwatte bw’endagaano ne Katonda. Mukama yayingira mu ndagaano ne Ekkanisa ya Kikristaayo, oluvannyuma nate ne Millerite Adventism, era akikola nate n’abantu 144,000.</w:t>
      </w:r>
    </w:p>
    <w:p>
      <w:pPr>
        <w:pStyle w:val="ArticleBody"/>
        <w:jc w:val="left"/>
      </w:pPr>
      <w:r>
        <w:rPr>
          <w:rFonts w:ascii="Times New Roman" w:hAnsi="Times New Roman" w:eastAsia="Times New Roman" w:cs="Times New Roman"/>
        </w:rPr>
        <w:t>Mukama bwe y’ayingira mu ndagaano n’abantu ba Katonda abalondeddwa abapya (abeedda tebaali bantu ba Katonda), abajjira gye bali ng’Omubaka w’Endagaano. Mu byafaayo bisatu ebituukiriza Essuula esatu eya Malaki, buli kimu kirimu omubaka ateekateeka ekkubo ery’Omubaka w’Endagaano. Omubaka asoose yali Yokaana Omubatiza, eyali eky’okulabirako ky’omubaka ow’okubiri n’ow’okusatu. Omubaka ow’okubiri yali William Miller. Nga bijiddwa wamu, obubonero bw’obunnabbi obwalabikira ku Yokaana Omubatiza ne William Miller bukakasa enkula y’omubaka ateekateeka ekkubo ery’Omubaka w’Endagaano ajje ayingire mu ndagaano n’abantu 144,000.</w:t>
      </w:r>
    </w:p>
    <w:p>
      <w:pPr>
        <w:pStyle w:val="ArticleBody"/>
        <w:jc w:val="left"/>
      </w:pPr>
      <w:r>
        <w:rPr>
          <w:rFonts w:ascii="Times New Roman" w:hAnsi="Times New Roman" w:eastAsia="Times New Roman" w:cs="Times New Roman"/>
        </w:rPr>
        <w:t>Ababaka basatu abateekateeka ekkubo lya Kristo, ey’Omubaka w’Endagaano, alyoke ajje amangu ddala mu yeekaalu ye, balaga omulimu ogukolebwa mu kiseera ky’omusango ogw’okunoonyereza, ogukomekkerezebwa mu musango ogw’okutuukiriza ekibonerezo.</w:t>
      </w:r>
    </w:p>
    <w:p>
      <w:pPr>
        <w:pStyle w:val="ArticleScripture"/>
        <w:jc w:val="left"/>
      </w:pPr>
      <w:r>
        <w:rPr>
          <w:rFonts w:ascii="Times New Roman" w:hAnsi="Times New Roman" w:eastAsia="Times New Roman" w:cs="Times New Roman"/>
        </w:rPr>
        <w:t>Mu nnaku ez’enkomerero z’ebyafaayo by’ensi eno, endagaano ya Katonda n’abantu be abakuuma ebiragiro bye egenda kuzzibwa obuggya. “Ku lunaku olwo ndibakolera endagaano n’ensolo ez’omu nsiko, ne n’ennyonyi ez’omu ggulu, ne n’ebyekerezi eby’ensi; era ndimenya omutego n’ekitala n’olutalo okuva mu nsi, era ndibasuza mirembe. Era ndikweseera gy’oli emirembe gyonna; weewaawo, ndikweseera gy’oli mu butuukirivu, ne mu musango, ne mu kyejjegezi, ne mu kisa. Era ndikweseera gy’oli mu bwesigwa; era onoomanya Mukama.”</w:t>
      </w:r>
    </w:p>
    <w:p>
      <w:pPr>
        <w:pStyle w:val="ArticleScripture"/>
        <w:jc w:val="left"/>
      </w:pPr>
      <w:r>
        <w:rPr>
          <w:rFonts w:ascii="Times New Roman" w:hAnsi="Times New Roman" w:eastAsia="Times New Roman" w:cs="Times New Roman"/>
        </w:rPr>
        <w:t>'Era kijja okuba nti ku lunaku olwo, ndiwulira, bw'ayogera Mukama; ndiwulira ebiggulu, era ebiggulu biriwulira ensi; era ensi eriwulira eŋŋaano, n'ewayini, n'amafuta; era eŋŋaano, n'ewayini, n'amafuta biriwulira Yezireeri. Era ndimusiga ku lwange mu nsi; era ndisaasira oyo eyatali asaasiddwa; era ndigamba abo abataali bantu bange, Muli bantu bange; era nabo baligamba, Ggwe Katonda wange.' Oseya 2:14-23.</w:t>
      </w:r>
    </w:p>
    <w:p>
      <w:pPr>
        <w:pStyle w:val="ArticleScripture"/>
        <w:jc w:val="left"/>
      </w:pPr>
      <w:r>
        <w:rPr>
          <w:rFonts w:ascii="Times New Roman" w:hAnsi="Times New Roman" w:eastAsia="Times New Roman" w:cs="Times New Roman"/>
        </w:rPr>
        <w:t>'Ku lunaku olwo, . . . abaasigalawo ba Isirayiri, n’abo abawonye mu nnyumba ya Yakobo, . . . balyesigama ku Mukama, Omutukuvu wa Isirayiri, mu mazima.' Isaaya 10:20. Okuva mu 'buli ggwanga, n’ekika kyonna, n’olulimi lwonna, n’abantu' walibaawo abo abaasanyukira okwanukula obubaka buno, 'Mutye Katonda, mumuwe ekitiibwa; kubanga essaawa ey’omusango gwe etuuse.' Balikyuka okuva ku buli kifaananyi ekibassiba ku nsi eno, era 'balisinza oyo eyakola eggulu, n’ensi, n’ennyanja, n’ensulo z’amazzi.' Balibekkula mu byonna ebibassiba, era balyeyimirira mu maaso g’ensi ng’ebijjukizo by’okusaasira kwa Katonda. Nga bawuliriza buli kiragiro kya Katonda, balimanyibwa bamalayika n’abantu ng’abo 'abakwatanga amateeka ga Katonda, n’okukkiriza kwa Yesu.' Okubikkulirwa 14:6-7, 12.</w:t>
      </w:r>
    </w:p>
    <w:p>
      <w:pPr>
        <w:pStyle w:val="ArticleScripture"/>
        <w:jc w:val="left"/>
      </w:pPr>
      <w:r>
        <w:rPr>
          <w:rFonts w:ascii="Times New Roman" w:hAnsi="Times New Roman" w:eastAsia="Times New Roman" w:cs="Times New Roman"/>
        </w:rPr>
        <w:t>‘Laba, ennaku zijja, bw’ayogera Mukama, omulimi alisanga omukungula, n’oyo anyirira emizabbibu alisanga asiga ensigo; n’ensozi zijja kutonnya wayini omuwoomerera, n’obusozi bwonna bujja kusaanuuka. Era ndibakomyawo okuva mu busibe abantu bange ab’Isirayiri, balizimba emisennyufu babeemwo; era balisimba ennimiro z’emizabbibu, banywe wayini gwazo; era baliteekawo ennimiro, balye ebibala byazo. Era ndibasimba mu nsi yaabwe, so tebaliggibwamu nate mu nsi gye mbawadde, bw’ayogera Mukama Katonda wo. Amos 9:13-15.’ Review and Herald, February 26, 1914.</w:t>
      </w:r>
    </w:p>
    <w:p>
      <w:pPr>
        <w:pStyle w:val="ArticleBody"/>
        <w:jc w:val="left"/>
      </w:pPr>
      <w:r>
        <w:rPr>
          <w:rFonts w:ascii="Times New Roman" w:hAnsi="Times New Roman" w:eastAsia="Times New Roman" w:cs="Times New Roman"/>
        </w:rPr>
        <w:t>Malaki essuula ey’okusatu yatuukirizibwa mu biro bya Kristo, era mu biro by’Abamillerite, era ebyafaayo ebyo bibiri bikakasa okutuukirizibwa kwakyo mu nnaku z’enkomerero. Sister White akwataganya okutuukirizibwa kwa Malaki essuula ey’okusatu ne mulimu gwa Kristo ogw’okutukuza yeekaalu.</w:t>
      </w:r>
    </w:p>
    <w:p>
      <w:pPr>
        <w:pStyle w:val="ArticleScripture"/>
        <w:jc w:val="left"/>
      </w:pPr>
      <w:r>
        <w:rPr>
          <w:rFonts w:ascii="Times New Roman" w:hAnsi="Times New Roman" w:eastAsia="Times New Roman" w:cs="Times New Roman"/>
        </w:rPr>
        <w:t>Mu kusangula yeekaalu n’okugiggyamu abaguzi n’abatunzi b’ensi, Yesu yatangazisa omulimu gwe ogw’okutukuza omutima okuva mu butali butukuvu bw’ekibi,— okuva ku byegomba by’ensi, ebyegombesa eby’okwefaako bokka, n’emize emibi ebyonona omwoyo. Malaki 3:1-3 byasomeddwa. The Desire of Ages, 161.</w:t>
      </w:r>
    </w:p>
    <w:p>
      <w:pPr>
        <w:pStyle w:val="ArticleBody"/>
        <w:jc w:val="left"/>
      </w:pPr>
      <w:r>
        <w:rPr>
          <w:rFonts w:ascii="Times New Roman" w:hAnsi="Times New Roman" w:eastAsia="Times New Roman" w:cs="Times New Roman"/>
        </w:rPr>
        <w:t>Okulongoosa kwa Kristo ku yeekaalu kwalaga omulimu gwe ogw’okutukuza omutima gw’omwonoonyi eyeenenyeza. Mu buweereza bwe mu bantu, yalongoosa yeekaalu ey’oku nsi emirundi ebiri.</w:t>
      </w:r>
    </w:p>
    <w:p>
      <w:pPr>
        <w:pStyle w:val="ArticleScripture"/>
        <w:jc w:val="left"/>
      </w:pPr>
      <w:r>
        <w:rPr>
          <w:rFonts w:ascii="Times New Roman" w:hAnsi="Times New Roman" w:eastAsia="Times New Roman" w:cs="Times New Roman"/>
        </w:rPr>
        <w:t>Nnabbi agamba nti, ‘Nalaba malayika omulala ng’akka okuva mu ggulu, ng’alina amaanyi amanene; n’ensi ne yaka olw’ekitiibwa kye. N’akaaba nnyo n’eddoboozi ery’amaanyi, ng’agamba nti, Babulooni Enene agudde, agudde, era afuuse ekifo mwe babeerera baddayimooni’ (Okubikkulirwa 18:1, 2). Kino kye ky’obubaka kye kimu ekyaweebwa omulayika ow’okubiri. Babulooni agudde, ‘kubanga yanywesa amawanga gonna omwenge ogw’obusuungu bw’obwenzi bwe’ (Okubikkulirwa 14:8). Omwenge ogwo gwe ki?-Enjigiriza ze ez’obulimba. Yawadde ensi Sabata ey’obulimba mu kifo kya Sabata ey’ekiragiro eky’okuna, era azze ng’addamu okubuulira ekirimba Setaani kye yasooka okugamba Eva mu Edeni—obutafa kwa emeeme obw’obutonde. Ensobi nnyingi ezifanagana nazo azisaasaanyizza nnyo, ‘ng’ayigiriza ebiragiro by’abantu okuba enjigiriza’ (Matayo 15:9).</w:t>
      </w:r>
    </w:p>
    <w:p>
      <w:pPr>
        <w:pStyle w:val="ArticleScripture"/>
        <w:jc w:val="left"/>
      </w:pPr>
      <w:r>
        <w:rPr>
          <w:rFonts w:ascii="Times New Roman" w:hAnsi="Times New Roman" w:eastAsia="Times New Roman" w:cs="Times New Roman"/>
        </w:rPr>
        <w:t>Nga Yesu atandise obuweereza bwe mu lwatu, n’asanirira Yeekaalu ng’agigyamu ebikolwa ebyaswaza obutukuvu bwayo. Mu bikolwa ebyasembayo eby’obuweereza bwe mwalimu okusanirira Yeekaalu omulundi ogwokubiri. Bwe kityo, mu mulimu ogwasembayo ogw’okulabula ensi, amakanisa gaweebwa obuyitibwa bubiri obw’awukana. Obubaka bw’omulayika ow’okubiri bweguno nti, ‘Babulooni agudde, agudde, ekibuga ekyo ekikulu, kubanga yafunyisa amawanga gonna okunywa omwenge ogw’obusungu bw’obwenzi bwayo’ (Okubikkulirwa 14:8). Era mu ddoboozi erigulumivu ery’obubaka bw’omulayika ow’okusatu wawuulirwa eddoboozi okuva mu ggulu nga ligamba nti, ‘Mufulume mu gye, abantu bange, muleme okubeera bagabo mu bibi bye, era muleme okufuna ku bikolimo bye. Kubanga ebibi bye bituuse mu ggulu, era Katonda ajjukidde ebikolwa eby’obukyamu byayo’ (Okubikkulirwa 18:4, 5). Obubaka Obulondeddwa, kitabo 2, 118.</w:t>
      </w:r>
    </w:p>
    <w:p>
      <w:pPr>
        <w:pStyle w:val="ArticleBody"/>
        <w:jc w:val="left"/>
      </w:pPr>
      <w:r>
        <w:rPr>
          <w:rFonts w:ascii="Times New Roman" w:hAnsi="Times New Roman" w:eastAsia="Times New Roman" w:cs="Times New Roman"/>
        </w:rPr>
        <w:t>Mu kutuukirizibwa kwa Malaki essuula esatu, Yokaana Omubatiza ye yali omubaka eyategekera Yesu, Omubaka w’Endagaano, okujja amangu ddala mu yeekaalu ye n’agitukuza emirundi ebiri. Mu buweereza bwe obw’emyaka esatu n’ekitundu, yatukuza yeekaalu ku ntandikwa ne ku nkomerero y’obuweereza bwe, nga bw’alaga nti entandikwa y’omulimu gw’okutukuza ye ekifaananyi ky’enkomerero. Yesu bulijjo alaga enkomerero ng’akozesa entandikwa, era nga kigyenderanira ne mulimu gwe nga Alufa ne Omega, emyaka esatu n’ekitundu byatandika ne byaggwa n’okutukuza yeekaalu.</w:t>
      </w:r>
    </w:p>
    <w:p>
      <w:pPr>
        <w:pStyle w:val="ArticleBody"/>
        <w:jc w:val="left"/>
      </w:pPr>
      <w:r>
        <w:rPr>
          <w:rFonts w:ascii="Times New Roman" w:hAnsi="Times New Roman" w:eastAsia="Times New Roman" w:cs="Times New Roman"/>
        </w:rPr>
        <w:t>Ku nkomerero y’emyaka esatu n’ekitundu, yafuka omusaayi ogwakakasiza endagaano, ogwatuukiriza obunnabbi bwa Danyeri essuula ey’omwenda obwogera nti alikakasa endagaano n’abangi okumala sabbiiti emu, mu wakati waayo anattibwawo.</w:t>
      </w:r>
    </w:p>
    <w:p>
      <w:pPr>
        <w:pStyle w:val="ArticleScripture"/>
        <w:jc w:val="left"/>
      </w:pPr>
      <w:r>
        <w:rPr>
          <w:rFonts w:ascii="Times New Roman" w:hAnsi="Times New Roman" w:eastAsia="Times New Roman" w:cs="Times New Roman"/>
        </w:rPr>
        <w:t>Awo oluvannyuma lw’amasabbiiti nkaaga mu bbiri Mesiya anattibwa, naye si lwa ye yennyini; n’abantu b’omulangira agenda okujja balizikiriza ekibuga n’ekkalu; n’enkomerero yaakyo eriba n’amataba, era okutuusa ku nkomerero y’olutalo okuzikirira kwasalibwawo. Era anaanyweza endagaano n’abangi okumala sabbiiti emu; era mu makkati g’eyo sabbiiti anaakomya ssaddaaka n’ebiweebwayo, era olw’okusaasaana kw’ebikolwa ebyenyinyala anaakifuula matongo, okutuusa ku nkomerero, era ekyo ekisaliddwaawo kinafukibwa ku azikiriziddwa. Danyeri 9:26, 27.</w:t>
      </w:r>
    </w:p>
    <w:p>
      <w:pPr>
        <w:pStyle w:val="ArticleBody"/>
        <w:jc w:val="left"/>
      </w:pPr>
      <w:r>
        <w:rPr>
          <w:rFonts w:ascii="Times New Roman" w:hAnsi="Times New Roman" w:eastAsia="Times New Roman" w:cs="Times New Roman"/>
        </w:rPr>
        <w:t>Tujja kugenda mu maaso n’okunoonyereza kuno mu kiwandiiko ekiddako.</w:t>
      </w:r>
    </w:p>
    <w:p>
      <w:pPr>
        <w:pStyle w:val="ArticleScripture"/>
        <w:jc w:val="left"/>
      </w:pPr>
      <w:r>
        <w:rPr>
          <w:rFonts w:ascii="Times New Roman" w:hAnsi="Times New Roman" w:eastAsia="Times New Roman" w:cs="Times New Roman"/>
        </w:rPr>
        <w:t>Omuko ng'ogoberera omulala guyinza okuwandiikibwa ku nsonga zino. Enkung'aana zonna zitandise okutobekebwa n'amateeka agakyamu ge gennyini. 'Kubanga abagagga bamu bajjudde eby'obukambwe, era abatuula omwo boogedde obulimba, n'olulimi lwabwe lulimba mu kamwa kaabwe.' Mukama alikola okutukuza Ekkanisa ye. Mbategeeza mu mazima nti, Mukama agenda kukyusa n'okuzingulula mu bitongole ebiyitibwa erinnya lye.</w:t>
      </w:r>
    </w:p>
    <w:p>
      <w:pPr>
        <w:pStyle w:val="ArticleScripture"/>
        <w:jc w:val="left"/>
      </w:pPr>
      <w:r>
        <w:rPr>
          <w:rFonts w:ascii="Times New Roman" w:hAnsi="Times New Roman" w:eastAsia="Times New Roman" w:cs="Times New Roman"/>
        </w:rPr>
        <w:t>Siyinza kugamba ddi ddala nti enkola eno ey’okutereeza ejja kutandika, naye teegenda kuddirira okumala bbanga ddene. Oyo alina omufuuwe mu mukono gwe alitukuza yeekaalu ye ng’agiggyaako obutali butuukirivu obugisobyesezza. Alitukuza ddala oluggya lwe. Katonda alina ensonga n’abo bonna abakola ne kitono eky’obutali bwenkanya; kubanga bwe bakola bw’ati bagaana obuyinza bwa Katonda, era bateeka mu matigga omugaso gwabwe mu kutangiririrwa, okununulibwa Kristo kye yakkirizza okukolera buli mutabani n’omuwala wa Adamu. Kigasa ddala okulonda ekkubo erinyinyizibwa Katonda? Kigasa ddi okuteeka ku ebyoterezo byammwe omuliro atakkiriziddwa ne muwaayo mu maaso ga Katonda, ne mugamba nti tewali kyawukana?</w:t>
      </w:r>
    </w:p>
    <w:p>
      <w:pPr>
        <w:pStyle w:val="ArticleScripture"/>
        <w:jc w:val="left"/>
      </w:pPr>
      <w:r>
        <w:rPr>
          <w:rFonts w:ascii="Times New Roman" w:hAnsi="Times New Roman" w:eastAsia="Times New Roman" w:cs="Times New Roman"/>
        </w:rPr>
        <w:t>Tekyali mu nteekateeka ya Katonda okuzingiriza nnyo ebintu mu Battle Creek. Embeera eriwo kakati yeeyo eyantegeezebwa mu maaso gange ng’okulabula. Nnina obulumi bungi mu mutima olw’okulaga kuno. Mukama yawa obulabula okuziyiza embeera eno ey’okumenya empisa, naye tebaabuwuliriza. ‘Mmwe muli omunnyo gw’ensi: naye omunnyo bwe bubula obuwunya, guddamu kitya okufuna obuwunya? Okuva olwo tegukyalina mugaso gwonna, wabula okusulwa ebweru ne gukandagiribwa abantu.’</w:t>
      </w:r>
    </w:p>
    <w:p>
      <w:pPr>
        <w:pStyle w:val="ArticleScripture"/>
        <w:jc w:val="left"/>
      </w:pPr>
      <w:r>
        <w:rPr>
          <w:rFonts w:ascii="Times New Roman" w:hAnsi="Times New Roman" w:eastAsia="Times New Roman" w:cs="Times New Roman"/>
        </w:rPr>
        <w:t>Nsaba ab’oluganda bange bazuukuke. Wabula singa tewabaawo kukyuka mangu, nteekwa okutegeeza abantu eby’obutuufu; kubanga embeera eno erina okukyuka; abantu abatakyusiddwa tebakyasaanidde kubeera abakulembeze n’abalagiriza mu mulimu omukulu era omutukuvu guno. Naffe, nga Dawudi, tusindikiriziddwa okugamba nti, ‘Kiseera kyo, Ayi Mukama, okukola; kubanga basazizzaamu etteeka lyo.’ Special Testimonies, 30, 31.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Ekitabo kya Danyeri - Namba Kikumi</dc:title>
  <dc:subject>Olutalo olweyongera olw’okulangirirwa obutuukirivu olw’okukkiriza: Okwekenneenya okw’ebyafaayo ku kuvuddemu eddiini mu ddiini y’Abaprotestanti</dc:subject>
  <dc:creator>Jeff Pippenger</dc:creator>
  <cp:keywords/>
  <dc:description>Generated by ArticleDigger from daniel\100_daniel.json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