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ssatu</w:t>
      </w:r>
    </w:p>
    <w:p>
      <w:pPr>
        <w:pStyle w:val="ArticleSubtitle"/>
        <w:jc w:val="left"/>
      </w:pPr>
      <w:r>
        <w:rPr>
          <w:rFonts w:ascii="Arial" w:hAnsi="Arial" w:eastAsia="Arial" w:cs="Arial"/>
        </w:rPr>
        <w:t>Okubikkula Obunnabbi: Okutegeera enkozesa emirundi esatu ey’enkola z’obunnabbi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Tuba tukebera okutuukirizibwa ku mirundi esatu kw’obunnabbi. Tukikola n’ekigendererwa ky’okulaga nti, Mukama bwe yaggulawo ennyiriri mukaaga ezisembayo mu Danyeri essuula 11 mu “ekiseera eky’enkomerero” mu 1989, nga kikwatagana n’okumenyeka kwa Soviet Union, waabawo “okwongera kw’okumanya” okwateekwa okugezesa omulembe ogwo gw’abantu ba Katonda.</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Buli lwe mazima gabikkulwa Empologoma ey’ekika kya Yuda, Sitaani akola okulwanyisa obubaka. Okuziyizibwa okwakolebwa ku mazima agabikkuliddwa mu nnyiriri ezisembayo eza Danyeri kumi n’emu kwatuwaliriza okunoonyereza okuzama ku mazima agakwatanira n’ennyiriri ezo, okusobola okuzimba okwewolezaamu okutukuvu okulwanyisa obukyamu obwaateekebwawo okudoboonya amazima agabikkuliddwa, era okulemesa obukyamu obwo okunywera. Omu ku misingi egyaleetebwa mu musana wakati w’ezzo mpaka kwe kukozesebwa okusatu kw’obunnabbi. Kyasooka okutegeerekeka nga kyegattiddwa ku bwetaavu bw’okuba n’obutuufu ku kye ‘the daily’ mu kitabo kya Danyeri kye kyayimirira (obupagani), n’ebyafaayo eby’obutuufu ebikwatagana n’ ‘okuggibwawo kwa the daily’ (508 AD).</w:t>
      </w:r>
    </w:p>
    <w:p>
      <w:pPr>
        <w:pStyle w:val="ArticleBody"/>
        <w:jc w:val="left"/>
      </w:pPr>
      <w:r>
        <w:rPr>
          <w:rFonts w:ascii="Times New Roman" w:hAnsi="Times New Roman" w:eastAsia="Times New Roman" w:cs="Times New Roman"/>
        </w:rPr>
        <w:t>Okutegeera amaanyi asatu agazikiriza nga g’enteekateeka y’obunnabbi, kyafaananyirizanga enteekateeka y’aba Millerite ey’obunnabbi eyali esigamiziddwa ku maanyi abiri agasooka agazikiriza; era n’engeri aba Millerite gye baalambulula ‘ekya buli lunaku’ ng’obupagani ne biwa ebyafaayo ebikwatagana n’emisoko mukaaga egisembayo egy’e Danyeri 11, nga Sister White bwe yagamba bwe kyandibadde. Bwe kityo, okuwakanibwa kw’obumanyirivu obubikkuliddwa mu kiseera ky’enkomerero mu 1989 ne kuzaala omusana omusinga, nga n’obumanyirivu bweyongera; era ne kyanjula amateeka agatongole agakwata ku lugendo lw’omumalayika ow’esatu, agafaananyirizanga enkulaakulana y’amateeka agamu ag’obunnabbi agaali gakuŋŋanyiziddwa ne gakozesebwa mu lugendo lw’omumalayika ow’olubereberye nga William Miller yakulembera.</w:t>
      </w:r>
    </w:p>
    <w:p>
      <w:pPr>
        <w:pStyle w:val="ArticleBody"/>
        <w:jc w:val="left"/>
      </w:pPr>
      <w:r>
        <w:rPr>
          <w:rFonts w:ascii="Times New Roman" w:hAnsi="Times New Roman" w:eastAsia="Times New Roman" w:cs="Times New Roman"/>
        </w:rPr>
        <w:t>Tulowoozezza ku kukozesebwa emirundi esatu kwa Roma ssatu, okugwa okusatu kwa Babulooni, n’Eriya basatu, era kati tukwogerako ku babaka basatu abateekateeka ekkubo erya Omubaka w’Endagaano. Tuzudde okukkwatagana n’okufaanagana okumpi ennyo wakati wa Roma ssatu n’okugwa okusatu kwa Babulooni, era ne kufaanagana okumpi ennyo ne Eriya basatu n’ababaka basatu abateekateeka ekkubo. Mu nnaku ez’enkomerero William Miller ne Future for America bombi bakiikirira Eriya owokusatu era n’omubaka owokusatu ateekateeka ekkubo. Yesu bulijjo alaga enkomerero y’ekintu ng’akozesa entandikwa yaakyo, era entambula ya Malayika Omusooka efaanagana n’entambula ya Malayika Owokusatu.</w:t>
      </w:r>
    </w:p>
    <w:p>
      <w:pPr>
        <w:pStyle w:val="ArticleScripture"/>
        <w:jc w:val="left"/>
      </w:pPr>
      <w:r>
        <w:rPr>
          <w:rFonts w:ascii="Times New Roman" w:hAnsi="Times New Roman" w:eastAsia="Times New Roman" w:cs="Times New Roman"/>
        </w:rPr>
        <w:t>Katonda yawadde obubaka bw’Okubikkulirwa 14 ekifo kyabwo mu nsengeka y’obunnabbi, era omulimu gwabwo tegugenda kuggwa okutuusa ku nkomerero y’ebyafaayo by’ensi eno. Obubaka bw’omulayika ow’olubereberye n’ow’okubiri bukyali mazima ag’ebbanga lino, era bulina okuddukira wamu n’obwo obugoberera buno. Omulayika ow’okusatu alangirira okulabula kwe n’eddoboozi ddene. ‘Oluvannyuma lw’ebyo,’ Yokaana yagamba, ‘nalaba omulayika omulala ng’akka okuva mu ggulu, ng’alina obuyinza obungi, n’ensi n’eyaka olw’ekitiibwa kye.’ Mu kutangaazibwa kuno, omusana gw’obubaka obusatu buno gugattiddwa. Ebyawandiikibwa eby’omwaka gwa 1888, 803, 804.</w:t>
      </w:r>
    </w:p>
    <w:p>
      <w:pPr>
        <w:pStyle w:val="ArticleBody"/>
        <w:jc w:val="left"/>
      </w:pPr>
      <w:r>
        <w:rPr>
          <w:rFonts w:ascii="Times New Roman" w:hAnsi="Times New Roman" w:eastAsia="Times New Roman" w:cs="Times New Roman"/>
        </w:rPr>
        <w:t>Entambula ey’omulayika asooka n’ow’okubiri yakulemberwa William Miller. Mukyala White ategeeza nti Miller ye "omubaka alondedwa".</w:t>
      </w:r>
    </w:p>
    <w:p>
      <w:pPr>
        <w:pStyle w:val="ArticleScripture"/>
        <w:jc w:val="left"/>
      </w:pPr>
      <w:r>
        <w:rPr>
          <w:rFonts w:ascii="Times New Roman" w:hAnsi="Times New Roman" w:eastAsia="Times New Roman" w:cs="Times New Roman"/>
        </w:rPr>
        <w:t>"William Miller yali akankanya obwakabaka bwa Sitaani, era omulabe omukulu yannoonya si kyokka okulemesa emivuddemu gy'obubaka, naye okuzikiriza omubaka ye yennyini." Spirit of Prophecy, omugatte ogw'okuna, 219.</w:t>
      </w:r>
    </w:p>
    <w:p>
      <w:pPr>
        <w:pStyle w:val="ArticleBody"/>
        <w:jc w:val="left"/>
      </w:pPr>
      <w:r>
        <w:rPr>
          <w:rFonts w:ascii="Times New Roman" w:hAnsi="Times New Roman" w:eastAsia="Times New Roman" w:cs="Times New Roman"/>
        </w:rPr>
        <w:t>Era alaga nti Miller yali afaananyiziddwa Eriya ne Yokaana Omubatiza bombi.</w:t>
      </w:r>
    </w:p>
    <w:p>
      <w:pPr>
        <w:pStyle w:val="ArticleScripture"/>
        <w:jc w:val="left"/>
      </w:pPr>
      <w:r>
        <w:rPr>
          <w:rFonts w:ascii="Times New Roman" w:hAnsi="Times New Roman" w:eastAsia="Times New Roman" w:cs="Times New Roman"/>
        </w:rPr>
        <w:t>Enkumi za bantu zaatwalibwa okukkiriza amazima agabuulibwa William Miller, era abaweereza ba Katonda baayimusibwa mu mwoyo n’amaanyi ga Eriya okulangirira obubaka. Ng’ Yokaana, eyagenda mu maaso ga Yesu, abo abaabuulira obubaka buno obunyikivu baawulira nga basindikiriddwa okuteeka ensuufu ku mizi gy’omuti, era okuyita abantu okuzala ebibala ebisaanira okwenenya. Early Writings, 233.</w:t>
      </w:r>
    </w:p>
    <w:p>
      <w:pPr>
        <w:pStyle w:val="ArticleBody"/>
        <w:jc w:val="left"/>
      </w:pPr>
      <w:r>
        <w:rPr>
          <w:rFonts w:ascii="Times New Roman" w:hAnsi="Times New Roman" w:eastAsia="Times New Roman" w:cs="Times New Roman"/>
        </w:rPr>
        <w:t>Yokaana Omubatiza, nga Yesu bwe yayogera, yali Eriya ow’okubiri, era ye yali omubaka asooka eyateekwa okuteekateeka ekkubo erya Omubaka w’Endagaano. Kya lwatu nti ekibiina ky’Omwalaika ow’okusatu kijja okuba ne “omubaka alondeddwa.” Omubaka oyo ajjakubanga afaananyiziddwa Eriya, Yokaana Omubatiza ne William Miller. Wamu ne Miller, ababaka abaalondeddwa bombi balaga obutandikwa n’enkomerero y’ekibiina ky’abamalayika basatu ekyogerwako mu Okubikkulirwa essuula kkumi na nnya, era bwe batyo, wamu balaga Eriya ow’okusatu era n’omubaka ow’okusatu agenda okuteekateeka ekkubo erya Omubaka w’Endagaano.</w:t>
      </w:r>
    </w:p>
    <w:p>
      <w:pPr>
        <w:pStyle w:val="ArticleBody"/>
        <w:jc w:val="left"/>
      </w:pPr>
      <w:r>
        <w:rPr>
          <w:rFonts w:ascii="Times New Roman" w:hAnsi="Times New Roman" w:eastAsia="Times New Roman" w:cs="Times New Roman"/>
        </w:rPr>
        <w:t>Okugaana obubaka bwa omubaka alondebwa ku ntandikwa oba ku nkomerero kwe kufa, era obubaka bwa Future for America buzimbiddwa ku kukozesebwa okw’obunnabbi kwa 'line upon line,' nga bwe ye nkola y’enkuba ey’enkomerero. Okuyitira mu kukozesebwa kwa 'line upon line' kimaze okuteekebwawo nti ekibiina kya Abamillerite kyali ekifaananyi kya kibiina kya Future for America. Akabonero akalaga ekkubo mu byafaayo by’Abamillerite ye William Miller, 'omubaka alondebwa.' Okugaana akabonero ako akalaga ekkubo kwe kugaana obubaka, era bw’atyo kikakasiddwa mu ntandikwa n’enkomerero ya Adiventisimu nti okugaana omubaka nako kwe kugaana obubaka, kubanga obubaka buno bukakasa omubaka alondebwa. Noolwekyo, okugaana obubaka kwe kugaana omubaka, era n’okugaana omubaka kwe kugaana obubaka. Nga tewali omuzinnyi, tewaba kuzina.</w:t>
      </w:r>
    </w:p>
    <w:p>
      <w:pPr>
        <w:pStyle w:val="ArticleScripture"/>
        <w:jc w:val="left"/>
      </w:pPr>
      <w:r>
        <w:rPr>
          <w:rFonts w:ascii="Times New Roman" w:hAnsi="Times New Roman" w:eastAsia="Times New Roman" w:cs="Times New Roman"/>
        </w:rPr>
        <w:t>Naalagirwa okulengera emabega eri okulangirirwa kw’okuja okusooka kwa Kristo. Yokaana yatummibwa mu Mwoyo n’amaanyi ga Eriya okuteekateeka ekkubo lya Yesu. Abo abagaana obujulirwa bwa Yokaana tebaaganyulwa mu njigiriza za Yesu. Okulwanyisa kwabwe obubaka obw’alagula okujja kwe kwabassa mu kifo we baatayinza mangu okwaniriza obukakafu obusukkiridde obulaga nti Ye Masiya. Setaani yalobera abo abagaana obubaka bwa Yokaana okweyongerayo ne bagaana Kristo era ne bamusala ku musaalaba. Mu kukola bwe batyo ne beeteeka mu kifo we baatayinza kufuna omukisa ku lunaku lwa Pentekosite, ogwandibayigirizza ekkubo ery’ingira mu Weema entukuvu ey’omu ggulu. Okukyuluguka kw’ekitimba kya yeekaalu kwalaga nti ssaddaaka n’ennono z’Abayudaaya tebyakyakkirizibwa. Ssaddaaka Enkulu yaweereddwa era ne yeekkirizibwa, era Omwoyo Omutukuvu eyakka ku lunaku lwa Pentekosite yatwala ebirowoozo by’abayigirizwa okuva mu Weema entukuvu ey’ensi okugenda mu ya waggulu, mwe Yesu yayingira n’Omusaayi gwe, okuyiwa ku bayigirizwa be ebiganyulo by’okununulibwa kwe. Naye Abayudaaya baasigalira mu kizikiza ekinene ddala. Baafiirwa omusana gwonna gwe bandibadde balina ku ntegeka y’obulokozi, era ne beeyongera okwesiga ssaddaaka zaabwe n’ebiweebwayo byabwe ebitaliiko kye bigasa. Weema entukuvu ey’omu ggulu yazze mu kifo kya ey’ensi, naye tebaalina bumanyi ku ky’okukyuka kino. Noolwekyo tebaasobola kuganyulwa mu kuwolereza kwa Kristo mu Kifo Ekitukuvu.</w:t>
      </w:r>
    </w:p>
    <w:p>
      <w:pPr>
        <w:pStyle w:val="ArticleScripture"/>
        <w:jc w:val="left"/>
      </w:pPr>
      <w:r>
        <w:rPr>
          <w:rFonts w:ascii="Times New Roman" w:hAnsi="Times New Roman" w:eastAsia="Times New Roman" w:cs="Times New Roman"/>
        </w:rPr>
        <w:t>Abangi batunuulira n’entiisa engeri Abayudaaya gye baagaana ne baakomerera Kristo ku musaalaba; era bwe basoma ebyafaayo eby’obunyoomo n’obuswavu bwe yakolebwako, balowooza nti bamwagala, era nti teyandibadde bamugaanye nga Peetero bwe yakola, wadde okumukomerera ku musaalaba nga Abayudaaya bwe baakola. Naye Katonda amanyi emitima gya bonna, aleese mu kikemebwa okwagala kwa Yesu kwe baawanjagira nti balina. Eggulu lyonna lyali ligoberera n’okwegendereza okw’amaanyi ennyo engeri obubaka bw’omumalayika ow’olubereberye bwe bwawanirizibwa. Naye bangi abaagamba nti baagala Yesu, era ne baayiwa amaziga nga basoma emboozi y’Omusaalaba, baaswaza amawulire amalungi ag’okudda kwe. Mu kifo ky’okwaniriza obubaka n’essanyu, baagamba nti kyali kulubirirwa. Baanyiiza abo abaayagalanga okulabika kwe ne babagoba mu makanisa. Abo abagaana obubaka obusooka tebaasobola kuganyulwa mu bubaka obw’okubiri; era tebaaganyulwa na okukaaba okw’ekitundu eky’ekiro, okwateekateeka okubayamba okuyingira wamu ne Yesu mu kukkiriza mu Kifo Ekitukuvu Ennyo eky’Eweema ey’eggulu. Era olw’okugaana obubaka ebibiri ebyasooka, baazikiza amagezi gaabwe nnyo okutuusa ne batalaba musana gwonna mu bubaka bw’omumalayika ow’okusatu obulaga ekkubo eriyingira mu Kifo Ekitukuvu Ennyo. Nnalaba nti nga Abayudaaya bwe baakomerera Yesu ku musaalaba, bwe batyo n’amakanisa ag’omu linnya gaakomerera obubaka buno; n’olwekyo tebamanyi kkubo eriyingira mu Kifo Ekitukuvu Ennyo, era tebayinza kuganyulwa mu kusabira kwa Yesu eyo. Nga Abayudaaya abaawaayo ssaddaaka zaabwe ezitaliiko kye zigasa, nabo bawaayo okusaba kwabwe okutaliiko kye kugasa mu kisenge Yesu kye yalese; ate Setaani, ng’asanyuse olw’obulimba buno, yeeyisa nga wa ddiini, n’akulembera emyoyo gy’abo abeeyita Bakristaayo gy’ali, ng’akolera mu maanyi ge, obubonero bwe n’ebyamagero eby’obulimba, okubanyweza mu mutego gwe.</w:t>
      </w:r>
    </w:p>
    <w:p>
      <w:pPr>
        <w:pStyle w:val="ArticleBody"/>
        <w:jc w:val="left"/>
      </w:pPr>
      <w:r>
        <w:rPr>
          <w:rFonts w:ascii="Times New Roman" w:hAnsi="Times New Roman" w:eastAsia="Times New Roman" w:cs="Times New Roman"/>
        </w:rPr>
        <w:t>Abo "abaagaanye obujulirwa bwa Yokaana tebaafunamu mugaso mu njigiriza za Yesu," era abo "abaagaanye obubaka obusooka tebaasobola kufunamu mugaso ku bubaka obw'okubiri; wadde tebaafunamu mugaso ku kukaaba kwa ttumbi ly'ekiro." Obuweereza bwa Yokaana bwakulembera obubatizo bwa Kristo, era amangu ddala oluvannyuma n'atukuza yeekaalu ku ntandikwa y'obuweereza bwe. Obuweereza bwa Miller bwategekera Kristo okutukuza abaana ba Levi bwe yajja mu bwangu nga October 22, 1844. Mu buli omu ku bajulizi ababiri abo, okugaanira omubaka ategeka ekkubo kyenkana n'okufa.</w:t>
      </w:r>
    </w:p>
    <w:p>
      <w:pPr>
        <w:pStyle w:val="ArticleBody"/>
        <w:jc w:val="left"/>
      </w:pPr>
      <w:r>
        <w:rPr>
          <w:rFonts w:ascii="Times New Roman" w:hAnsi="Times New Roman" w:eastAsia="Times New Roman" w:cs="Times New Roman"/>
        </w:rPr>
        <w:t>Okutukuza n'okulongoosa okwatuukirizibwa Kristo mu mulimu gwe ng'Omubaka w'Endagaano kwali n'ekigendererwa eky'okuleeteraawo abantu ab'okutuukiriza omulimu ogw'okutwala obubaka bw'obulokozi eri ensi yonna. Omulimu guno gutuukirizibwa nga tekunnaba kutuuka ekiseera ekiyimiririra entandikwa y'okusalawo okussibwa mu nkola. Okuzikirira kwa Yerusaalemi mu byafaayo by'abayigirizwa kuyimiririra okusalawo okussibwa mu nkola, era Abadiventisi ne bava ku buvunaanyizibwa bwabwe okutuukiriza omulimu ogwo, naye Mukama yali agezaako okubakungaanya wamu. Yali akulembedde abantu be okukubisa olupapula olw'ebifaananyi olw'omwaka gwa 1850 ng'okulaga mu bifaananyi obubaka lwe baandisobodde okutwala eri ensi yonna.</w:t>
      </w:r>
    </w:p>
    <w:p>
      <w:pPr>
        <w:pStyle w:val="ArticleScripture"/>
        <w:jc w:val="left"/>
      </w:pPr>
      <w:r>
        <w:rPr>
          <w:rFonts w:ascii="Times New Roman" w:hAnsi="Times New Roman" w:eastAsia="Times New Roman" w:cs="Times New Roman"/>
        </w:rPr>
        <w:t>Teyali kuteesa kwa Katonda nti Isirayiri egendagende emyaka amakumi ana mu ddungu; yayagala okubakulembera butereevu abatwale mu nsi ya Kanaani era abatuuze eyo, abantu abatukuvu, abasanyufu. Naye, ‘tebaasobola kuyingiramu olw’obutakkiriza.’ Abaebbulaniya 3:19. Olw’okuddirira kwabwe n’okuvudde mu kukkiriza baazikirira mu ddungu, era Katonda n’ayimusa abalala okuyingira mu Nsi Eyasuubizibwa. Mu ngeri y’emu, tekyali kuteesa kwa Katonda nti okujja kwa Kristo kukyereere okumala ebbanga ddene nnyo ne bantu be babeere emyaka mingi mu nsi eno ey’ekibi n’ennaku. Naye obutakkiriza ne bubawawula okuva eri Katonda. Bwe baagaana okukola omulimu gwe yabawa, Katonda n’ayimusa abalala okulangirira obubaka. Mu kisa eri ensi, Yesu ateeka ku lwayo okujja kwe, aboonoonyi bafune omukisa okuwulira okulabula era basange mu Ye obuddukiro nga Katonda tannasulako obusungu bwe. The Great Controversy, 458.</w:t>
      </w:r>
    </w:p>
    <w:p>
      <w:pPr>
        <w:pStyle w:val="ArticleBody"/>
        <w:jc w:val="left"/>
      </w:pPr>
      <w:r>
        <w:rPr>
          <w:rFonts w:ascii="Times New Roman" w:hAnsi="Times New Roman" w:eastAsia="Times New Roman" w:cs="Times New Roman"/>
        </w:rPr>
        <w:t>Singa Abadiventisiti baabadde banywedde ku kukkiriza kwabwe, "omulimu gwabwe gwandibadde guwedde."</w:t>
      </w:r>
    </w:p>
    <w:p>
      <w:pPr>
        <w:pStyle w:val="ArticleScripture"/>
        <w:jc w:val="left"/>
      </w:pPr>
      <w:r>
        <w:rPr>
          <w:rFonts w:ascii="Times New Roman" w:hAnsi="Times New Roman" w:eastAsia="Times New Roman" w:cs="Times New Roman"/>
        </w:rPr>
        <w:t>“Singa Abadiventisti, oluvannyuma lw’okumenyeka kw’essuubi okukulu mu 1844, baabanga bakwatiridde ddala okukkiriza kwabwe era ne bagoberera nga bawamu mu bulagirizi bwa Katonda obwaggulibwawo, nga bakiriza obubaka bwa Malayika ow’okusatu era mu maanyi g’Omwoyo Omutukuvu nga balangirira eri ensi yonna, bandibadde balabye obulokozi bwa Katonda; Mukama andibadde akoze nnyo wamu n’emizamo gyabwe, omulimu andibadde gukomekkerezeddwa, era Kristo andibadde azze dda okuwa abantu be empeera yaabwe. Naye mu kiseera eky’okubuusabuusa n’obutakakasibwa ekyagoberera okumenyeka kw’essuubi, bangi ku bakkiriza mu Kujja kwa Kristo baaleka okukkiriza kwabwe. . . . Bwe batyo omulimu gwasimbibwamu obuzibu, era ensi n’esigala mu kizikiza. Singa omubiri gwonna gw’Abadiventisti gwaabanga gwegasse wamu ku biragiro bya Katonda n’okukkiriza kwa Yesu, ebyafaayo byaffe bandibadde byawukiridde nnyo!” Evangelism, 695.</w:t>
      </w:r>
    </w:p>
    <w:p>
      <w:pPr>
        <w:pStyle w:val="ArticleBody"/>
        <w:jc w:val="left"/>
      </w:pPr>
      <w:r>
        <w:rPr>
          <w:rFonts w:ascii="Times New Roman" w:hAnsi="Times New Roman" w:eastAsia="Times New Roman" w:cs="Times New Roman"/>
        </w:rPr>
        <w:t>Mu ntandikwa y'omwaka gwa 1844, Omubaka w'Endagaano yatukuza ekibiina ky'Abamillerite, era mu nkomerero w'omwaka n'aleeta obubaka bwa malaika ow'okusatu. Miller, obubaka bwe n'ekibiina kye yali ayimiriddeko, baali batukirizza olugero lw'abawala ekkumi. Ku lukung'aana lw'olusiisira e Exeter, NH, obubaka bw'Okukaaba okw'ettumbi bwatuuka, era mu myezi ebiri emitono ne kyalabikira baani ku bawala abaalina amafuta. Ebika ebiri byalabika, era malaika ow'okusatu n'atuuka ng'alina obubaka mu mukono gwe obwateekeddwa okuliibwa, naye abawala ab'amagezi "baawaayo okukkiriza kwabwe" mu "ekiseera eky'okubuusabuusa n'obutakakasibwa."</w:t>
      </w:r>
    </w:p>
    <w:p>
      <w:pPr>
        <w:pStyle w:val="ArticleBody"/>
        <w:jc w:val="left"/>
      </w:pPr>
      <w:r>
        <w:rPr>
          <w:rFonts w:ascii="Times New Roman" w:hAnsi="Times New Roman" w:eastAsia="Times New Roman" w:cs="Times New Roman"/>
        </w:rPr>
        <w:t>"Ekiseera eky'okubuusabuusa n'obutakakasa" kyalabikira mu bayigirizwa mu kiseera eky'okufa kwe, naye ku lunaku olw'okusatu yatandika okubaggulirawo obubaka bw'okuzuukira kwe eri abayigirizwa be, era tebaava ku "kukkiriza kwabwe." Ekiseera eky'okubuusabuusa n'obutakakasa eri abawala ab'amagezi ab'omu nkula y'obubaka bw'abamalayika ab'olubereberye n'ow'okubiri kyayongerawo okumala nga emyaka esatu, ne mu kiseera ekyo Mukama yamubikkulira Mukyaala White nti yagolodde omukono gwe okukungaanya nate abasigaddewo b'abantu be. Yatambuliza abantu be okutandika omulimu gwabwe ogw'okukubisa ebitabo n'okukola ekibao eky'okubiri kya Habakkuku, naye "abangi ku bakkiriza ab'okudda kwa Kristo baava ku kukkiriza kwabwe. . . . Bwe batyo omulimu ne guzingaamibwa, n'ensi ne lesebwa mu kizikiza."</w:t>
      </w:r>
    </w:p>
    <w:p>
      <w:pPr>
        <w:pStyle w:val="ArticleBody"/>
        <w:jc w:val="left"/>
      </w:pPr>
      <w:r>
        <w:rPr>
          <w:rFonts w:ascii="Times New Roman" w:hAnsi="Times New Roman" w:eastAsia="Times New Roman" w:cs="Times New Roman"/>
        </w:rPr>
        <w:t>Mu mwaka gwa 1849, William Miller, omubaka omulonde w’obubaka bw’abamalayika obwasooka n’obw’okubiri, yafa ne bamuziika. Singabaddenga abawala ab’amagezi abaaliwo nga 22 Okitobba 1844 “baakwatirizza ku kukkiriza kwabwe ne bagoberera wamu mu kweggulawo kw’enteekateeka ya Katonda,” Mukama yandiyimusizza omubaka omulala mu mwoyo n’amaanyi ga Eriya. Wabula “okudda kwa Kristo” “kwalwawo era abantu be” “mu ngeri y’emu” ng’Isirayiri ey’edda “bandisigadde” “emyaka mingi mu nsi eno ey’ekibi n’ennaku.”</w:t>
      </w:r>
    </w:p>
    <w:p>
      <w:pPr>
        <w:pStyle w:val="ArticleBody"/>
        <w:jc w:val="left"/>
      </w:pPr>
      <w:r>
        <w:rPr>
          <w:rFonts w:ascii="Times New Roman" w:hAnsi="Times New Roman" w:eastAsia="Times New Roman" w:cs="Times New Roman"/>
        </w:rPr>
        <w:t>Emyaka kikumi mu abiri mu mukaaga oluvannyuma lw’okwekalakaasa kwa 1863, Mukama n’ayimusa omubaka omulonde w’omalayika ow’okusatu. Omulimu gwe gwali gwombi: okuteekateeka ekkubo eri Omubaka w’Endagaano okuyingira mu bwangu mu Yeekaalu ye ne okuyingira mu mukago n’abantu emitwalo kkumi na nnya n’enkumi nnya mu biseera eby’enkomerero by’okusalira omusango okw’ekunoonyereza, ate era okuleeta obubaka obulwanyisa okwegatta okusatu kwa Akabu, Yezabele n’abannabbi be mu bbanga ly’okusalira omusango okussibwa mu nkola, eryo eritandika ku tteeka lya Sande eririjja mu bwangu.</w:t>
      </w:r>
    </w:p>
    <w:p>
      <w:pPr>
        <w:pStyle w:val="ArticleBody"/>
        <w:jc w:val="left"/>
      </w:pPr>
      <w:r>
        <w:rPr>
          <w:rFonts w:ascii="Times New Roman" w:hAnsi="Times New Roman" w:eastAsia="Times New Roman" w:cs="Times New Roman"/>
        </w:rPr>
        <w:t>Omubaka ow’okusatu ateekateeka ekkubo akiikirira omulimu, obubaka, omubaka, n’ekikwekweto mu biseera eby’enkomerero eby’Okusalira omusango okw’okunoonyereza. Eriya ow’okusatu akiikirira omulimu, obubaka, omubaka n’ekikwekweto mu biseera eby’enkomerero eby’Okusalira omusango okw’okussa mu nkola. Obubaka bw’omubaka ateekateeka ekkubo, n’obubaka bwa Eriya, bwe bubaka bw’ennaku ey’okusatu ku nnaku essatu eza Okubikkulirwa emitwe munaana okutuuka ku kkumi n’emu.</w:t>
      </w:r>
    </w:p>
    <w:p>
      <w:pPr>
        <w:pStyle w:val="ArticleBody"/>
        <w:jc w:val="left"/>
      </w:pPr>
      <w:r>
        <w:rPr>
          <w:rFonts w:ascii="Times New Roman" w:hAnsi="Times New Roman" w:eastAsia="Times New Roman" w:cs="Times New Roman"/>
        </w:rPr>
        <w:t>Mu byafaayo ebyekiikirirwa omubaka ateekateeka ekkubo, obubaka bw’Akabi ak’asatu bukiikirira ekikondeere ekiyita Abadiventisti ab’e Laodikiya nti, ‘mugule gye ndi zaabu egezeddwa mu muliro, mulyoke mube bagagga; n’ebyambalo ebyeru mulyoke muyambalibwe, n’ensonyi z’obwereere bwammwe zireme okulabika; era musige amaaso gammwe eddagala ly’amaaso, mulyoke mulabe.’ Obubaka buno bw’okwagala kwa Katonda bulaga abantu ba Katonda ebyonoono byabwe, kubanga ‘bonna be njagala, mbakuutira ne mbabonereza.’ Era buno bwe bubaka bw’obutuukirivu bwa Kristo obuyita abantu okukkiriza empisa ze, ezirabisibwa mu kiseera Omubaka w’Endagaano mwe atuukiriza omulimu ogw’okutukuza yeekaalu y’emmeeme; n’olwekyo ayita abo b’ayagala okulaga empisa ze era ‘mube abagumu, muwenenye,’ kubanga ali ku luggi lw’enteekateeka olukiikirira okuggalawo kw’ekiseera ky’okugezesebwa, we alisanza Abadiventisti ab’e Laodikiya okuva mu kamwa ke. Oluggi olw’enteekateeka olwo lwe luggi lye ‘aggulawo ne tewali muntu ayinza okuluggalawo; era aggalawo ne tewali muntu ayinza okuluggulawo.’</w:t>
      </w:r>
    </w:p>
    <w:p>
      <w:pPr>
        <w:pStyle w:val="ArticleBody"/>
        <w:jc w:val="left"/>
      </w:pPr>
      <w:r>
        <w:rPr>
          <w:rFonts w:ascii="Times New Roman" w:hAnsi="Times New Roman" w:eastAsia="Times New Roman" w:cs="Times New Roman"/>
        </w:rPr>
        <w:t>Waliwo okwewakanako okulabika, okugonjoolwa nga tukozesa ‘olunyiriri ku linyiriri,’ naye bangi basobola obutamanya wadde okulaba okwewakanako okwo. Bwe kugonjoolwa, kuyongera obutegeevu ku kuyitamu okuva mu Okusalirwa omusango okunoonyereza okutuuka ku Okusalirwa omusango okw’okutuukiriza ekibonerezo, okutuukirira ku tteeka lya Ssande erijja mangu. Kugonjoolwa nga tukkiriza nti Pentekooti kifaananyiriza etteeka lya Ssande erijja mangu mu United States. Okumaliriza okwekenneenya kwaffe ku mubaka ow’okusatu ateekateeka ekkubo nga akabonero mu Okusalirwa omusango okunoonyereza, nga ky’enjawulo ne Eriya ow’okusatu nga akabonero k’Okusalirwa omusango okw’okutuukiriza ekibonerezo, tugenda okukwatako okwewakanako okwo okulabika.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Malayika eyeegattako mu kulangirira obubaka bwa malayika ow’okusatu agenda okutangaza ensi yonna n’ekitiibwa kye. Wano walagulwa omulimu ogukwata ku nsi yonna, ogw’obuyinza obutasangwawo. Olutambuza lw’Okudda kwa Kristo olw’emyaka 1840–44 lwali okwolesebwa okw’ekitiibwa kw’obuyinza bwa Katonda; obubaka bwa malayika ow’okusooka bwatwalibwa ku buli kifo kya misiyoni mu nsi yonna, era mu bimu ku mawanga waaliwo enteresi enkulu ddala mu byeddiini, eyasukkirira mu byonna ebyalabibwa mu nsi yonna okuva ku Nkyukakyuka ey’ekyasa eky’ekkumi n’omukaaga; naye ebyo bijja kusukkirirwa olutambuza olw’amaanyi olugenda okuba wansi w’okulabula okw’enkomerero kwa malayika ow’okusatu.</w:t>
      </w:r>
    </w:p>
    <w:p>
      <w:pPr>
        <w:pStyle w:val="ArticleScripture"/>
        <w:jc w:val="left"/>
      </w:pPr>
      <w:r>
        <w:rPr>
          <w:rFonts w:ascii="Times New Roman" w:hAnsi="Times New Roman" w:eastAsia="Times New Roman" w:cs="Times New Roman"/>
        </w:rPr>
        <w:t>Omulimu gunaaba nga ogw’Olunaku lwa Pentekooti. Nga “emvuba eyasooka” bwe yaweebwa, mu kufukibwa kw’Omwoyo Omutukuvu ku ntandikwa y’enjiri, okuleetera ensigo ey’omuwendo okumera, bwe kityo “emvuba ey’oluvannyuma” eriweebwa mu nkomerero yaayo olw’okutuukiriza ebibala by’ennimiro. “Awo tunaamanya, bwe tunaagobereranga okumanya Mukama: okuvayo kwe kwetegekeddwa ng’enkya; era ajja gyetuli ng’emvuba, ng’emvuba ey’oluvannyuma n’eyasooka ku nsi.” Hoseya 6:3. “Noolwekyo, mmwe abaana ba Sayuuni, mubeere basanyufu, mujagulize mu Mukama Katonda wammwe: kubanga yabawa emvuba eyasooka mu bwenkanya, era alibaleetera okukkira emvuba, eyasooka n’ey’oluvannyuma.” Yoweeri 2:23. “Mu nnaku ez’oluvannyuma, bw’ayogera Katonda, ndifukako Omwoyo gwange ku mubiri gwonna.” “Era kinaabanga nti buli ayita erinnya lya Mukama alirokoka.” Ebikolwa 2:17, 21.</w:t>
      </w:r>
    </w:p>
    <w:p>
      <w:pPr>
        <w:pStyle w:val="ArticleScripture"/>
        <w:jc w:val="left"/>
      </w:pPr>
      <w:r>
        <w:rPr>
          <w:rFonts w:ascii="Times New Roman" w:hAnsi="Times New Roman" w:eastAsia="Times New Roman" w:cs="Times New Roman"/>
        </w:rPr>
        <w:t>Omulimu omukulu gw’Enjiri tegugenda kuggalwawo nga kulabikako amaanyi ga Katonda katono okusinga agaalabika ku ntandikwa yaagwo. Obunnabbi obwatuukirizibwa mu kufukibwa kw’enkuba eyasooka ku ntandikwa y’Enjiri bujja okuddamu okutuukirizibwa mu nkuba ey’oluvannyuma ku kuggalawo kwaayo. Wano we wali ‘ebiseera eby’okuzzaamu amaanyi’ Peetero omutume bye yalindirira bwe yagamba nti: ‘Noolwekyo mwenenye, era mukyuke, ebibi byammwe bisangulibwe, bwe bijja ebiseera eby’okuzzaamu amaanyi ebiva mu maaso g’Omukama; era anaatuma Yesu.’ Ebikolwa by’Abatume 3:19, 20." Obutakkaanya Obukulu,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ssatu</dc:title>
  <dc:subject>Okubikkula Obunnabbi: Okutegeera enkozesa emirundi esatu ey’enkola z’obunnabbi</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