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kkumi na ttaano</w:t>
      </w:r>
    </w:p>
    <w:p>
      <w:pPr>
        <w:pStyle w:val="ArticleSubtitle"/>
        <w:jc w:val="left"/>
      </w:pPr>
      <w:r>
        <w:rPr>
          <w:rFonts w:ascii="Arial" w:hAnsi="Arial" w:eastAsia="Arial" w:cs="Arial"/>
        </w:rPr>
        <w:t>Okubikkula obubonero obw'obunnabbi bw'ekika ekisembayo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Mu mulembe ogwasembayo ogw’abantu abayitibwako, wategeerwamu obubonero obw’obunnabbi obumu. Awo babeera ezzadde ly’enjoka, kubanga bakuzza mu bo empisa za Sitaani. Bali ezzadde ly’abenza, kubanga bateekawo enkwatagana ezitatukuziddwa n’abalabe ba Katonda. Batuuse awo gye balaba naye tebategeera; bawulira naye tebasobola kumanya, kubanga abatalokoka, ekyo ne kiragibwa ng’emitima gyabwe gifuuse minene. Musa ye yasooka okwogerako ku nsonga eno ennyini.</w:t>
      </w:r>
    </w:p>
    <w:p>
      <w:pPr>
        <w:pStyle w:val="ArticleScripture"/>
        <w:jc w:val="left"/>
      </w:pPr>
      <w:r>
        <w:rPr>
          <w:rFonts w:ascii="Times New Roman" w:hAnsi="Times New Roman" w:eastAsia="Times New Roman" w:cs="Times New Roman"/>
        </w:rPr>
        <w:t>Era Musa yayita Isirayiri yonna, n’abagamba nti, Mmwe mulabye byonna Mukama bye yakola mu maaso gammwe mu nsi y’e Misiri eri Falaawo, n’eri abaweereza be bonna, n’eri ensi ye yonna; okukemebwa okunene kwe amaaso gammwe kwe galabye, obubonero, n’ebyamagero ebinene ebyo; naye Mukama tabaawadde mmwe omutima ogw’okutegeera, n’amaaso ag’okulaba, n’amatu ag’okuwulira, okutuusa leero. Ekyamateeka Ekyokubiri 29:2-4.</w:t>
      </w:r>
    </w:p>
    <w:p>
      <w:pPr>
        <w:pStyle w:val="ArticleBody"/>
        <w:jc w:val="left"/>
      </w:pPr>
      <w:r>
        <w:rPr>
          <w:rFonts w:ascii="Times New Roman" w:hAnsi="Times New Roman" w:eastAsia="Times New Roman" w:cs="Times New Roman"/>
        </w:rPr>
        <w:t>Mu kusooka okwogerwako ku nsonga ya Lawodikiya ey’okulaba n’okuwulira, abantu ba Katonda tebasobola kulaba bubonero n’ebyamagero eby’omu byafaayo byabwe eby’ensibuko. Yeremiya agitegeeza ng’akabonero ak’“abawala abatalina magezi” mu nnaku ez’enkomerero, era ng’ekiraga okukana kwabwe okukkiriza obubaka bw’abamalayika abasatu, nga butandika n’okulangirirwa kw’omumalayika ow’olubereberye nti, “mutye Katonda Omutonzi.” Olw’okujeemera kuno tebaweebwa enkuba ey’enkomerero.</w:t>
      </w:r>
    </w:p>
    <w:p>
      <w:pPr>
        <w:pStyle w:val="ArticleScripture"/>
        <w:jc w:val="left"/>
      </w:pPr>
      <w:r>
        <w:rPr>
          <w:rFonts w:ascii="Times New Roman" w:hAnsi="Times New Roman" w:eastAsia="Times New Roman" w:cs="Times New Roman"/>
        </w:rPr>
        <w:t>Mulangirire kino mu nnyumba ya Yakobo, era mukibunyise mu Yuda, nga mugamba nti, Muwulirize kino kaakano, mmwe bantu abasiru abatategeera; mmwe abalina amaaso ne temulaba; abalina amatu ne temuwulira: Temuntya nze? bw’ayogera Mukama; temukankana mu maaso gange, nze eyateeka omusenyu ng’ekkomo ery’ennyanja mu kiragiro eky’emirembe gyonna, ng’ennyanja teriyinza okukisukkirira? Era newakubadde nga amayengo gayo gakuŋŋaanya amaanyi, tegasobola kugiwangula; newakubadde nga gadduma, tegasobola okugisukkirira? Naye abantu bano balina omutima omujeemu ogw’okukyama; baakyama ne bagenda. Era tebagamba mu mitima gyabwe nti, Ka tutye kaakano Mukama Katonda waffe, atuwa enkuba, ey’olubereberye n’ey’oluvannyuma, mu biseera byazo; atukuumira sabbiiti ezitegekeddwa ez’okukungula. Obutali butuukirivu bwammwe bwagobye ebyo okuva gye muli, n’ebibi byammwe bibakugidde ebirungi. Yeremiya 5:20-25.</w:t>
      </w:r>
    </w:p>
    <w:p>
      <w:pPr>
        <w:pStyle w:val="ArticleBody"/>
        <w:jc w:val="left"/>
      </w:pPr>
      <w:r>
        <w:rPr>
          <w:rFonts w:ascii="Times New Roman" w:hAnsi="Times New Roman" w:eastAsia="Times New Roman" w:cs="Times New Roman"/>
        </w:rPr>
        <w:t>Ezekyeri ategeeza nti abo abalaga ennekanya ey’okulaba naye obutategeera be nnyumba ejjeemu. Be nnyumba ejjeemu etayagala kulaba ebyafaayo eby’emisingi gyabwe; be b’abo abawala ab’obusiru abatakyuse kubanga bagaanye obubaka bw’omalaika asooka, ekitegeeza nti baba baagaanye byonna; kubanga bw’otakkiriza obubaka bw’omalaika asooka, tosobola kukkiriza obw’okubiri newaakubadde obw’okusatu. Mu mbeera eno, enkuba ey’enkomerero tebaweebwa bawala bano mu biro by’enkuba ey’enkomerero. Amaze Yesu okwogera ku nnekanya eno mu nnyonnyola ye, n’alyoka awa olugero lw’Omusiga.</w:t>
      </w:r>
    </w:p>
    <w:p>
      <w:pPr>
        <w:pStyle w:val="ArticleScripture"/>
        <w:jc w:val="left"/>
      </w:pPr>
      <w:r>
        <w:rPr>
          <w:rFonts w:ascii="Times New Roman" w:hAnsi="Times New Roman" w:eastAsia="Times New Roman" w:cs="Times New Roman"/>
        </w:rPr>
        <w:t>Naye omukisa eri amaaso gammwe, kubanga galaba; era n'amatwi gammwe, kubanga gawulira. Kubanga mazima mbagamba nti bannabbi bangi n'abatuukirivu bangi baayagala okulaba ebyo bye mulaba ne batabiraba; era n'okuwulira ebyo bye muwulira ne batabiwulira. Kale muwulire olugero lw'omusiga. Buli awulira ekigambo eky'obwakabaka n'akitategeera, olwo omubi n'ajja n'akyayula ensigo eyasigibwa mu mutima gwe. Ono ye eyasigirwa ku mabbali g'ekkubo. Naye eyasigirwa ku mayinja ye oyo awulira ekigambo, amangu ago n'akyaniriza n'essanyu; naye talina mizi mu ye, naye ameerawo akaseera katono; kubanga bwe wabaawo obubonaabona oba okubonyaabonyezebwa olw'ekigambo, amangu ago agwa. Era eyasigirwa mu myeramannyo ye oyo awulira ekigambo; naye okweralikirira kw'ensi eno n'obulimba bw'obugagga bikinyiga ekigambo, n'afuuka omutali wa bibala. Naye eyasigirwa mu ttaka eddungi ye oyo awulira ekigambo n'akitegeera; oyo amera n'azaala ebibala, omu kikumi, omu nkaaga, omu asatu. Abategeeza n'ekirala olugero, ng'agamba nti, Obwakabaka obw'eggulu bwenkanankana n'omuntu eyasiga ensigo ennungi mu nnimiro ye: naye abantu bwe baali beebase, omulabe we n'ajja n'asiga obwogi wakati mu ngano, n'agenda. Naye ebimera bwe byakula ne bizaala ebibala, awo ne labika n'obwogi. Awo abaddu ba nnyini nnyumba ne bajja ne bamugamba nti, Ssebo, tewasiga ensigo ennungi mu nnimiro yo? Kale obwogi buvudde wa? N'abagamba nti, Omulabe ye akikoze. Abaddu ne bamugamba nti, Kale oyagala tugende tubusenze? Naye n'agamba nti, Nedda; muleme nga bwe musenza obwogi okusensako ne ngano wamu nabwo. Mubireke byakulire wamu okutuusa ku kiseera ky'okukungula; era mu kiseera ky'okukungula ndigamba abakungula nti, Mukuŋŋaanyize mangu ddala okusooka obwogi, mubusibe mu mikuufu mulwokye; naye ngano mugikuŋŋaanyize mu ggwanika lyange. Matayo 13:16-30.</w:t>
      </w:r>
    </w:p>
    <w:p>
      <w:pPr>
        <w:pStyle w:val="ArticleBody"/>
        <w:jc w:val="left"/>
      </w:pPr>
      <w:r>
        <w:rPr>
          <w:rFonts w:ascii="Times New Roman" w:hAnsi="Times New Roman" w:eastAsia="Times New Roman" w:cs="Times New Roman"/>
        </w:rPr>
        <w:t>Abasirusiru be ebikoola, ate ab’amagezi be ngano. Mu kifaananyi eky’abawala ekkumi, okubeera n’amafuta kye kiraga enjawulo wakati w’ebika byombi, ate ku ngano n’ebikoola kisigamizibwa ku bw’okutegeera ensigo, ye Ekigambo. Okwogerwako okwasooka okwa Musa ku kika ekitaliraba era n’olwekyo ne kitategeera, kuteeka obubaka obuli okutegeerwa nga obubonero n’ebimagero eby’ebyafaayo eby’ensibuko. Okwogerako okw’obunnabbi okwasembayo ku bitundu by’obuzibe bw’amaaso eby’ennyumba eyajeemera, nga Ellen White bwe yabyogera, kulaga nti ekyo amaso agaweebwa omukisa okulaba, kye baatuukirivu bonna baayagalanga okulaba, kyali ebyafaayo by’ekibiina ekya Millerite.</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‘Omukisa guli ku maaso gammwe, kubanga galaba; ne ku matu gammwe, kubanga gawulira. Kubanga mazima mbagamba nti bannabbi bangi n’abatuukirivu baayagala okulaba ebyo bye mulaba, ne batabiraba; era n’okuwaulira ebyo bye muwulira, ne batabiwulira’ [Matayo 13:16, 17]. Omukisa guli ku maaso agaalaba ebyo ebyalabwawo mu 1843 ne 1844.” Manuscript Releases, volyumu 21, 436, 437.</w:t>
      </w:r>
    </w:p>
    <w:p>
      <w:pPr>
        <w:pStyle w:val="ArticleBody"/>
        <w:jc w:val="left"/>
      </w:pPr>
      <w:r>
        <w:rPr>
          <w:rFonts w:ascii="Times New Roman" w:hAnsi="Times New Roman" w:eastAsia="Times New Roman" w:cs="Times New Roman"/>
        </w:rPr>
        <w:t>Yesu bulijjo ayolesa enkomerero okuva ku ntandikwa, era okwoogerwako okwasooka kukwata ku abo abeerina amaaso naye ne batalaba so ne batategeera; ate okwoogerwako okwasembayo kulaga nti ebyafaayo eby’ensibuko eby’ennyumba eyajeemera tebilabika, era olw’ekyo nebigaanyizibwa; ekyo ne kibuziriza abatali bamagezi okutegeera enkuba ey’oluvannyuma. Ebyafaayo by’emyaka 1840-1844 byafaananyizibwa ku kununulibwa kwa Isirayiri ey’edda okuva mu buddu bwa Misiri. Okulemererwa kwa Isirayiri ey’edda okuyisaamu okusomozebwa okw’olubereberye kwabatuusa e Kadesi, gye baakkiriza obubaka obw’obulimba bw’abaketta ekkumi ne balonda omuduumizi omuggya okubaleeta okuddayo e Misiri. Oluvannyuma lw’emyaka amakumi ana baaddizibwa e Kadesi, era Musa n’aleemererwa bwe yakuba Ejjinja omulundi ogw’okubiri.</w:t>
      </w:r>
    </w:p>
    <w:p>
      <w:pPr>
        <w:pStyle w:val="ArticleBody"/>
        <w:jc w:val="left"/>
      </w:pPr>
      <w:r>
        <w:rPr>
          <w:rFonts w:ascii="Times New Roman" w:hAnsi="Times New Roman" w:eastAsia="Times New Roman" w:cs="Times New Roman"/>
        </w:rPr>
        <w:t>Newankubadde Musa yalemererwa, Yoswa yakyagenda mu maaso n’akubakulembera okuyingira mu Nsi eyasubizibwa. Ekigezo eky’enkomerero e Kadesi kyagattibwako obujeemu obukakali, kubanga Yesu buli kiseera afaananyiza enkomerero n’amatandika, era obujeemu bw’abasasi kkumi e Kadesi ku ntandikwa y’emyaka amakumi ana, n’ebyo ebyaliwo ku nkomerero y’emyaka egyo, byonna biraga obujeemu obunene e Kadesi. Naye newankubadde obujeemu bwa Musa e Kadesi, oluvonjo olw’okuyingira mu Nsi eyasubizibwa tekyaddirira nate.</w:t>
      </w:r>
    </w:p>
    <w:p>
      <w:pPr>
        <w:pStyle w:val="ArticleBody"/>
        <w:jc w:val="left"/>
      </w:pPr>
      <w:r>
        <w:rPr>
          <w:rFonts w:ascii="Times New Roman" w:hAnsi="Times New Roman" w:eastAsia="Times New Roman" w:cs="Times New Roman"/>
        </w:rPr>
        <w:t>Mu bujeemu bwa 1863, obwavaamu obujeemu obweyongedde obwa 1888, obwavaamu obujeemu obweyongedde obwa 1919, ne bukomekkerezebwa mu bujeemu bwa 1957, Yesu yabazzayo Abadiventisti ba Lawodikiya e Kadesi. Yabazzayo mu byafaayo we yajja malayika ow’okusatu n’atandika enkola y’okugezesebwa eyavaako mu nkomerero okulabika kw’obujeemu bwa 1863, era n’okutwalibwa mu buwaŋŋanguse bw’okuzungulira mu ddungu lya Lawodikiya. Malayika ow’okusatu yayingira mu byafaayo eby’enkomerero eby’Abadiventisti ba Lawodikiya ku Sebutemba 11, 2001, bwe yakka malayika omukulu owa Okubikkulirwa ekkumi n’omunaana, gwe malayika ow’okusatu. Olwo n’ategeeza nti Babulooni agudde, nga bwe kyafaananyizibwa mu kusuulibwa wansi kw’omunaala gwa Nimurodi, bwe eminaala gy’ekibuga New York gyaggibwawo ne zigwa.</w:t>
      </w:r>
    </w:p>
    <w:p>
      <w:pPr>
        <w:pStyle w:val="ArticleScripture"/>
        <w:jc w:val="left"/>
      </w:pPr>
      <w:r>
        <w:rPr>
          <w:rFonts w:ascii="Times New Roman" w:hAnsi="Times New Roman" w:eastAsia="Times New Roman" w:cs="Times New Roman"/>
        </w:rPr>
        <w:t>Obubaka bw’omalayika ow’okusatu tebugenda kutegeerwa; ekitangaala ekigenda okumasamasa ensi mu kitiibwa kyakyo, abo abagaana okutambulira mu kitiibwa kyakyo ekyeyongera, bajja kukiyita ekitangaala eky’obulimba. Review and Herald, May 27, 1890.</w:t>
      </w:r>
    </w:p>
    <w:p>
      <w:pPr>
        <w:pStyle w:val="ArticleBody"/>
        <w:jc w:val="left"/>
      </w:pPr>
      <w:r>
        <w:rPr>
          <w:rFonts w:ascii="Times New Roman" w:hAnsi="Times New Roman" w:eastAsia="Times New Roman" w:cs="Times New Roman"/>
        </w:rPr>
        <w:t>Nga bwe kyali ku Isirayiri ey’edda, ne ku Isirayiri ey’omu biro bino kye kimu. Ekika ekyalaba olunaku lwa 11 Septemba 2001 kye kika eky’enkomerero. Yesu yayogera mu Lukka essuula amakumi abiri mu emu ku "kika kino," era n’alaga nti ekika ekyo kye kibeera abo abaliwo nga eggulu n’ensi binaayita, ekyo ekituuka ku kudda kwe okw’okubiri. Ekika ekyo ekiriba kikyalamu okulaba okudda kwa Kristo kiba kimaze okumanya akabonero akibakakasa nti be ekika eky’enkomerero. Baanamannya era bategeere nti be b’abo abaliwo mu biro nga "okutuukirizibwa kw’okwolesebwa kwonna" tekukyongerwako obudde.</w:t>
      </w:r>
    </w:p>
    <w:p>
      <w:pPr>
        <w:pStyle w:val="ArticleBody"/>
        <w:jc w:val="left"/>
      </w:pPr>
      <w:r>
        <w:rPr>
          <w:rFonts w:ascii="Times New Roman" w:hAnsi="Times New Roman" w:eastAsia="Times New Roman" w:cs="Times New Roman"/>
        </w:rPr>
        <w:t>Yesu bwe yali ng’afuluma mu yeekaalu n’abayigirizwa be, ne bamusaba abannyonnyole kye yabadde ategeeza mu nnyonnyola ye ey’okuzikirizibwa kwa yeekaalu. Okugambaganya okwo kwali kikiikirira okugambaganya abayigirizwa be kwe banaabeeranga nako mu mulembe ogw’enkomerero. Abayigirizwa baayagala okutegeera kye yabadde ategeeza, ng’ayigirizza emirundi mingi nti Ekkanisa ya Abadiventisiti eya Lawodikiya ejja kusangulwawo mu kiseera awateekebwawo etteeka lya Ssande erijja mu bwangu, ng’abasinzi omuli bawewalulwa okuva mu kamwa kye, era ne bataba b’akyamwogerera.</w:t>
      </w:r>
    </w:p>
    <w:p>
      <w:pPr>
        <w:pStyle w:val="ArticleBody"/>
        <w:jc w:val="left"/>
      </w:pPr>
      <w:r>
        <w:rPr>
          <w:rFonts w:ascii="Times New Roman" w:hAnsi="Times New Roman" w:eastAsia="Times New Roman" w:cs="Times New Roman"/>
        </w:rPr>
        <w:t>Mu kubaddamu abayigirizwa, Yesu yannyonnyola okuzikirira kwa Yerusaalemi n’ebyafaayo ebyagoberera okutuusa ku nkomerero y’ensi. Bwe yamala okulaga mu bufunze ebyafaayo okutuuka ku kitundu eky’ekkumi n’omwenda, n’oluvannyuma n’akyogerako ku kuzikirira kwa Yerusaalemi, okuzikirira okwasobola okubaawo ku musaalaba, naye olw’okusaasira kwa Katonda n’okugumiikiriza kwe ne kulwawo okumala emyaka ng’amakumi ana. Ku nkomerero y’emyaaka egyo amakumi ana, waalibeewo abasigalira abajja kulokoka okuva mu kuzikirira, naye nga bokka singa baategeera akabonero kye yawa olwo.</w:t>
      </w:r>
    </w:p>
    <w:p>
      <w:pPr>
        <w:pStyle w:val="ArticleBody"/>
        <w:jc w:val="left"/>
      </w:pPr>
      <w:r>
        <w:rPr>
          <w:rFonts w:ascii="Times New Roman" w:hAnsi="Times New Roman" w:eastAsia="Times New Roman" w:cs="Times New Roman"/>
        </w:rPr>
        <w:t>Ku ntandikwa ya Isirayiri ey’edda waaliwo ebbanga lya myaka amakumi ana. Lino lyatandika n’okusala omusango ku kujeemera kw’abaperereza kkumi, naye ekibonerezo ne kiyimirizibwako okumala emyaka amakumi ana olw’okusabirira kwa Musa. Ku nkomerero ya Isirayiri ey’edda waaliwo okusala omusango ku kujeemera ekya musalaba, naye ne kuyimirizibwako okumala emyaka amakumi ana olw’okusabirira kwa Kristo, n’obugumiikiriza n’ekisa kye. Mu byafaayo byombi waaliwo ebisigalira ebyawonye. Yesu bulijjo alaga enkomerero y’ekintu ng’akozesa olutandikwa lwakyo.</w:t>
      </w:r>
    </w:p>
    <w:p>
      <w:pPr>
        <w:pStyle w:val="ArticleBody"/>
        <w:jc w:val="left"/>
      </w:pPr>
      <w:r>
        <w:rPr>
          <w:rFonts w:ascii="Times New Roman" w:hAnsi="Times New Roman" w:eastAsia="Times New Roman" w:cs="Times New Roman"/>
        </w:rPr>
        <w:t>Yesu yayogera ku kabonero akalaga ku kuzikirira kwa Yerusaalemi, era n'akirambika nga "ennaku ez'okuwoolera."</w:t>
      </w:r>
    </w:p>
    <w:p>
      <w:pPr>
        <w:pStyle w:val="ArticleScripture"/>
        <w:jc w:val="left"/>
      </w:pPr>
      <w:r>
        <w:rPr>
          <w:rFonts w:ascii="Times New Roman" w:hAnsi="Times New Roman" w:eastAsia="Times New Roman" w:cs="Times New Roman"/>
        </w:rPr>
        <w:t>Era bwe muliraba Yerusaalemi ezingiddwa amagye, kale mumanye nti okuzikirira kwayo kusemberedde. Awo abo abali mu Yudaya badduke mu nsozi; n’abo abali wakati mu yo baveeyo; n’abo abali mu byalo tebayingireyo. Kubanga zino ze nnaku ez’okusasula, ebyawandiikiddwa byonna bituukirire. Lukka 21:20-22.</w:t>
      </w:r>
    </w:p>
    <w:p>
      <w:pPr>
        <w:pStyle w:val="ArticleBody"/>
        <w:jc w:val="left"/>
      </w:pPr>
      <w:r>
        <w:rPr>
          <w:rFonts w:ascii="Times New Roman" w:hAnsi="Times New Roman" w:eastAsia="Times New Roman" w:cs="Times New Roman"/>
        </w:rPr>
        <w:t>"Olunaku lw'ensasula" luli amalumbe omusanvu ag'enkomerero, era olw'ensonga eno Mukyala White agerekeranya okuzikirizibwa kwa Yerusaalemi n'okusala omusango kwa Katonda okussibwako omukono mu nnaku ez'enkomerero.</w:t>
      </w:r>
    </w:p>
    <w:p>
      <w:pPr>
        <w:pStyle w:val="ArticleScripture"/>
        <w:jc w:val="left"/>
      </w:pPr>
      <w:r>
        <w:rPr>
          <w:rFonts w:ascii="Times New Roman" w:hAnsi="Times New Roman" w:eastAsia="Times New Roman" w:cs="Times New Roman"/>
        </w:rPr>
        <w:t>Muze okumpi, mmwe amawanga, muwulire; mutege amatwi, mmwe abantu: ensi ewulire, n’ebirimu byonna; ensi yonna n’ebivamwo byonna. Kubanga obusungu bwa Mukama buli ku mawanga gonna, n’ekiruyi kye ku magye gaabwe gonna: abazikirizza ddala, abawaddeyo okuttibwa. N’abattiddwa baabwe bajja kusuulibwa ebweru, n’obuwunya obuvudde mu mirambo gyabwe bujja kulinnya, n’ensozi zijja kusaanuuka mu musaayi gwabwe. Era eggye lyonna ery’eggulu lijja kusaanuuka, n’eggulu lijja kuzingibwa wamu ng’ekitabo ky’olukoba bwe kizingibwa; era eggye lyalyo lyonna lijja kugwa, ng’ekikoola bwe kigwa okuva ku muzabibu, era ng’enkuyu bwe egwa okuva ku muti gw’enkuyu. Kubanga ekitala kyange kijja kunazibwa mu ggulu: laba, kijja okugwa ku Idumeeya, ne ku bantu be nakolimira, eri okusalirwa omusango. Ekitala kya Mukama kijjudde omusaayi, era kijjudde amasavu, n’omusaayi gw’abaana b’endiga n’embuzi, n’amasavu g’ennindi z’endiga ensajja: kubanga Mukama alina ssaddaaka e Bozra, n’okutta okunene mu nsi ya Idumeeya. Era ente ez’omu nsiko zijja okugwa wamu nabo, n’ente ento endume wamu n’endume; era ensi yaabwe ejja kutojjebwa omusaayi, n’enfuufu yaayo ejja kujjuzibwa amasavu. Kubanga olwo lwe lunaku lw’okuwoolera kwa Mukama, era omwaka gw’okusasula olw’ensonga ya Sayuuni. Isaaya 34:1-8.</w:t>
      </w:r>
    </w:p>
    <w:p>
      <w:pPr>
        <w:pStyle w:val="ArticleBody"/>
        <w:jc w:val="left"/>
      </w:pPr>
      <w:r>
        <w:rPr>
          <w:rFonts w:ascii="Times New Roman" w:hAnsi="Times New Roman" w:eastAsia="Times New Roman" w:cs="Times New Roman"/>
        </w:rPr>
        <w:t>Yesu yakola okulangirira kwe okwasooka mu maaso g’abantu e Nazaleesi, n’alangirira nti ye Masiya. Okulangirira okwo kwali kufugibwa mu buunnabbi nga kugoberera etteeka ly’okusooka okweyogerwako. Ekyasomwa kye yalondawo kyalambulula nti omulimu gwe gwalimu n’okulangirira ‘olunaku lw’okuwoolera kwa Mukama.’ Ekyo, ng’okusinziira ku Isaaya, era kye ‘omwaka gw’okusasula olw’obutakkaanya bwa Sayuuni.’</w:t>
      </w:r>
    </w:p>
    <w:p>
      <w:pPr>
        <w:pStyle w:val="ArticleBody"/>
        <w:jc w:val="left"/>
      </w:pPr>
      <w:r>
        <w:rPr>
          <w:rFonts w:ascii="Times New Roman" w:hAnsi="Times New Roman" w:eastAsia="Times New Roman" w:cs="Times New Roman"/>
        </w:rPr>
        <w:t>Kiri e Nazaleti we Kirisito yatandikira obuweereza bwe mu lwatu era n’alangirira nti ye Mesiya. Awo kye kyabaawo, abo abaawulira ebigambo bye naye ne batategeera, ne bagezaako okumutta nga bamusuula okuva ku lusozi. Entandikwa y’obuweereza bwe yalabikibwa ng’ab’omu kibuga kye bamugezaako okumutta, ate mu nkomerero y’obuweereza bwe abantu be ne bamutta ddala. Obuweereza bwe bwali bwa kweeyanjula nga Mesiya, era n’afuuka Mesiya bwe yafukibwako amafuta mu kubatizibwa kwe. Mu kubatizibwa kwe, akabonero aka Katonda ne kaka okukakasa okutuukirira kw’obunnabbi olw’okujja kwa Mesiya. Ku August 11, 1840 akabonero aka Katonda ne kaka okukakasa obunnabbi olw’obubaka obw’okugezesa ogw’ekiseera ekyo. Era ku September 11, 2001 akabonero aka Katonda ne kaka okukakasa obubaka obw’alagibwa mu bunnabbi ogw’ekiseera ekyo; obubaka obwo bwe bubaka bw’enkuba ey’enkomerero.</w:t>
      </w:r>
    </w:p>
    <w:p>
      <w:pPr>
        <w:pStyle w:val="ArticleScripture"/>
        <w:jc w:val="left"/>
      </w:pPr>
      <w:r>
        <w:rPr>
          <w:rFonts w:ascii="Times New Roman" w:hAnsi="Times New Roman" w:eastAsia="Times New Roman" w:cs="Times New Roman"/>
        </w:rPr>
        <w:t>Bwe yamala ennaku bbiri ng’akola wamu n’Abasamaliya, Yesu n’abaleka n’ayongera olugendo lwe okugenda e Ggaliraaya. Teyalwawo mu Nazaalere, we yamalira obuvubuka bwe n’akatandika obukulu bwe. Engeri gye yakkirizibwa mu ekkuŋaaniro eyo, bwe yategeeza nti ye Omusiige, kyali kibi nnyo okutuusa n’asalawo okunoonya ebifo ebisinga okuzaala ebibala, okubuulira eri amatu agawulira n’emitima egirikiriza obubaka bwe. N’ategeeza abayigirizwa be nti omunabbi talina kitiibwa mu nsi ye. Ekigambo kino kiraga obwenkanankana obw’obulijjo obuba mu bantu abangi okugaana okusiima enkulakulana ey’ewuunyisa mu muntu eyabeeredde wakati waabwe nga teyeeraga, era gwe bamanyi bulungi okuva mu buto. Mu kiseera kye kimu, bennyini abo bayinza ne bawuniikirira nnyo ku kwefuula kw’omugwira era n’omulambuze atamanyiddwa. Omwoyo gw’Obunnabbi, omutundu 2, omuko 151.</w:t>
      </w:r>
    </w:p>
    <w:p>
      <w:pPr>
        <w:pStyle w:val="ArticleBody"/>
        <w:jc w:val="left"/>
      </w:pPr>
      <w:r>
        <w:rPr>
          <w:rFonts w:ascii="Times New Roman" w:hAnsi="Times New Roman" w:eastAsia="Times New Roman" w:cs="Times New Roman"/>
        </w:rPr>
        <w:t>Mu Luka essuula amakumi abiri mu emu, Kristo alambulula abantu 144,000, ekika ky'enkomerero ekitalifa. Abikola bw'atyo ng'alaga ebyafaayo ebyatandika n'okukyalira kwe okw'enkomerero mu kyali amaka ga Kitaawe, naye oluvannyuma ne kiba amaka g'Abayudaaya. Mu kunnyonnyola ebyafaayo bye Yesu yatandika, yatuuka ku nsonga ey'okuzikirizibwa kwa Yerusaalemi n'ekyekaalu bye abayigirizwa baali baagala okumanya ku byo (mu 70 A.D.). Yategeeza nti okuzikirizibwa okwo kwe "ennaku z'okuwoolera," nga kino kyali kitundu ku kubuulira kwe kw'asooka okw'obuweereza bwe. "Ennaku z'okuwoolera" zaayimirira si kyokka okuzikirizibwa kwa Yerusaalemi mu mwaka gwa 70, naye era n'ekiseera ky'obusungu bwa Katonda nga kiragibwa mu ebikolimo omusanvu eby'enkomerero.</w:t>
      </w:r>
    </w:p>
    <w:p>
      <w:pPr>
        <w:pStyle w:val="ArticleScripture"/>
        <w:jc w:val="left"/>
      </w:pPr>
      <w:r>
        <w:rPr>
          <w:rFonts w:ascii="Times New Roman" w:hAnsi="Times New Roman" w:eastAsia="Times New Roman" w:cs="Times New Roman"/>
        </w:rPr>
        <w:t>Kubanga olunaku luno lwa Mukama Katonda ow'eggye, olunaku olw'okuwoolera ensonga, alyewoolera ku balabe be; era ekitala kirirya, kirikkuta era kiritamiizibwa omusaayi gwabwe; kubanga Mukama Katonda ow'eggye alina ssaddaaka mu nsi ey'omu bukiikakkono eri Omugga Yufulaati. Yeremiya 46:10.</w:t>
      </w:r>
    </w:p>
    <w:p>
      <w:pPr>
        <w:pStyle w:val="ArticleBody"/>
        <w:jc w:val="left"/>
      </w:pPr>
      <w:r>
        <w:rPr>
          <w:rFonts w:ascii="Times New Roman" w:hAnsi="Times New Roman" w:eastAsia="Times New Roman" w:cs="Times New Roman"/>
        </w:rPr>
        <w:t>Olunaku "olw’okuwoolera" ku Babulooni, oluyimiririrwa "ssaddaaka mu nsi ey’obukiikakkono kumpi n’omugga Fulaati," lutandikira ku tteeka lya Sande erijja mangu.</w:t>
      </w:r>
    </w:p>
    <w:p>
      <w:pPr>
        <w:pStyle w:val="ArticleScripture"/>
        <w:jc w:val="left"/>
      </w:pPr>
      <w:r>
        <w:rPr>
          <w:rFonts w:ascii="Times New Roman" w:hAnsi="Times New Roman" w:eastAsia="Times New Roman" w:cs="Times New Roman"/>
        </w:rPr>
        <w:t>Olw’obusungu bwa Mukama tegalibeerwamu muntu, naye galifuuka matongo ddala; buli ayitira e Babulooni alyeewuunya, era alivuvuuma olw’ebibonerezo byagyo byonna. Mweyimirize ku Babulooni okumwetooloola; mmwe mwenna abakyuusa omutego gw’uta, mumukubire obusaale, temusaasire musaale n’omu; kubanga akoze ekibi eri Mukama. Mukube enduulu ku yo okumwetooloola: yawaddeyo omukono; emisingi gye gugudde, n’ebbugwe byayo bisuuliddwa wansi; kubanga kino kye kibonererezo kya Mukama: mukolere ku yo ekibonerezo; nga bw’akikoze, nammwe mukikole ku yo. Mumalewo asiga okuva e Babulooni, n’oyo akwata ekoomu mu biseera by’okukungula: kubanga olw’entiisa y’ekitala ekinyigirizza, buli omu aliddirira eri abantu be, era buli omu aliddukira mu nsi ye. Isirayiri ndiga esetukiddwa; empologoma zimugobye: olubereberye kabaka w’Asuliya yamulya; ne ku nkomerero Nebukadduneeza ono, kabaka wa Babulooni, amenyeddemu amagumba ge. Kale bw’ati bw’ayogera Mukama ow’eggye, Katonda wa Isirayiri: Laba, ndikalipira kabaka wa Babulooni n’ensi ye, nga bwe nnakalipira kabaka wa Asuliya. Era ndidda Isirayiri mu kifo kye eky’obutuuze, era alirundira ku Kalumeeri ne Basaana, era emmeeme ye eneesanyusibwa ku lusozi Efulayimu ne Giriyadi. Mu nnaku ezo ne mu biro ebyo, bw’ayogera Mukama, obutali butuukirivu bwa Isirayiri bulinonyebwa ne tebulisangibwa; n’ebibi bya Yuda ne tebisangikanga: kubanga ndibasonyiwa abo b’naasigaza. Mulinnyuke mulumbe ensi ya Merasaayimu, ye mmwe ku yo, n’abatuuze ba Pekoode: muzikirize, mubamalewo ddala, bw’ayogera Mukama, era mukole ng’ebyo byonna bye mbalagidde. Eddoboozi ly’olutalo liri mu nsi, n’ery’okuzikiriza okunene. Enyundo y’ensi yonna ekatiddwaamu n’emenyekedde bitya! Babulooni afuuse atya matongo wakati mu mawanga! Nteesezza omutego ku ggwe, era okuttebwa, ggwe Babulooni, nga tobadde kumanya: osangiddwa, era okwatiddwa, kubanga owakanyizza Mukama. Mukama agudde ennyumba ye y’ebyokulwanyisa, era aleteddemu ebyokulwanyisa eby’obusungu bwe: kubanga kino kye kikolwa kya Mukama Katonda w’eggye mu nsi y’Abakaludaaya. Mujje ku yo okuva ku nsalo ey’enkomerero, muggulule amawanika gaayo: mugikole ng’amawungo, mugizikirize ddala: waleme okusigalawo kintu kyonna kyaayo. Muttenga ente zaayo ennume zonna; zikkire mu kuttibwa: zibasanze! kubanga olunaku lwazo lutuuse, ekiseera ky’okukyalirwa kwazo. Eddoboozi ly’abo ababadduka ne bava mu nsi ya Babulooni, okulangirira e Sayuuni ekibonerezo kya Mukama Katonda waffe, ekibonerezo eky’ekaalu ye. Mukuŋŋaanyize abalasa obusaale okulwa Babulooni: mmwe mwenna abakyuusa omutego gw’uta, mubeere mu lusiisira okumwetooloola; waleme kubawo adduka n’omu: mumusasule ng’emirimu gyaayo, ng’ebyo byonna by’akoze, mubikole ku yo; kubanga yeekulumye eri Mukama, Omutukuvu wa Isirayiri. Yeremiya 50:13-29.</w:t>
      </w:r>
    </w:p>
    <w:p>
      <w:pPr>
        <w:pStyle w:val="ArticleBody"/>
        <w:jc w:val="left"/>
      </w:pPr>
      <w:r>
        <w:rPr>
          <w:rFonts w:ascii="Times New Roman" w:hAnsi="Times New Roman" w:eastAsia="Times New Roman" w:cs="Times New Roman"/>
        </w:rPr>
        <w:t>Okuzikirira kwa Yerusaalemi mu mwaka gwa 70 A.D. kukiikirira okutuukirizibwa kw’omusango ogw’omulaya wa Babulooni, ogutandikira ku tteeka lya Ssande erijja mu bwangu mu United States. Yesu yali amanyi nti yali alaga omwaka gwa 70 A.D. nga gukiikirira tteeka lya Ssande erijja mu bwangu, kubanga ye Omuwandiisi w’Ekigambo kye, era ye Ekigambo. Kikulu nnyo okumanya embeera Yesu gye yateekamu obunnabbi bwe mu Luka essuula amakumi abiri mu emu, okusobola okutegeera akabonero akalaga nti omulembe ogusembayo gutuuse.</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Okujja kwa Kristo kujja kutuukirira mu kiseera eky’asinga obuzikiza mu byafaayo by’ensi eno. Ennaku za Nuuwa ne za Lutti zifaniriza embeera y’ensi nga tekinnaba kujja Omwana w’omuntu. Ebyawandiikibwa Ebitukuvu, nga biraga mu maaso g’ebbanga lino, bitegeeza nti Setaani alikola n’amaanyi gonna era n’“obulimba bwonna obw’obutali bwenkanya.” 2 Abatesalonika 2:9, 10. Emirimu gye gikweyoleka bulungi mu kizikiza ekyeyongera mangu, mu nsobi nnyingi nnyo, mu njigiriza ez’obujeemu, n’obulimbalimba bw’ennaku zino ez’enkomerero. Si Setaani yekka akulembera ensi mu buddu, naye n’okulimba kwe kumaze okunyikiza mu matorero ageeyita ag’a Mukama waffe Yesu Kristo. Obujeemu obunene bujja kukula ne bufuuka ekizikiza ekizibu ng’ettumbi lya ekiro. Eri abantu ba Katonda kinaabanga ekiro eky’okugezebwa, ekiro eky’okukaaba, ekiro eky’okubonyaabonyezebwa lwa mazima. Naye okuva mu ekiro ekyo eky’ekizikiza, ekitangaala kya Katonda kinaayaka.</w:t>
      </w:r>
    </w:p>
    <w:p>
      <w:pPr>
        <w:pStyle w:val="ArticleScripture"/>
        <w:jc w:val="left"/>
      </w:pPr>
      <w:r>
        <w:rPr>
          <w:rFonts w:ascii="Times New Roman" w:hAnsi="Times New Roman" w:eastAsia="Times New Roman" w:cs="Times New Roman"/>
        </w:rPr>
        <w:t>Ye aleetera ‘omusana okusaanira okuva mu kizikiza.’ 2 Abakkorinto 4:6. Bwe ‘ensi yali nga terina ntegeka era nga njereere; n’obuzikiza nga bwali ku maaso g’amazzi agannene,’ ‘Omwoyo wa Katonda n’atambulira ku maaso g’amazzi. Era Katonda n’agamba nti, Muube omusana: ne wabaawo omusana.’ Olubereberye 1:2, 3. Bw’atyo mu kiro ky’obuzikiza bw’eby’omwoyo, ekigambo kya Katonda kifuluma nga kigamba nti, ‘Muube omusana.’ Eri abantu be agamba nti, ‘Zuukuka, yaka; kubanga omusana gwo guzze, n’ekitiibwa kya Mukama kikuuse ku ggwe.’ Isaaya 60:1.</w:t>
      </w:r>
    </w:p>
    <w:p>
      <w:pPr>
        <w:pStyle w:val="ArticleScripture"/>
        <w:jc w:val="left"/>
      </w:pPr>
      <w:r>
        <w:rPr>
          <w:rFonts w:ascii="Times New Roman" w:hAnsi="Times New Roman" w:eastAsia="Times New Roman" w:cs="Times New Roman"/>
        </w:rPr>
        <w:t>"'Laba,' ebyawandiikibwa bigamba nti, 'ekizikiza kinaakutira ensi, n'ekizikiza ekinene abantu; naye Mukama anaakuvayo, n'ekitiibwa kye kinaalabikira ku ggwe.' Olunyiriri 2. Kristo, okumasamasa okw'ekitiibwa kya Kitaawe, yajja mu nsi ng'ettangaala lyayo. Yajja okulaga abantu Katonda, era ku Ye kyawandiikibwa nti yasiigibwa amafuta 'n'Omwoyo Omutukuvu n'amaanyi,' era 'n'atambulanga ng'akola ebirungi.' Ebyakolwa 10:38. Mu kkuŋaaniro e Nazaaleesi yagamba nti, 'Omwoyo gwa Mukama ali ku nze, kubanga ansiigidde amafuta okubuulira Enjiri eri abaavu; antumye okuwonya abamenyeddwa emitima, n'okulangirira eddembe eri abaasibibwa, n'okuzza okulaba eri abazibe, n'okussa mu ddembe abo abakoonebwa, n'okulangirira omwaka ogw'okukkirizibwa ogwa Mukama.' Lukka 4:18, 19. Buno bwe bwali omulimu gwe yatuma abayigirizwa be okukola. 'Mmwe muli ettangaala ly'ensi,' bwe yagamba. 'Ettangaala lyammwe likangale bwe lityo mu maaso g'abantu, balyoke balabe ebikolwa byammwe eby'obulungi, ne bagulumiza Kitaawe ali mu ggulu.' Matayo 5:14, 16." Bannabbi n'Abakabaka,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kkumi na ttaano</dc:title>
  <dc:subject>Okubikkula obubonero obw'obunnabbi bw'ekika ekisembayo</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