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abiri mu emu</w:t>
      </w:r>
    </w:p>
    <w:p>
      <w:pPr>
        <w:pStyle w:val="ArticleSubtitle"/>
        <w:jc w:val="left"/>
      </w:pPr>
      <w:r>
        <w:rPr>
          <w:rFonts w:ascii="Arial" w:hAnsi="Arial" w:eastAsia="Arial" w:cs="Arial"/>
        </w:rPr>
        <w:t>Okubikkula obubonero bw’ennaku ez’enkomerero: Okutegeera obulagirizi bwa Kristo obulaga ku miti egy’etandika okumeramu ebikoola mu kiseera ky’ebimuli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Kristo yalaga abantu be ku miti egy’omu ntandikwa y’omwaka nga gifulumya ebikukute, alyoke bategeere "obubonero" n’amakulu g’"obubonero" ag’ennaku ez’enkomerero.</w:t>
      </w:r>
    </w:p>
    <w:p>
      <w:pPr>
        <w:pStyle w:val="ArticleScripture"/>
        <w:jc w:val="left"/>
      </w:pPr>
      <w:r>
        <w:rPr>
          <w:rFonts w:ascii="Times New Roman" w:hAnsi="Times New Roman" w:eastAsia="Times New Roman" w:cs="Times New Roman"/>
        </w:rPr>
        <w:t>Kristo yali alagidde abantu be okulindirira n’okwegendereza obubonero bw’okukomawo kwe, era basanyuke bwe banaalaba obubonero obulaga nti Kabaka waabwe ajja. ‘Bino bwe bitandika okutuukirira,’ n’agamba, ‘mutunule waggulu, era mulyemezze emmitwe gyammwe; kubanga okununulibwa kwammwe kusemberedde.’ N’ayolesa abamugoberera be emiti egitandika okufulumya amakoola mu ntandikwa y’omwaka, n’agamba: ‘Bwe gitandika kaakano okufulumya amakoola, mmwe mwennyini mubiraba ne mumanya nga ebbanga ly’omusana liri kumpi. Bwe kityo nammwe, bwe mulaba bino nga bituukirira, mumanye nti obwakabaka bwa Katonda buli kumpi.’ Lukka 21:28, 30, 31. Empaka Enkulu, 308.</w:t>
      </w:r>
    </w:p>
    <w:p>
      <w:pPr>
        <w:pStyle w:val="ArticleBody"/>
        <w:jc w:val="left"/>
      </w:pPr>
      <w:r>
        <w:rPr>
          <w:rFonts w:ascii="Times New Roman" w:hAnsi="Times New Roman" w:eastAsia="Times New Roman" w:cs="Times New Roman"/>
        </w:rPr>
        <w:t>“Obubonero” bw’ennaku ez’enkomerero bwalabirizibwa mu “bubonero” obwaalangirira era ne butandikiza okugenda mu maaso kw’obubaka bw’omulayika asooka. “Obubonero” obwo bwalimu n’okukankana kw’eggulu, naye Yoweeri alaga nti “obubonero” bw’ennaku ez’enkomerero, ennaku we banaanoonyezanga obutali butuukirivu bwa Isirayiri ne batabulaba, lwe nnaku olusozi olutukuvu lwa Katonda lwe luba lutukuvu emirembe gyonna, kubanga tewali munnaggwanga aliriddamu kuyitamu mu yo nate, okukankana kw’amaanyi g’eggulu kulimwako era n’okukankana kw’amaanyi g’ensi. Mukyala White alaga enjawulo wakati w’okukankana kw’amaanyi g’eggulu n’okukankana kw’amaanyi g’ensi.</w:t>
      </w:r>
    </w:p>
    <w:p>
      <w:pPr>
        <w:pStyle w:val="ArticleScripture"/>
        <w:jc w:val="left"/>
      </w:pPr>
      <w:r>
        <w:rPr>
          <w:rFonts w:ascii="Times New Roman" w:hAnsi="Times New Roman" w:eastAsia="Times New Roman" w:cs="Times New Roman"/>
        </w:rPr>
        <w:t>Ku lunaku lwa 16 ogwa Desemba mu mwaka gwa 1848, Mukama yampa okulaba okukankanyizibwa kw’obuyinza bw’eggulu. Nalaba nti bwe Mukama yagamba nti ‘eggulu,’ bwe yawa obubonero obuwandiikiddwa Matayo, Makko ne Luka, yali ategeeza ddala eggulu; era bwe yagamba nti ‘ensi’ yali ategeeza ddala ensi. Obuyinza bw’eggulu bwe buno: omusana, omwezi n’emmunyeenye. Bifuga mu ggulu. Obuyinza bw’ensi bye bifuga ku nsi. Obuyinza bw’eggulu bujakukankanyizibwa ku ddoboozi lya Katonda. Ate olwo omusana, omwezi n’emmunyeenye bijja kusengulwa mu bifo byabyo. Tebiriggwaawo, wabula bijja kukankanyizibwa ku ddoboozi lya Katonda.</w:t>
      </w:r>
    </w:p>
    <w:p>
      <w:pPr>
        <w:pStyle w:val="ArticleScripture"/>
        <w:jc w:val="left"/>
      </w:pPr>
      <w:r>
        <w:rPr>
          <w:rFonts w:ascii="Times New Roman" w:hAnsi="Times New Roman" w:eastAsia="Times New Roman" w:cs="Times New Roman"/>
        </w:rPr>
        <w:t>Ebire ebizikiza era ebiremere byavaayo ne bikkakkanya ne biggulana. Omukka ogw’eggulu gweyawula ne gwekulungula ngugenda emabega; ne tusobola okutuunula waggulu okuyita mu kifo ekiggulawazi mu Orioni, w’ewava eddoboozi lya Katonda. Ekibuga Ekitukuvu kijja okuserengeta okuyita mu kifo ekyo ekiggulawazi. Nalaba nti amaanyi g’ensi kati gakankanyizibwa era nti ebintu bijja mu nteekateeka. Entalo n’ebiwemezebwa by’entalo, ekitala, enjala, ne kawumpuli bye bisooka okukankanya amaanyi g’ensi; oluvannyuma eddoboozi lya Katonda lijja okukankanya enjuba, omwezi, n’enyenyenye, era n’ensi eno yennyini. Nalaba nti okukankanyizibwa kw’amaanyi mu Yooropa tekuli, nga bwe bayigiriza abamu, okukankanyizibwa kw’amaanyi ag’eggulu, wabula kwe kukankanyizibwa kw’amawanga ag’enyiike. Early Writings, 41.</w:t>
      </w:r>
    </w:p>
    <w:p>
      <w:pPr>
        <w:pStyle w:val="ArticleBody"/>
        <w:jc w:val="left"/>
      </w:pPr>
      <w:r>
        <w:rPr>
          <w:rFonts w:ascii="Times New Roman" w:hAnsi="Times New Roman" w:eastAsia="Times New Roman" w:cs="Times New Roman"/>
        </w:rPr>
        <w:t>Okukankana kw’eggulu okuli mu Matayo, Makko ne Lukka kuyimirira okukankanyizibwa kw’obuyinza obufuga eggulu, nga bulagirwa mu njuba, omwezi n’emmunyeenye. Obuyinza buno bwonna obw’eggulu bwakankana, ne buvaamu “obubonero,” obwaggulira ekkubo era ne bulangirira entambuza ya malaika ow’olubereberye. Obuyinza obwo obw’eggulu bujja okuddamu okukankanyizibwa mu ntambuza ya malaika ow’okusatu. Wabula mu ntambuza ya malaika ow’okusatu, n’obuyinza bw’ensi nabwo bujjakukankanyizibwa. Obuyinza bw’ensi bwe buyinza bufuga ensi. Ku Septemba 11, 2001, obuyinza bw’ensi, si bwa ggulu, bwe bwakankanyizibwa.</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Mu byafaayo by’Abamillerite, ekimu ku bubonero Luka bwe yawandiika kyali “okuweraliikirira kw’amawanga.” Amawanga gakiikirira amaanyi agafuga ensi, era ku Ssettemba 11, 2001, buli ggwanga ku nsi gaakankana bwe “Kitalo eky’okusatu” kyatuuka mu byafaayo eby’obunnabbi. Okukankana kw’ensi okwo kwalagirwawo mu Luka amakumi abiri mu emu, naye si mu njogera ya Bayibuli eyogerako ku kukankana kw’amaanyi agafuga ensi. Kyayimirizibwa mu kigambo nti, “okuweraliikirira kw’amawanga,” nga bwe kyatuuka ku mawanga g’ensi lyonna bwe byamenyesebwa wansi ebizimbe ebikulu eby’e New York. “Okuweraliikirira kw’amawanga” mu Luka kwe kukankana kw’amaanyi ag’ensi, era kyatuukirizibwa mu byafaayo by’Abamillerite.</w:t>
      </w:r>
    </w:p>
    <w:p>
      <w:pPr>
        <w:pStyle w:val="ArticleScripture"/>
        <w:jc w:val="left"/>
      </w:pPr>
      <w:r>
        <w:rPr>
          <w:rFonts w:ascii="Times New Roman" w:hAnsi="Times New Roman" w:eastAsia="Times New Roman" w:cs="Times New Roman"/>
        </w:rPr>
        <w:t>Nnalaba nti obuyinza bw’ensi kati bukankanyizibwa, era nti ebintu bijja mu ntegeka yaabyo. Entalo, n’ebyogerwa ku ntalo, ekitala, enjala, ne kawumpuli, bye biri okusooka okukankanya obuyinza bw’ensi; oluvannyuma eddoboozi lya Katonda lijja okukankanya enjuba, omwezi n’emmunyeenye, n’ensi eno nayo. Nnalaba nti okukankanyizibwa kw’obuyinza mu Yuroopu si, nga bwe bayigiriza abamu, kukankanyizibwa kw’obuyinza bw’eggulu, wabula kwe kukankanyizibwa kw’amawanga asunguwadde. Ebyawandiikibwa eby’Olubereberye, 41.</w:t>
      </w:r>
    </w:p>
    <w:p>
      <w:pPr>
        <w:pStyle w:val="ArticleBody"/>
        <w:jc w:val="left"/>
      </w:pPr>
      <w:r>
        <w:rPr>
          <w:rFonts w:ascii="Times New Roman" w:hAnsi="Times New Roman" w:eastAsia="Times New Roman" w:cs="Times New Roman"/>
        </w:rPr>
        <w:t>‘Okukankanyizibwa kw’obuyinza bw’amawanga ag’asunguwaliddwa,’ kwe kukankanyizibwa kw’‘obuyinza bw’ensi,’ nga bwe kyayolesebwa mu byafaayo ebyasooka eby’ObuAdiventisiti mu kukankanyizibwa kw’‘obuyinza mu Yuropu.’ Uriah Smith yalaga kye kyali kikankanya obuyinza mu Yuropu mu 1838.</w:t>
      </w:r>
    </w:p>
    <w:p>
      <w:pPr>
        <w:pStyle w:val="ArticleScripture"/>
        <w:jc w:val="left"/>
      </w:pPr>
      <w:r>
        <w:rPr>
          <w:rFonts w:ascii="Times New Roman" w:hAnsi="Times New Roman" w:eastAsia="Times New Roman" w:cs="Times New Roman"/>
        </w:rPr>
        <w:t>Olw’okuba ekiseera eky’obunnabbi eky’ekkondeere lino [ey’omukaaga] kyatandika bwe waaliwo okuwaayo obuyinza mu kyeyagalire mu mikono gy’Abatooruko nga bwe kyakolebwa omufuzi Omukristaayo w’Ebuvanjuba, kale mu butuukirivu tusobola okukakasa nti enkomerero yaakyo ejja kumanyibwa nga Sultani w’Abatooruko mu kyeyagalire awaayo obuyinza obwo addamu abuteka mu mikono gy’Abakristaayo. Mu 1838, Obutooruko bweyingira mu ntalo ne Misiri. Abamisiri baalabika nga bagenda okuggyawo obuyinza bw’Abatooruko. Okuzuziyiza kino, amawanga amane amanene ag’e Bulaaya—Bungereza, Rashiya, Awusituriya, ne Pulasya—gaayingira mu nsonga okuyamba okunyweza gavumenti y’Obutooruko. Obutooruko bwakkiriza okwenyigira kwabwe. Wabaddewo lukung’aana e London, mwe baateekateeka ensalawo ey’enkomeredde okuleetebwa eri Mehemet Ali, Pasha wa Misiri. Kyali kirabika bulungi nti bwe ensalawo eyo ey’enkomeredde yanditeekeddwa mu mikono gya Mehemet, okuddukanya eby’Obwakabaka bwa Ottoman kwandibeeredde mu mikono gy’amawanga g’Abakristaayo ag’e Bulaaya. Ensalawo eyo ey’enkomeredde yateekebwa mu mikono gya Mehemet ku lunaku lwa 11 ogw’omunaana 1840! Era ku lunaku lumu olwo Sultani yawandiikira ababaka b’amawanga amane ago ng’ababuuza ekikolebwa singa Mehemet agaana okugondera ebiragiro bye baali bateesezza. Okuddamu kwe baamuwa kwali nti tasaanidde kwekanga ku nsonga yonna eyandizuuse; kubanga baali bateekateekedde ekyo. Ekiseera eky’obunnabbi ne kiggwaawo, era ku lunaku lumu olwo okuddukanya eby’Obusiraamu ne kuyitira mu mikono gy’Abakristaayo, nga bwe kyali: okuddukanya eby’Abakristaayo kwali kayise mu mikono gy’Abasiraamu emyaka 391 n’enaku 15 emabega. Bwe batyo obulumi obw’okubiri ne buggwaawo, era ekkondeere ey’omukaaga ne kireka okuvuga. Uriah Smith, Synopsis of Present Truth, 218.</w:t>
      </w:r>
    </w:p>
    <w:p>
      <w:pPr>
        <w:pStyle w:val="ArticleBody"/>
        <w:jc w:val="left"/>
      </w:pPr>
      <w:r>
        <w:rPr>
          <w:rFonts w:ascii="Times New Roman" w:hAnsi="Times New Roman" w:eastAsia="Times New Roman" w:cs="Times New Roman"/>
        </w:rPr>
        <w:t>Obusiraamu obw’Akabi ak’okubiri bwali bumaze okuyita ku ntikko y’amaanyi gaabwo, nga okusinziira ku Kigambo kya Katonda, bbanga lyagyo lyali lyategekedwa okweyongerayo okumala emyaka 391 n’ennaku 15. Naye mu myaka gya 1830, Misiri yali ng’agezaako okuddamu okuteekaawo Kalifaati mu Misiri, n’ekigendererwa kye nga kwe kweyongera ku Jihad enkulu ey’okubiri mu byafaayo by’Abasiraamu. Okusoboka okw’okuddamu okubaawo entalo ez’e Kisiraamu kwali kutisa obuyinza bwa Bulaaya ne bukankana mu kutya. Mu bbanga lya myaka mingi, obuzibu obwava ku Busiraamu okuddamu okuzukusa entalo zaabwo bwayitibwanga abawandiisi b’ebyafaayo n’abannamawulire b’ayo emyaka ‘Kibuuzo ky’Obuvanjuba.’ Entalo z’abaana b’Obuvanjuba zaali zimaze ebikumi by’emyaka ng’ezikolebwa ku mawanga ga Bulaaya, agaggya eddiini yaabwe mu Kkanisa y’e Loma. Mu 1838, ‘okubonaabona kw’amawanga’ Kristo kwe yategeeza kwalaga okukankana kw’amawanga agasunguwalidde, okuleetebwa entalo Obusiraamu ze yaleetera ku Bwakabaka bwa Loma obw’edda.</w:t>
      </w:r>
    </w:p>
    <w:p>
      <w:pPr>
        <w:pStyle w:val="ArticleScripture"/>
        <w:jc w:val="left"/>
      </w:pPr>
      <w:r>
        <w:rPr>
          <w:rFonts w:ascii="Times New Roman" w:hAnsi="Times New Roman" w:eastAsia="Times New Roman" w:cs="Times New Roman"/>
        </w:rPr>
        <w:t>Mu [okuyimbula] bamalayika bana abaasibiddwa mu mugga omukhulu ogwa Efulaati, ntegeera nti Katonda yali kati agenda okukkiriza amawanga amakulu ana, ebyo ebyakolezanga Obwakabaka bwa Ottoman, ebyali byagezezzaako bwereere okuwangula Obwakabaka obwa Ebuvanjuba e Konstantinopoli era ne bigenda mu maaso katono nnyo mu kuwamba Yuroopa, kati okuwangula Konstantinopoli, era okwesasanya n’okussa wansi obugabe ku kitundu ekimu ku bisatu kya Yuroopa; ekyo kye kyali kituufu mu makkati g’ekyasa ekyekkumi n’ettaano. Emirimu gya William Miller, Voliyumu 2, 121.</w:t>
      </w:r>
    </w:p>
    <w:p>
      <w:pPr>
        <w:pStyle w:val="ArticleBody"/>
        <w:jc w:val="left"/>
      </w:pPr>
      <w:r>
        <w:rPr>
          <w:rFonts w:ascii="Times New Roman" w:hAnsi="Times New Roman" w:eastAsia="Times New Roman" w:cs="Times New Roman"/>
        </w:rPr>
        <w:t>Ennaku z'amawanga mu biwandiiko ebiri mu kitabo kya Lukka zaali "n'obubuusabuze; ennyanja n'amayengo nga bireekaana," era n'emitima gy'abantu "nga gibagwako olw'entiisa, n'olw'okulindirira ebyo ebigenda okujja ku nsi." Obubuusabuze bw'Ensonga ey'Obuvanjuba bweyongera okukankanya obuyinza bw'ensi okutuusa mu kyasa eky'amakumi abiri, era akabonero k'ennaku ezo kaali "emitima gy'abantu gibagwako olw'entiisa" n'"ennyanja n'amayengo bireekaana."</w:t>
      </w:r>
    </w:p>
    <w:p>
      <w:pPr>
        <w:pStyle w:val="ArticleScripture"/>
        <w:jc w:val="left"/>
      </w:pPr>
      <w:r>
        <w:rPr>
          <w:rFonts w:ascii="Times New Roman" w:hAnsi="Times New Roman" w:eastAsia="Times New Roman" w:cs="Times New Roman"/>
        </w:rPr>
        <w:t>Okuteekebwa akabonero ku baddu ba Katonda kuno kwe kimu kye kyayolesebwa Ezeekyeri mu kwolesebwa. Era Yokaana naye yali omujulirwa w'okubikkulirwa kuno okw'ewuunyo ennyo. Yalaba ennyanja n'amayengo gaayo nga gabuuma nga gakaaba, era emitima gy'abantu nga gibalemera olw'entiisa. Yalaba ensi ng'ekankana, n'ensozi nga zitwalibwa mu makkati g'ennyanja (ekyo nga kituuka ddala), amazzi gaayo nga gabuuma era nga gatabuka, n'ensozi ne zikankana olw'okweyiwuuma kwagwo. Yalabisibwa ebibonerezo, kawumpuli, enjala, n'okufa nga bituukiriza omulimu gwabyo ogw'entiisa. Testimonies to Ministers, 445.</w:t>
      </w:r>
    </w:p>
    <w:p>
      <w:pPr>
        <w:pStyle w:val="ArticleBody"/>
        <w:jc w:val="left"/>
      </w:pPr>
      <w:r>
        <w:rPr>
          <w:rFonts w:ascii="Times New Roman" w:hAnsi="Times New Roman" w:eastAsia="Times New Roman" w:cs="Times New Roman"/>
        </w:rPr>
        <w:t>Bwe Yokaana yalagibwa okumakibwa kw’emitwalo kkumi n’enna mu enkumi nnya, yalaba obunnya bw’amawanga, nga kyeragirwa mu nnyanja n’amayengo nga biwuuma, n’emitima gy’abantu nga gibulwa amaanyi olw’entiisa; era kyali kye kimu n’eky’okumakibwa Ezeekyeri kye yalagibwa mu mutwe ogw’omwenda. Ezeekyeri yalagibwa ebintu eby’omunda eby’okumakibwa, ate Yokaana n’alagibwa ebintu ebya kungulu ebikwatagana n’okumakibwa. Yokaana yalaba nti okusuŋŋuuka kw’amawanga kikwatagana n’okumakibwa kw’emitwalo kkumi n’enna mu enkumi nnya, era okusuŋŋuuka kw’amawanga kwe kwa Lukka ky’ayita obunnya bw’amawanga, ekimanyiddwa mu byafaayo ng’Ensonga ey’Obuvanjuba. Yokaana yalagibwa nti Obusiraamu obwa ‘Wee’ ey’okusatu kye kabonero ak’ebweru ak’okumakibwa kw’emitwalo kkumi n’enna mu enkumi nnya.</w:t>
      </w:r>
    </w:p>
    <w:p>
      <w:pPr>
        <w:pStyle w:val="ArticleScripture"/>
        <w:jc w:val="left"/>
      </w:pPr>
      <w:r>
        <w:rPr>
          <w:rFonts w:ascii="Times New Roman" w:hAnsi="Times New Roman" w:eastAsia="Times New Roman" w:cs="Times New Roman"/>
        </w:rPr>
        <w:t>Kiseera kino kirimu enteresi eyasukkiridde eri bonna abalamu. Abafuga n’ab’amagezi mu by’eggwanga, abantu abatuula mu bifo eby’okwesigwa n’obuyinza, n’abasajja n’abakazi ab’alowooza okuva ku mitendera gyonna, bakitaddeko obwegendereza ennyo ku bintu ebiri okubaawo okwetooloola ffe. Batunuulira enkolagana ezirimu obutabanguko n’obutali butebenkevu eziri wakati w’amawanga. Balaba obunyiikivu obusukkiridde obutandise okunywera ku buli kintu eky’ensi, era bategeera nti waliwo ekintu ekikulu era eky’okusala ensala ekigenda okubaawo—ng’ensi eri kumpi n’ettawana ery’amaanyi ennyo.</w:t>
      </w:r>
    </w:p>
    <w:p>
      <w:pPr>
        <w:pStyle w:val="ArticleScripture"/>
        <w:jc w:val="left"/>
      </w:pPr>
      <w:r>
        <w:rPr>
          <w:rFonts w:ascii="Times New Roman" w:hAnsi="Times New Roman" w:eastAsia="Times New Roman" w:cs="Times New Roman"/>
        </w:rPr>
        <w:t>Abamalayika kaakano bali mu kuziyiza empewo z’obutabanguko, zireme kuvuga okutuusa ng’ensi erabuddwa ku kuzikirira okugirindiridde; naye omuyaga guli mu kukungaana, nga gwetegefu okubwatukira ku nsi; era bwe Katonda aliragira bamalayika be okusumulula empewo, wajja kubaawo embeera y’obutabanguko nga tewali kalamu esobola okukifaananyiriza.</w:t>
      </w:r>
    </w:p>
    <w:p>
      <w:pPr>
        <w:pStyle w:val="ArticleScripture"/>
        <w:jc w:val="left"/>
      </w:pPr>
      <w:r>
        <w:rPr>
          <w:rFonts w:ascii="Times New Roman" w:hAnsi="Times New Roman" w:eastAsia="Times New Roman" w:cs="Times New Roman"/>
        </w:rPr>
        <w:t>“Baibuli, era Baibuli yokka, ewa endowooza entuufu ku bintu bino. Wano we bibikkulirwa ebintu ebinene eby’enkomerero mu byafaayo by’ensi yaffe, ebintu ebyo ebiri dda mu kusuula ebisiikirize byabyo mu maaso, eddoboozi ly’okusembera kwabyo likoleza ensi okukankana era emitima gy’abantu ne gigwaamu olw’entiisa.” Education, 179, 180.</w:t>
      </w:r>
    </w:p>
    <w:p>
      <w:pPr>
        <w:pStyle w:val="ArticleBody"/>
        <w:jc w:val="left"/>
      </w:pPr>
      <w:r>
        <w:rPr>
          <w:rFonts w:ascii="Times New Roman" w:hAnsi="Times New Roman" w:eastAsia="Times New Roman" w:cs="Times New Roman"/>
        </w:rPr>
        <w:t>Mu Lukka essuula amakumi abiri mu emu Yesu yalambulula “obubonero” ebyaleeta entandikwa y’ekibiina ky’Abamillerite, era nga bwe Sister White bw’agamba, ebyo byonna byatuukirira. Ekikankano ky’ettaka eky’e Lisbon, olunaku oluzibe, ennyenye okugwa okuva mu ggulu, n’okubuusabuusa kw’amawanga — ebyo ebyakiikirira okunyeganywa kw’amaanyi g’ensi, ekyatuukirizibwa olw’Obu-Isilamu mu ttiisa eyaleetebwa Ensonga ey’Ebuvanjuba — byonna byatuukirira. “Obubonero” bwa baMillerite bulimu era n’eky’Omwana w’omuntu okujja n’ekire, ekyatuukirira mu nteekateeka entuufu nga bwe Yesu yategeeza “obubonero” buno; kubanga oluvannyuma lw’okubuusabuusa kw’amawanga okuggwaawo olw’okuziyizibwa kw’obufuzi obwasukkiriranga bwa Ottoman mu 1840, Kristo yayingira mu Kifo Ekitukuvu Ennyo nga 22 Okitobba 1844, era bwe yajja yajja n’ebire.</w:t>
      </w:r>
    </w:p>
    <w:p>
      <w:pPr>
        <w:pStyle w:val="ArticleScripture"/>
        <w:jc w:val="left"/>
      </w:pPr>
      <w:r>
        <w:rPr>
          <w:rFonts w:ascii="Times New Roman" w:hAnsi="Times New Roman" w:eastAsia="Times New Roman" w:cs="Times New Roman"/>
        </w:rPr>
        <w:t>"'Era, laba, wabaawo omu afaanana ng'Omwana w'omuntu eyajja n’ebire eby’eggulu, n’ajja eri Omukadde ow’ennaku, ne bamusembera okumpi mu maaso ge. Era ne yaweebwa obufuzi, n’ekitiibwa, n’obwakabaka, abantu bonna, amawanga, n’ennimi, bamuweerezenga: obufuzi bwe bwa lubeerera obutagendaawo.' Danyeri 7:13, 14. Okujja kwa Kristo okwogerwako wano si kujja kwe okw’okubiri ku nsi. Ajja eri Omukadde ow’ennaku mu ggulu okufuna obufuzi n’ekitiibwa n’obwakabaka, bino bijja okumuweebwa ku nkomerero y’omulimu gwe nga omuyimirizi wakati. Kino kye kujja, so si kujja kwe okw’okubiri ku nsi, kye kyalagulwa mu bunnabbi okuba nga kinaabeerawo ku nkomerero y’ennaku 2300 mu 1844. Nga yeetooloddwa abamalayika b’omu ggulu, Kabona waffe Asinga Obukulu, Omukulu, ayingira mu Ekitukuvu Ennyo ne yeeyolesa mu maaso ga Katonda okukola emirimu egy’enkomerero egy’obuweereza bwe olw’abantu, okukola omulimu ogw’okusala omusango ogw’okunoonyereza era okuyonoonyolera bonna abalabiddwa nga basaanira obuganyulo bwakyo." Olutalo Olukulu, 479.</w:t>
      </w:r>
    </w:p>
    <w:p>
      <w:pPr>
        <w:pStyle w:val="ArticleBody"/>
        <w:jc w:val="left"/>
      </w:pPr>
      <w:r>
        <w:rPr>
          <w:rFonts w:ascii="Times New Roman" w:hAnsi="Times New Roman" w:eastAsia="Times New Roman" w:cs="Times New Roman"/>
        </w:rPr>
        <w:t>‘Obubonero’ obukwatagana n’ebyafaayo by’Abamilleraiti bwafaananyiza ‘obubonero’ obukwatagana n’ebyafaayo by’emitwalo kkumi na nnya n’enkumi nnya. Kristo bwe yawa obujulizi obw’okubiri ku mboozi y’ebyafaayo ng’ayitira mu kigero, yabalaga abayigirizwa be ‘emiti egitandika okukaluba ku ntandikwa y’omwaka.’ Yabategeeza nti bwe emiti gitandika okukaluba, mumanya nti muli kumpi n’enkomerero y’ensi, era nti omulembe oguliraba emiti egyo nga gitandika okukaluba ku ntandikwa y’omwaka gulituuka okulaba eggulu n’ensi nga bipitaawo mu muliro ogw’Okudda kwe okw’okubiri.</w:t>
      </w:r>
    </w:p>
    <w:p>
      <w:pPr>
        <w:pStyle w:val="ArticleScripture"/>
        <w:jc w:val="left"/>
      </w:pPr>
      <w:r>
        <w:rPr>
          <w:rFonts w:ascii="Times New Roman" w:hAnsi="Times New Roman" w:eastAsia="Times New Roman" w:cs="Times New Roman"/>
        </w:rPr>
        <w:t>Bwe gissaawo ebikoola, nga mubiraba, mumanya mmwe bennyini nti ekiseera eky’obugumu kiri kumpi. Nammwe bwe mulaba ebintu bino nga bibaawo, mumanye nti obwakabaka bwa Katonda buli kumpi. Mazima mbagamba nti ekika kino tekiriggwaawo okutuusa nga byonna bituukiridde. Eggulu n’ensi biriggwaawo; naye ebigambo byange tebiriggwaawo. Lukka 21:30-33.</w:t>
      </w:r>
    </w:p>
    <w:p>
      <w:pPr>
        <w:pStyle w:val="ArticleBody"/>
        <w:jc w:val="left"/>
      </w:pPr>
      <w:r>
        <w:rPr>
          <w:rFonts w:ascii="Times New Roman" w:hAnsi="Times New Roman" w:eastAsia="Times New Roman" w:cs="Times New Roman"/>
        </w:rPr>
        <w:t>Olwo kibuuzo kiba nti, "emiti gyatandika ddi okufulumya amatabi?" Enkuba ey'enkomerero yatandika okutonnya ku Ssettemba 11, 2001, ng'okusinziira ku Isaaya, kino kye "lunaku" lw'omuyaga gwa Katonda "omukambwe mu lunaku lw'omuyaga ogw'ebuvanjuba."</w:t>
      </w:r>
    </w:p>
    <w:p>
      <w:pPr>
        <w:pStyle w:val="ArticleScripture"/>
        <w:jc w:val="left"/>
      </w:pPr>
      <w:r>
        <w:rPr>
          <w:rFonts w:ascii="Times New Roman" w:hAnsi="Times New Roman" w:eastAsia="Times New Roman" w:cs="Times New Roman"/>
        </w:rPr>
        <w:t>Mu mpimo, bwe kiribwatuka, onookiyombagana n'akyo; ayimiriza omuyaga gwe omukambwe ku lunaku lw'omuyaga ogw’ebuvanjuba. Noolwekyo olw’ekyo obutali butuukirivu bwa Yakobo bunaatukulibwa; era kino kye kibala kyonna eky’okuggya ekibi kye: bwe afuula amayinja gonna g’ekyoto ng’amayinja agamenyebwamenyebwa ne gafuuka obuwululu, ebibira n’ebifaananyi tebiriyimirira. Naye ekibuga ekirindiriddwa kinaafuuka amatongo, n’ekifo eky’okubeeramu kinaalekebwawo, ne kisigalira ng’eddungu; eyo ennyana erirundira, era eyo we erigalamira, n’erirya amatabi gaagwo. Bwe g’akaluuka amatabi gaagwo galimenyererwa; abakazi ne bajja ne bagyokya amatabi ago; kubanga be bantu abatali na magezi; kyenava oyo eyababatonda tabakwatirwa busaasizi, n’oyo eyababbumba tabalage kisa. Era olwo ku lunaku olwo, Mukama alikunkumula okuva ku kkubo ly’omugga okutuuka ku lukulukufu lw’e Misiri; era munaakuŋŋaanibwa omu omu, mmwe abaana ba Isirayiri. Era olwo ku lunaku olwo, ekkondeere ennene erifuuwa; ne bajja abo abaali nga bagenda okufa mu nsi y’Asiriya, n’abasuulibwa bweru mu nsi y’e Misiri, ne basinza Mukama ku lusozi olutukuvu e Yerusaalemi. Isaaya 27:8-13.</w:t>
      </w:r>
    </w:p>
    <w:p>
      <w:pPr>
        <w:pStyle w:val="ArticleBody"/>
        <w:jc w:val="left"/>
      </w:pPr>
      <w:r>
        <w:rPr>
          <w:rFonts w:ascii="Times New Roman" w:hAnsi="Times New Roman" w:eastAsia="Times New Roman" w:cs="Times New Roman"/>
        </w:rPr>
        <w:t>Enkuba ey’oluvannyuma yatandika okusansa (nga mu mpimo) ku Ssettemba 11, 2001, era ne wabaawo empaka ku bubaka bw’enkuba ey’oluvannyuma n’obubaka obw’emirembe n’obutebenkevu obw’obulimba. Ebyafaayo by’eyo mpaka we muggibwawo obujeemu bwa Yakobo (ne butukuuzibwa, kitegeeza okusanngulirwa). Ebyafaayo by’eyo mpaka, eziri empaka za Abakkuku, bye biseera eby’okuteekebwako akabonero kw’abantu 144,000, ebiggwa n’Omwadventisti w’Olunaku Olw’omusanvu ow’e Lawodikiya asulibwa ebweru okuva mu kamwa ka Mukama, kubanga yo, ng’“ekibuga ekirindiddwa,” ejja kuba matongo, kubanga kyafuuka ekibuga ky’abantu abatalina magezi, abatazuula okusaasirwa newaakubadde kisa. Mu kiseera ekyo “eddoboozi ery’okubiri” ery’Okubikkulirwa kkumi n’omunaana, lija okufuuwa ekondeere ennene, eriba ekondeere ey’omusanvu n’ettawaana ery’okusatu, era ekisibo kya Katonda ekirala kijja okujja ne kisinza e “Yerusaalemi,” eriba lufuuse olutambuza lw’ekkanisa ey’obuwanguzi.</w:t>
      </w:r>
    </w:p>
    <w:p>
      <w:pPr>
        <w:pStyle w:val="ArticleBody"/>
        <w:jc w:val="left"/>
      </w:pPr>
      <w:r>
        <w:rPr>
          <w:rFonts w:ascii="Times New Roman" w:hAnsi="Times New Roman" w:eastAsia="Times New Roman" w:cs="Times New Roman"/>
        </w:rPr>
        <w:t>Olunaku lwa 11 Ssettemba 2001 lulaga nti omulembe ogw’enkomerero mu byafaayo by’ensi gutuuse, era be bokka abategeera emiti egyatandise okubuna mu ntandikwa y’omwaka be bajja okufuna enkuba egireeta emiti okubuna. Be bokka abategeera nti Islamu ey’ekitalo eky’okusatu ye eraga okujja kw’enkuba ey’oluvannyuma n’okuteekebwako akabonero kw’abo emitwalo kkumi n’ena n’enkumi nnya, be bajja okuba mu kibiina ekyo.</w:t>
      </w:r>
    </w:p>
    <w:p>
      <w:pPr>
        <w:pStyle w:val="ArticleScripture"/>
        <w:jc w:val="left"/>
      </w:pPr>
      <w:r>
        <w:rPr>
          <w:rFonts w:ascii="Times New Roman" w:hAnsi="Times New Roman" w:eastAsia="Times New Roman" w:cs="Times New Roman"/>
        </w:rPr>
        <w:t>"Abo bokka abakolera ku musana gwe balina be bajja kufuna omusana omusinga. Bwe tutabeera nga buli lunaku tugenda mu maaso mu kutuukiriza empisa ennungi za Kikristaayo ezikolera ddala, tetujja kumanya okulaga kw’Omwoyo Omutukuvu mu mvula ey’ekkomerero. Eyinza okuba nga egwa ku mitima egyetooloola ffe, naye tetugitegeera wadde okugifuna." Obujulizi eri Abasumba, 507.</w:t>
      </w:r>
    </w:p>
    <w:p>
      <w:pPr>
        <w:pStyle w:val="ArticleScripture"/>
        <w:jc w:val="left"/>
      </w:pPr>
      <w:r>
        <w:rPr>
          <w:rFonts w:ascii="Times New Roman" w:hAnsi="Times New Roman" w:eastAsia="Times New Roman" w:cs="Times New Roman"/>
        </w:rPr>
        <w:t>Tetusaanidde kulindirira enkuba ey’oluvannyuma. Ejja eri abo bonna abanategeera era ne beegabira omusulo n’ebitonnya by’ekisa ebyetonnya ku ffe. Bwe tukungaanya obutundutundu bw’ekitangaala, bwe tusiima obusaasizi obukakafu bwa Katonda, ayagala nnyo tumwesige, olwo obisuubizo byonna binaatuukirizibwa. ‘Kubanga ng’ensi bw’emezawo ekiwuubaalo kyayo, era ng’ennimiro bw’ekuzawo ebisimbibwa mu yo; bwe batyo Mukama Katonda alimezawo obutuukirivu n’okutendereza mu maaso g’amawanga gonna’ (Isaaya 61:11). Ensi yonna ejja kujjula ekitiibwa kya Katonda. Ennyanjula ya Bayibuli ey’Abadiventisiti ab’Olunaku Olw’omusanvu, Voliyumu 7, omuko 984.</w:t>
      </w:r>
    </w:p>
    <w:p>
      <w:pPr>
        <w:pStyle w:val="ArticleBody"/>
        <w:jc w:val="left"/>
      </w:pPr>
      <w:r>
        <w:rPr>
          <w:rFonts w:ascii="Times New Roman" w:hAnsi="Times New Roman" w:eastAsia="Times New Roman" w:cs="Times New Roman"/>
        </w:rPr>
        <w:t>Tujja kugenda mu maaso n’okunoonyereza mu kiwandiiko ekiddako.</w:t>
      </w:r>
    </w:p>
    <w:p>
      <w:pPr>
        <w:pStyle w:val="ArticleScripture"/>
        <w:jc w:val="left"/>
      </w:pPr>
      <w:r>
        <w:rPr>
          <w:rFonts w:ascii="Times New Roman" w:hAnsi="Times New Roman" w:eastAsia="Times New Roman" w:cs="Times New Roman"/>
        </w:rPr>
        <w:t>"Okutuusa nga abo abayinza okuyamba—tebazuukusiziddwa okutegeera obuvunaanyizibwa bwabwe—tebalikutegeera omulimu gwa Katonda nga eddoboozi ery’amaanyi ly’omulayika ow’okusatu liwulirwa. Omusana bwe guvaayo okutangaaza ensi, mu kifo ky’okujja okuyamba Mukama, baagala okuzingiza omulimu gwe, bagugereeze ku birowoozo byabwe ebitono. Ka mbagambe nti Mukama alikola mu mulimu guno ogw’enkomerero mu ngeri eyawukana nnyo ku ngeri ez’obulijjo, era mu ngeri egenda okuvuganya n’okuteekateeka kwonna kw’abantu. Walibaawo abamu mu ffe abaliyagalanga bulijjo okuddukanya omulimu gwa Katonda, ne balagira n’entambuza ezinaakolebwa, ng’omulimu gutambula wansi w’olulagiriro lw’omulayika ayungana n’omulayika ow’okusatu mu bubaka obugenda okuweebwa ensi yonna. Katonda alikozesa amakubo n’ensobozesa mwe kijja okulabikira nti ye yennyini atutte obukulembeze mu ngalo ze. Abakozi bajja kwewuunya ku bikozesebwa eby’ennyangu by’anaakozesa okuletawo n’okutuukiriza omulimu gwe og’obutuukirivu." Obujulizi eri Abasumba, omuko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abiri mu emu</dc:title>
  <dc:subject>Okubikkula obubonero bw’ennaku ez’enkomerero: Okutegeera obulagirizi bwa Kristo obulaga ku miti egy’etandika okumeramu ebikoola mu kiseera ky’ebimuli</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