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abiri mu bbiri</w:t>
      </w:r>
    </w:p>
    <w:p>
      <w:pPr>
        <w:pStyle w:val="ArticleSubtitle"/>
        <w:jc w:val="left"/>
      </w:pPr>
      <w:r>
        <w:rPr>
          <w:rFonts w:ascii="Arial" w:hAnsi="Arial" w:eastAsia="Arial" w:cs="Arial"/>
        </w:rPr>
        <w:t>Okubikkulibwa kwa Mazima: Olugendo okuyita mu Danyeri 11 n’okukankana kw’abantu ba Katonda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Bwe kyatuuka ekitangaala eky’essuula eya kkumi n’emu mu Danyeri, okuva ku kyawandiiko ekya 40 okutuuka ku 45, ne kibikkulibwa mu kiseera ky’enkomerero mu 1989, abalabe b’amazima ne baleeta okuvuganya okwakkiriza Katonda okubikkula amazima ag’okuwozaamu enteeso entandikirwako ez’ekitundu ekyo mu kitabo kya Danyeri, ne kiba kye kyafuuka ensonga n’omutwe ogw’akulumbibwa Setaani. Empaka ezo wakati w’amazima n’obulimba mu byafaayo ebyo zaakozesebwa Omwoyo Omutukuvu okulambulula amateeka agamu g’obunnabbi agandiyongedde okugaziya okumanya okwaali kubikkuliddwa, era oluvannyuma ne gakozesebwa okukebera ekika eky’enkomerero mu byafaayo by’ensi. Tumaze ebbanga tussaako amaaso ku “nkozesa entatu z’obunnabbi,” nga tuzitegeera ng’etteeka ery’okusooka eryabikkulibwa okuva mu ngeri y’okuvuganya Setaani gye yaleeta mu nnaku ezo ezaayita. Omugendo ogwo ogw’empaka gumanyizibwa ng’ “okukankana,” nga bwe yagwogerako Mukyala White.</w:t>
      </w:r>
    </w:p>
    <w:p>
      <w:pPr>
        <w:pStyle w:val="ArticleScripture"/>
        <w:jc w:val="left"/>
      </w:pPr>
      <w:r>
        <w:rPr>
          <w:rFonts w:ascii="Times New Roman" w:hAnsi="Times New Roman" w:eastAsia="Times New Roman" w:cs="Times New Roman"/>
        </w:rPr>
        <w:t>"Nnalagibwa okulabirirwa kwa Katonda mu bantu be era ne ndayibwa nti buli kugezebwa okuleetebwa mu nteekateeka ey’okutereeza n’okutukuza ku abo abalangirira okuba Bakristaayo kulaga nti abamu babeera ng’ebicuucu. Zzaabu omulungi nnyo terirabika bulijjo. Mu buli kiseera ky’obuzibu mu by’eddiini, abamu bagwa mu kukemebwa. Okusunsula kwa Katonda kutwala ebibiina bingi ng’amakoola amakalu. Embeera ennungi eyongera mu bungi abo abeeyita Bakristaayo; naye embeera embi ebaggyamu mu kkanisa. Nga kibiina, emyoyo gyabwe teginywezeddwa mu Katonda. Baava gye tuli kubanga tebaali ba ffe; kubanga bwe wabaawo okubonaabona oba okutulugunyizibwa olw’ekigambo, bangi bagwa." Obujulizi, ekitabo eky’okuna, omuko 89.</w:t>
      </w:r>
    </w:p>
    <w:p>
      <w:pPr>
        <w:pStyle w:val="ArticleBody"/>
        <w:jc w:val="left"/>
      </w:pPr>
      <w:r>
        <w:rPr>
          <w:rFonts w:ascii="Times New Roman" w:hAnsi="Times New Roman" w:eastAsia="Times New Roman" w:cs="Times New Roman"/>
        </w:rPr>
        <w:t>"The "Okukankana" kuleetebwa nga amazima gabikkulibwa Empologoma ey’ekika kya Yuda, ne ganyanjulwa oluvannyuma."</w:t>
      </w:r>
    </w:p>
    <w:p>
      <w:pPr>
        <w:pStyle w:val="ArticleScripture"/>
        <w:jc w:val="left"/>
      </w:pPr>
      <w:r>
        <w:rPr>
          <w:rFonts w:ascii="Times New Roman" w:hAnsi="Times New Roman" w:eastAsia="Times New Roman" w:cs="Times New Roman"/>
        </w:rPr>
        <w:t>Nnabuuza amakulu g’okusunsulibwa kwe nnali ndabye, ne nkolagiddwa nti kijja kuva ku bujulizi obutereevu obuleetebwa olw’amagezi g’Omujulizi Omutuufu eri ab’e Lawodikiya. Kino kijja kukola ku mutima gw’akiweebwa, era kijja kumukulembera okuyimusa omutendera n’okufulumya amazima agatereevu. Abamu tebaligumiikiriza buno bujulizi obutereevu. Balizukukira okuluvuganya, era kino kye kirireeta okusunsulibwa mu bantu ba Katonda. Early Writings, 271.</w:t>
      </w:r>
    </w:p>
    <w:p>
      <w:pPr>
        <w:pStyle w:val="ArticleBody"/>
        <w:jc w:val="left"/>
      </w:pPr>
      <w:r>
        <w:rPr>
          <w:rFonts w:ascii="Times New Roman" w:hAnsi="Times New Roman" w:eastAsia="Times New Roman" w:cs="Times New Roman"/>
        </w:rPr>
        <w:t>Okuwanjula “amazima” bulijjo kivamu okukankana, era amazima agaggulwawo mu 1989 ne gavaamu ekyo ddala. Omu ku buganyulo obwaava mu kuziyiza amazima kwe kukulakulanya ekikuŋaaniro ky’ebiragiro ebyateekebwawo okukakasa okweyongera kw’amagezi mu myaka egyagoberera 1989. Okukulaakulana kw’ebiragiro bino kwafaanana n’okukulaakulana kw’ebiragiro mu kiseera ky’Abamillerite. Enkozesa zonna ez’obusatu z’obunnabbi bwa Bayibuli ziyamba okuleeta obulambulukufu ku bintu ebigenda okubaawo mu nnaku ez’enkomerero.</w:t>
      </w:r>
    </w:p>
    <w:p>
      <w:pPr>
        <w:pStyle w:val="ArticleBody"/>
        <w:jc w:val="left"/>
      </w:pPr>
      <w:r>
        <w:rPr>
          <w:rFonts w:ascii="Times New Roman" w:hAnsi="Times New Roman" w:eastAsia="Times New Roman" w:cs="Times New Roman"/>
        </w:rPr>
        <w:t>Enkozesa essatu eza Loma ne Babulooni zikakasa obukwatiragana wakati w’omukazi n’ensolo gy’atuulako era gy’afuga mu byafaayo eby’ekiyongobero kya tteeka lya Ssande, ebyo era bye byafaayo by’okutuukiriza omusango gwa Katonda ku mukazi omwenzi owa Babulooni.</w:t>
      </w:r>
    </w:p>
    <w:p>
      <w:pPr>
        <w:pStyle w:val="ArticleBody"/>
        <w:jc w:val="left"/>
      </w:pPr>
      <w:r>
        <w:rPr>
          <w:rFonts w:ascii="Times New Roman" w:hAnsi="Times New Roman" w:eastAsia="Times New Roman" w:cs="Times New Roman"/>
        </w:rPr>
        <w:t>Okukozesebwa emirundi esatu kwa “omubaka ateekateeka ekkubo erya Omubaka w’Endagaano,” era n’okwa “Eriya,” bimanyisa omulimu n’obubaka mu biseera ebibiri ebiraga okuggwaawo kw’ekiseera ky’ekisa mu nnaku ez’enkomerero. Ekiseera ekisooka kitandikira ku ddoboozi eryasooka mu Okubikkulirwa essuula ey’ekkumi n’omunaana, eriyimirira entandikwa y’okusala omusango okw’okunoonyereza ku balamu ab’Adiventisiti abali mu mbeera ya Laodikeya; ate ekiseera eky’enkomerero kitandikira ku ddoboozi eryokubiri mu Okubikkulirwa essuula ey’ekkumi n’omunaana, eriyimirira okutuukirizibwa kw’okusala omusango ku mukyala omwenzi owa Babulooni.</w:t>
      </w:r>
    </w:p>
    <w:p>
      <w:pPr>
        <w:pStyle w:val="ArticleBody"/>
        <w:jc w:val="left"/>
      </w:pPr>
      <w:r>
        <w:rPr>
          <w:rFonts w:ascii="Times New Roman" w:hAnsi="Times New Roman" w:eastAsia="Times New Roman" w:cs="Times New Roman"/>
        </w:rPr>
        <w:t>Okukozesebwa emirundi esatu kwa Loma ne Babulooni kuyimiririra ebyafaayo eby’ebweru by’abantu ba Katonda b’ennaku ez’enkomerero; ate okukozesebwa emirundi esatu kwa Eriya n’omubaka ateekateeka ekkubo kuyimiririra ebyafaayo eby’omunda by’abantu ba Katonda b’ennaku ez’enkomerero. Okukozesebwa emirundi esatu kw’ezzaabi ssatu kulaga obubaka obuyita mu biseera byombi; ebyo byombi nga by’ogatta wamu, byeyimirira ng’enkomerero y’ekiseera ky’okusala omusango, ekitandikira mu nnyumba ya Katonda, era oluvannyuma ne kituuka ku abo abali ebweru wa nnyumba ya Katonda. Ezzaabi ssatu zilaga nti Buyisiramu ye bubaka bw’enkuba ey’oluvannyuma, era era kye kikozesebwa mu kusala omusango Katonda ku abo abawaliriza okusinza enjuba eri abantu bonna. Okuggalawo kw’okusala omusango kuyimiririra “ennaku z’okuwoolera kwa Katonda,” ku ekkanisa ye eyajeemera n’ababi abali ebweru w’ekkanisa ye.</w:t>
      </w:r>
    </w:p>
    <w:p>
      <w:pPr>
        <w:pStyle w:val="ArticleBody"/>
        <w:jc w:val="left"/>
      </w:pPr>
      <w:r>
        <w:rPr>
          <w:rFonts w:ascii="Times New Roman" w:hAnsi="Times New Roman" w:eastAsia="Times New Roman" w:cs="Times New Roman"/>
        </w:rPr>
        <w:t>Bwe Yesu yatandika olubereberye obuweereza bwe mu kkanisa e Nazaaleti, yakozesa Isaaya omutwe 61 okulambulula obuweereza bwe, obubaka bwe n’omulimu gwe, nga mulimu n’okulaga ekiseera ky’okuwoolera kwa Katonda. Obuweereza bwe, obubaka bwe n’omulimu gwe byasooka okulaga obuweereza, obubaka n’omulimu gw’abantu 144,000, kubanga mu bunnabbi bagoberera Omwana gw’Endiga wonna gy’agenda.</w:t>
      </w:r>
    </w:p>
    <w:p>
      <w:pPr>
        <w:pStyle w:val="ArticleScripture"/>
        <w:jc w:val="left"/>
      </w:pPr>
      <w:r>
        <w:rPr>
          <w:rFonts w:ascii="Times New Roman" w:hAnsi="Times New Roman" w:eastAsia="Times New Roman" w:cs="Times New Roman"/>
        </w:rPr>
        <w:t>Omwoyo wa Mukama Katonda ali ku nze; kubanga Mukama ansiize amafuta okubuulira abawombeefu amawulire amalungi; antumye okubandika abamenyese mu mitima, okulangirira eddembe eri abasibe, n'okuggulawo ekkomera eri abo abaasibiddwa; okulangirira omwaka ogusiimibwa ogwa Mukama, n'olunaku olw'okuwoolera olw'Katonda waffe; okubagumya bonna abakungubaga; okutegekera abo abakungubaga mu Sayuuni, okubawa obulungi mu kifo ky'evvu, amafuta g'essanyu mu kifo ky'okukungubaga, n'ekyambalo ky'okutendereza mu kifo ky'omwoyo ogw'obuzito; balyoke bayitibwe emiti egy'obutuukirivu, okusimba kwa Mukama, alyoke agulumizibwe. Era bajja kuzimba ebyazikirira eby'edda, banaayimusa ebyasaanyizibwawo edda, era banaaddabiriza ebibuga ebyonoonese, okuzikirira kw'emirembe mingi. Abagenyi bajja kuyimirira balunde endiga zammwe, n'abaana b'abannaggwanga banaaba balimi bammwe n'abalimulira emizabbibu gyammwe. Naye mmwe munaatuumibwa Bakabona ba Mukama: abantu banaabayita Abawereza ba Katonda waffe: munaalya obugagga bw'ab'amawanga, era mu kitiibwa kyabwe munaayenyumiriza. Isaaya 61:1-6.</w:t>
      </w:r>
    </w:p>
    <w:p>
      <w:pPr>
        <w:pStyle w:val="ArticleBody"/>
        <w:jc w:val="left"/>
      </w:pPr>
      <w:r>
        <w:rPr>
          <w:rFonts w:ascii="Times New Roman" w:hAnsi="Times New Roman" w:eastAsia="Times New Roman" w:cs="Times New Roman"/>
        </w:rPr>
        <w:t>Yesu yasiigibwa amafuta mu kubatizibwa kwe, era akabonero ako kaafaananiriza Ssettemba 11, 2001, lwe kwatandika okusiigibwa kw’Omwoyo Omutukuvu okukka ku abo abaamanyi nti okufukibwa kw’enkuba ey’oluvannyuma mu nnaku ez’oluvannyuma kwali kwafaananiriziddwa mu byafaayo by’Abamilerayiti, ebyali ebifo ebyamenyeka eby’edda bye 144,000 banaazimba nate, nga badda ku makubo ag’edda Yeremiya ge yayogerako.</w:t>
      </w:r>
    </w:p>
    <w:p>
      <w:pPr>
        <w:pStyle w:val="ArticleBody"/>
        <w:jc w:val="left"/>
      </w:pPr>
      <w:r>
        <w:rPr>
          <w:rFonts w:ascii="Times New Roman" w:hAnsi="Times New Roman" w:eastAsia="Times New Roman" w:cs="Times New Roman"/>
        </w:rPr>
        <w:t>Obubaka bw’obutuukirivu bwa Kristo okuva mu bujeemu bwa 1888 ne bubeera nate amazima ag’omukiseera kino, era obubaka okuva mu bujeemu bwa 1888 bwali amawulire amalungi agalina obuyinza okusiba ebiwundu eby’emitima ebimenye, naye nga tebulina maanyi g’okuggula emitima emigumu gy’abo abalina amaaso okulaba naye tebakitegeera, era abalina amatu okuwulira naye tebategeera. Obubaka bw’obutuukirivu bwa Kristo okuva mu bujeemu bwa 1888 bwali era obubaka eri Laodicea obwatuuka nate okuggula oluggi lw’ekkomera ery’abasibe b’ekibi, nga y’Oyo alina obuyinza okuggula enzigi ezitaggulibwa na muntu yenna, era n’okuziggalawo enzigi ezitaggalibwa na muntu yenna.</w:t>
      </w:r>
    </w:p>
    <w:p>
      <w:pPr>
        <w:pStyle w:val="ArticleBody"/>
        <w:jc w:val="left"/>
      </w:pPr>
      <w:r>
        <w:rPr>
          <w:rFonts w:ascii="Times New Roman" w:hAnsi="Times New Roman" w:eastAsia="Times New Roman" w:cs="Times New Roman"/>
        </w:rPr>
        <w:t>Ku Septemba 11, 2001, abo abaalina okubuulira amawulire ago amalungi, baali era balina okulangirira omwaka ogusiimibwa ogwa Mukama n’olunaku olw’okuwoolera kwa Katonda. Omwaka ogusiimibwa ogwa Mukama natandikawo mu kiseera ekyo, era Ye mwetegefu ddala okukkiriza okwenenya kw’Omulawodikiya, okutuusa olunaku olw’okuwoolera kwa Katonda lwe linaatuuka mu tteeka lya Ssande erigenda okuteekebwawo mu banga ttono mu Amerika. Awo okuwoolera kwe kujja kulabikira ku kkanisa eyagaanyi okumanya ekiseera eky’okukyalirwa kwayo, era mu kiseera kye kimu okusalibwa omusango okwongerera mu maaso ku mwenzi omukulu wa Babulooni ne kutandika.</w:t>
      </w:r>
    </w:p>
    <w:p>
      <w:pPr>
        <w:pStyle w:val="ArticleBody"/>
        <w:jc w:val="left"/>
      </w:pPr>
      <w:r>
        <w:rPr>
          <w:rFonts w:ascii="Times New Roman" w:hAnsi="Times New Roman" w:eastAsia="Times New Roman" w:cs="Times New Roman"/>
        </w:rPr>
        <w:t>Mu lunaku lw’okukkirizibwa kwe, Asuubiza okugumya bonna abakungubaga, era abo abakungubaga e Yerusaalemi balagibwa mu Ezekyeri essuula ey’omwenda. Okugumibwa kwabwe kuleetebwa Omugumya, okuyitira mu okwaniriza obubaka bw’enkuba ey’enkomerero obwo ne bufukibwa ku bo. Naye kyokka bwe bagitegeera enkuba. Bwe bafuna Omugumya, ne bamaliriza omulimu ogw’okuzimba amatongo ag’edda, okuyitira mu nkola ya "line upon line," nga bwe kulagibwa mu kyawandiikibwa kya Isaaya ng’omulimu ogw’okuteeka layini y’obunnabbi eriyimirira okuzikirira kw’ebyafaayo ebitukuvu ku layini endala y’obunnabbi erilaga okuzikirira. Mu mulimu ogwo bazzaawo amatongo g’emirembe mingi. Awo "abagenyi" banaddamu abo abakungubaga, abaayimusibwa ng’akabonero, abagenyi balabe.</w:t>
      </w:r>
    </w:p>
    <w:p>
      <w:pPr>
        <w:pStyle w:val="ArticleBody"/>
        <w:jc w:val="left"/>
      </w:pPr>
      <w:r>
        <w:rPr>
          <w:rFonts w:ascii="Times New Roman" w:hAnsi="Times New Roman" w:eastAsia="Times New Roman" w:cs="Times New Roman"/>
        </w:rPr>
        <w:t>Okulangirira kwa Kristo ku mulimu gwe n’obuweereza bwe, nga bwe kwateekebwa mu Isaaya essuula amakumi nkaaga mu emu, kwe kumulimu n’obuweereza bw’abantu 144,000. Omulimu ogwo walabikiddwa mu nkyukakyuka z’okutereeza entukuvu, era mu 1989, ekiseera eky’enkomerero kyatuuka, nga byonna ebyasooka ebyayitibwa “ebiseera eby’enkomerero” byali byakyanjula ekyo. Nga bwe kyali nti olunyiriri lumu, Danyeri essuula munaana, olunyiriri olw’ekkumi n’enna, lwalondebwa ng’omusingi n’ensika ey’omu ey’entambula ya ba Millerite, olunyiriri oluli omusingi n’ensika ey’omu ey’entambula ya Future for America lwe Danyeri essuula kkumi n’emu, olunyiriri amakumi ana. Eri AbaMillerite, ekitangaala ky’ensika ey’omu kyayimirizibwa ng’ekitangaala eky’okwolesebwa kw’Omugga Ulai, era eri entambula ya Future for America ekitangaala ky’ensika ey’omu kyayimirizibwa ng’ekitangaala eky’okwolesebwa kw’Omugga Hidekeri.</w:t>
      </w:r>
    </w:p>
    <w:p>
      <w:pPr>
        <w:pStyle w:val="ArticleScripture"/>
        <w:jc w:val="left"/>
      </w:pPr>
      <w:r>
        <w:rPr>
          <w:rFonts w:ascii="Times New Roman" w:hAnsi="Times New Roman" w:eastAsia="Times New Roman" w:cs="Times New Roman"/>
        </w:rPr>
        <w:t>"Ekitangaala Danyeri kye yafuna okuva eri Katonda kyaweebwa okusingira ddala olw'ennaku zino ez'enkomerero. Ebyolesebwa bye yalaba ku mabbali g'Omugga Ulayi n'ogwa Hiddekel, emigga eminene egy'e Sinaali, kati biri mu kutuukirizibwa, era n'ebyo byonna ebyayogerwa edda bijja okutuuka mangu." Obujulizi eri Abasumba, 112.</w:t>
      </w:r>
    </w:p>
    <w:p>
      <w:pPr>
        <w:pStyle w:val="ArticleBody"/>
        <w:jc w:val="left"/>
      </w:pPr>
      <w:r>
        <w:rPr>
          <w:rFonts w:ascii="Times New Roman" w:hAnsi="Times New Roman" w:eastAsia="Times New Roman" w:cs="Times New Roman"/>
        </w:rPr>
        <w:t>Ekitangaala ky’ebyolesebwa byombi eby’akiikirizibwa emigga ebiri kigattiddwa wamu, era kijja okutuukirira mu nnaku ez’enkomerero. Oluyungo lwabwe "link" lukiikirira okugattibwa awamu kw’obuntu n’ObwaKatonda, kye kibaka Sister White ky’alangirira emirundi mingi nga kye kya Kristo, nga kitegeeza nti obuntu bwe bugattiddwa n’ObwaKatonda tebukola kibi. Emigga egyo ebiri giikirira oluyungo olwo lwenyini.</w:t>
      </w:r>
    </w:p>
    <w:p>
      <w:pPr>
        <w:pStyle w:val="ArticleScripture"/>
        <w:jc w:val="left"/>
      </w:pPr>
      <w:r>
        <w:rPr>
          <w:rFonts w:ascii="Times New Roman" w:hAnsi="Times New Roman" w:eastAsia="Times New Roman" w:cs="Times New Roman"/>
        </w:rPr>
        <w:t>Okugondera okutuukiridde kwokka kwe kuyinza okutuukiriza omutindo gw'ebyo Katonda by'asaba. Teyaleka ebyo by'asaba nga bitategerekeka. Teyalagira kintu na kimu ekitetaagibwa mu kuleeta omuntu okutegeeragana naye. Ffe tulina okulaga aboonoonyi ekifaananyi ekituukiridde ky'empisa ze, era tubatwale eri Kristo, kubanga ekisa kye kyokka kye kisobozesa okutuuka ku kifaananyi ekyo.</w:t>
      </w:r>
    </w:p>
    <w:p>
      <w:pPr>
        <w:pStyle w:val="ArticleScripture"/>
        <w:jc w:val="left"/>
      </w:pPr>
      <w:r>
        <w:rPr>
          <w:rFonts w:ascii="Times New Roman" w:hAnsi="Times New Roman" w:eastAsia="Times New Roman" w:cs="Times New Roman"/>
        </w:rPr>
        <w:t>Omulokozi yatwalira ku ye obunafu bw’obuntu era n’abeera obulamu obutaliiko kibi, abantu baleme okutya nti olw’obunafu bw’obutonde bw’obuntu tebayinza kuwangula. Kristo yajja okutufuula ‘ababeera n’omugabo mu butonde bwa Katonda,’ era obulamu bwe bulangirira nti obuntu obugattiddwa wamu n’obwa-Katonda tebukola kibi.</w:t>
      </w:r>
    </w:p>
    <w:p>
      <w:pPr>
        <w:pStyle w:val="ArticleScripture"/>
        <w:jc w:val="left"/>
      </w:pPr>
      <w:r>
        <w:rPr>
          <w:rFonts w:ascii="Times New Roman" w:hAnsi="Times New Roman" w:eastAsia="Times New Roman" w:cs="Times New Roman"/>
        </w:rPr>
        <w:t>Omulokozi yawangula okulaga omuntu engeri gy’ayinza okuwanguĺa. Okukemebwa kwonna kwa Setaani, Kristo yaziddamu n’Ekigambo kya Katonda. Bwe yeesiga obisuubizo bya Katonda, yafuna amaanyi okugondera amateeka ga Katonda, era omukemya teyasobola kumuwangula. Ku kukemebwa kwonna eky’addamu kye kyali, ‘Wandikiddwa.’ Noolwekyo Katonda atuwadde Ekigambo kye mwe tuyimirira okulwanyisa obubi. Obisuubizo ebinene ennyo era eby’omuwendo omungi biri bya ffe, era olw’ebyo ‘tufune omugabo mu butonde bwa Katonda, nga tusimattuse obwonoonefu obuli mu nsi olw’okwegomba.’ 2 Peetero 1:4.</w:t>
      </w:r>
    </w:p>
    <w:p>
      <w:pPr>
        <w:pStyle w:val="ArticleScripture"/>
        <w:jc w:val="left"/>
      </w:pPr>
      <w:r>
        <w:rPr>
          <w:rFonts w:ascii="Times New Roman" w:hAnsi="Times New Roman" w:eastAsia="Times New Roman" w:cs="Times New Roman"/>
        </w:rPr>
        <w:t>Gamba oyo agezeseebwa aleme kutunuulira embeera, oba obunafu bwe, oba amaanyi g’okugezesa, naye atunuulire amaanyi g’Ekigambo kya Katonda. Amaanyi gaakyo gonna gali gaffe. ‘Ekigambo kyo,’ bw’agamba omuyimbi wa Zabbuli, ‘nkikwekeze mu mutima gwange, ndireme okukwonoona gy’oli.’ ‘Ku bigambo eby’omu kamwa ko nneekuume okuva mu makubo ag’omuzikiriza.’ Zabbuli 119:11; 17:4. Obuweereza bw’Okuwonya, 181.</w:t>
      </w:r>
    </w:p>
    <w:p>
      <w:pPr>
        <w:pStyle w:val="ArticleBody"/>
        <w:jc w:val="left"/>
      </w:pPr>
      <w:r>
        <w:rPr>
          <w:rFonts w:ascii="Times New Roman" w:hAnsi="Times New Roman" w:eastAsia="Times New Roman" w:cs="Times New Roman"/>
        </w:rPr>
        <w:t>Okweyongera kw’okumanya mu 1798 ne mu 1989, kwakiikirira okubikkulwawo kw’Ekigambo kya Katonda eky’obunnabbi. Ekigambo kye kituwa amaanyi okuwangula nga Ye bwe yawangula, era “Obulamu bwe bulangirira nti obuntu nga bugattiddwa wamu n’obwa-Katonda tebunoona.” Olubonekerwa lw’Omugga Ulai lwe lubonekerwa lwa marah olw’okulabika kwe, era luyimirirwamu mu bubaka bw’obunnabbi bw’ennaku enkumi bbiri mu bikumi bisatu. Olubonekerwa lw’Omugga Hiddekel lwe lubonekerwa lwa chazon olw’ebyafaayo eby’obunnabbi, era luyimirirwamu mu bubaka bw’obunnabbi bw’emyaka enkumi bbiri mu bikumi bitaano mu abiri. Olubonekerwa lwa marah luyimirira obwa-Katonda, ate olubonekerwa lwa chazon luyimirira obuntu bwa muntu.</w:t>
      </w:r>
    </w:p>
    <w:p>
      <w:pPr>
        <w:pStyle w:val="ArticleBody"/>
        <w:jc w:val="left"/>
      </w:pPr>
      <w:r>
        <w:rPr>
          <w:rFonts w:ascii="Times New Roman" w:hAnsi="Times New Roman" w:eastAsia="Times New Roman" w:cs="Times New Roman"/>
        </w:rPr>
        <w:t>Emigga gyombi egy’ensi ya Shinar ey’edda, Omugga Ulai n’Omugga Hiddekel, oba egyetegerekwa leero nga Tigris ne Euphrates, mu nkomerero giyungana ne giyingira mu kkubo ly’amazzi erya Shatt al-Arab mu maserengeta ga Iraq, era Shatt al-Arab ne guyiika mu Persian Gulf. Yesu akozesa eby’omubiri n’eby’obutonde okukiikirira eby’omu mwoyo, era ebyolesebwa ebikwatagana n’emigga egyombi ebiri kaakano mu kutuukirira, biraga okwegatta kw’obuntu n’ekya Katonda okubeerawo nga emigga egyo gituuka ku nkomerero y’olugendo lwagyo okutuuka ku nnyanja. Amazima g’eno gasimbiddwa ku ntandikwa y’obunnabbi bubiri obukiikirirwa ebyolesebwa ebibiri eby’omu kitabo kya Danyeri essuula munaana, emisulo kkumi n’asatu ne kkumi n’ennya. Ekyolesebwa ekimu kye kibuzo, ekirala kye kyanukula, era mu ngeri ey’amagezi tebisobola okwawulwamu.</w:t>
      </w:r>
    </w:p>
    <w:p>
      <w:pPr>
        <w:pStyle w:val="ArticleBody"/>
        <w:jc w:val="left"/>
      </w:pPr>
      <w:r>
        <w:rPr>
          <w:rFonts w:ascii="Times New Roman" w:hAnsi="Times New Roman" w:eastAsia="Times New Roman" w:cs="Times New Roman"/>
        </w:rPr>
        <w:t>Ekyolesebwa eky’obuntu, ekiraga okulinnyirirwa kw’ekifo ekitukuvu n’eggye, kyatandika mu mwaka gwa 677 BC, era ekyolesebwa eky’obwakatonda, ekiraga okulabikira kwa Kristo, kyatandika mu mwaka gwa 457 BC. Emyaka 220 giraga enkwatagana y’obwakatonda n’obuntu, egatta amatandikiro g’ebyolesebwa byombi. 220 kikola ng’akabonero ka "enkwatagana y’obuntu n’obwakatonda," era kiragibwa ne mu nkwatagana wakati w’okweyongera kw’amagezi mu kiseera ky’enkomerero mu 1798, n’okweyongera kw’amagezi mu kiseera ky’enkomerero mu 1989.</w:t>
      </w:r>
    </w:p>
    <w:p>
      <w:pPr>
        <w:pStyle w:val="ArticleBody"/>
        <w:jc w:val="left"/>
      </w:pPr>
      <w:r>
        <w:rPr>
          <w:rFonts w:ascii="Times New Roman" w:hAnsi="Times New Roman" w:eastAsia="Times New Roman" w:cs="Times New Roman"/>
        </w:rPr>
        <w:t>Obubaka obwateekebwateekebwa obuva mu kweyongera kw’amagezi okwatuuka mu 1798, bw’asoose okwanjulibwa Miller mu 1831 (era mu 1833 ne bufulumizibwa mu gazeti ya Vermont Telegraph). Omwaka gwa 1831 waali emyaka 220 oluvannyuma lw’okufulumizibwa kwa Baibuli ya King James mu 1611. Baibuli ya King James yayimirira ng’ekiwandiiko eky’emirundi ebiri eky’Endagaano Enkadde n’Endagaano Empya. Entandikwa n’enkomerero z’emyaka 220 “zaayunga” ekifulumiddwa eky’Obwakatonda n’ekifulumiddwa eky’abantu. Ebyamawulire eby’ekifulumiddwa eky’abantu byava mu musana gw’Obwakatonda ogwakyasumululibwa mu kiseera eky’enkomerero mu 1798, era ne biteekebwateekebwa okuyita mu mulimu gw’omuntu eyakozesebwa, eyali atandise okukifulumya mu 1831. Kwali kufulumizibwa okw’Obwakatonda, nga kulimu obubaka obwafungwa mu ngeri eya Katonda, oluvannyuma ne bufungulwa abantu, era ne bulyoka buweebwa okuyita mu muntu eyakozesebwa. Ekigambo ky’Olwebbulayimu ekivvuunulwa “publish” mu Kigambo kya Katonda kitegeeza: okuyita mu ddoboozi, okukaabira (eri), okumanyibwa, omugenyi, okuyita (okuyita omugenyi), okwogerako, okuwa erinnya, okubuulira, okulangirira, okwogera, okufulumya. Miller yatandika okufulumya obubaka bwe mu 1831, era mu 1833 ne bufulumizibwa ddala mu gazeti ya Vermont Telegraph.</w:t>
      </w:r>
    </w:p>
    <w:p>
      <w:pPr>
        <w:pStyle w:val="ArticleBody"/>
        <w:jc w:val="left"/>
      </w:pPr>
      <w:r>
        <w:rPr>
          <w:rFonts w:ascii="Times New Roman" w:hAnsi="Times New Roman" w:eastAsia="Times New Roman" w:cs="Times New Roman"/>
        </w:rPr>
        <w:t>Obubaka obutereeze obuva mu kweyongera kw’okumanya okwabaddewo mu 1989 bwassooka okufulumizibwa mu 1996 (mu magazini eyitibwa The Time of the End), emyaka bikumi bibiri n’amakumi abiri oluvannyuma lw’okufulumya ebiwandiiko ebitukuvu ebibiri ebimanyiddwa nga Declaration of Independence mu 1776 (era oluvannyuma Constitution of the United States) mu 1789. Entandikwa n’enkomerero z’emyaaka bikumi bibiri n’amakumi abiri zigatta Obwakatonda n’obuntu, era kino kikolebwa okuyita mu kufulumya ebiwandiiko eby’Obwakatonda ebibiri, nga bitandika mu 1776. Ekitabo kya Danyeri bwe kyasumululwa mu biro by’enkomerero mu 1989, obubaka obutereeze obwazalibwa okuyita mu mulimu gw’ekikozesebwa ky’omuntu bwafulumizibwa mu 1996. Olunyiriri lwabyo lwali: okufulumya okw’Obwakatonda, ne wabaawo okusumululwa, oluvannyuma okufulumya okw’abantu.</w:t>
      </w:r>
    </w:p>
    <w:p>
      <w:pPr>
        <w:pStyle w:val="ArticleBody"/>
        <w:jc w:val="left"/>
      </w:pPr>
      <w:r>
        <w:rPr>
          <w:rFonts w:ascii="Times New Roman" w:hAnsi="Times New Roman" w:eastAsia="Times New Roman" w:cs="Times New Roman"/>
        </w:rPr>
        <w:t>Mu biseera byombi eby’enkomerero, emitendera esatu egy’amazima gimanyiddwa. Byombi bitandika n’ekiwandiiko kya Katonda ekifulumiziddwa nga mutendera ogusooka, ate omutendera ogw’enkomerero gwe kiwandiiko ky’omuntu ekifulumiziddwa ekunnyonnyola obubaka bwa Katonda. Omutendera ogw’akati kwe kuba Empologoma ey’omu kika kya Yuda abikkula obubaka bwa Katonda olw’ebyafaayo ebyo eby’enjawulo, era oluvannyuma n’alondawo omuntu gw’akozesa okukuŋŋaanya omusana ogwasumululiddwa okuva mu kiwandiiko kya Katonda. Bwe kuba kubikkulwawo kwo kutuuse, wabaawo okujeemera okulabikirwa mu babi abatategeera okweyongera kw’okumanya. Noolwekyo, ekiwandiiko kya Katonda kiyimiririrwa ennukuta esooka mu nnukuta z’Olwebbulaniya, okweyongera kw’okumanya kuyimiririrwa ennukuta ey’ekkumi n’esatu mwe mulabikira okujeemera, ate n’ekiwiwandiiko ky’omuntu ekunnyonnyola obubaka bwa Katonda obw’enjawulo olw’ebyafaayo ebyo kye nnukuta ey’enkomerero mu nnukuta z’Olwebbulaniya; era bwe ziteekebwa wamu ennukuta ssatu ezo zitegeeza "amazima".</w:t>
      </w:r>
    </w:p>
    <w:p>
      <w:pPr>
        <w:pStyle w:val="ArticleBody"/>
        <w:jc w:val="left"/>
      </w:pPr>
      <w:r>
        <w:rPr>
          <w:rFonts w:ascii="Times New Roman" w:hAnsi="Times New Roman" w:eastAsia="Times New Roman" w:cs="Times New Roman"/>
        </w:rPr>
        <w:t>Ebyolesebwa eby’omugga Ulai n’omugga Hiddekel, ebiri kaakano nga bituukirira, bikulaga nti mu nnaku ez’enkomerero okweyongera kw’obumanyi okuva ku migga gyombi kujja okwegatta wamu okukakasa nti obwakatonda obugattiddwa n’obuntu tebukola kibi. Danyeri yafuna okwolesebwa okuyimiririra okulabika kwa Kristo ku nkomerero y’obunnabbi bw’emyaka 2300 mu 1844 nga ali ku mugga Ulai.</w:t>
      </w:r>
    </w:p>
    <w:p>
      <w:pPr>
        <w:pStyle w:val="ArticleScripture"/>
        <w:jc w:val="left"/>
      </w:pPr>
      <w:r>
        <w:rPr>
          <w:rFonts w:ascii="Times New Roman" w:hAnsi="Times New Roman" w:eastAsia="Times New Roman" w:cs="Times New Roman"/>
        </w:rPr>
        <w:t>Era nnalaba mu kwolesebwa; era ne kibaawo nti, bwe nnalaba, nnali e Shushan mu lubiri, ekiri mu kitundu kya Elam; era ne ndaba mu kwolesebwa, era nnali ku mabbali g’omugga ogwa Ulai. Daniel 8:2.</w:t>
      </w:r>
    </w:p>
    <w:p>
      <w:pPr>
        <w:pStyle w:val="ArticleBody"/>
        <w:jc w:val="left"/>
      </w:pPr>
      <w:r>
        <w:rPr>
          <w:rFonts w:ascii="Times New Roman" w:hAnsi="Times New Roman" w:eastAsia="Times New Roman" w:cs="Times New Roman"/>
        </w:rPr>
        <w:t>Danyeri yafuna ekyolesebwa ekiyimirira ekyolesebwa ky’emyaka enkumi bbiri n’ebikumi bitaano n’amakumi abiri egy’ebyafaayo eby’obunnabbi nga yali ku mabbali g’Omugga Hidekeri.</w:t>
      </w:r>
    </w:p>
    <w:p>
      <w:pPr>
        <w:pStyle w:val="ArticleScripture"/>
        <w:jc w:val="left"/>
      </w:pPr>
      <w:r>
        <w:rPr>
          <w:rFonts w:ascii="Times New Roman" w:hAnsi="Times New Roman" w:eastAsia="Times New Roman" w:cs="Times New Roman"/>
        </w:rPr>
        <w:t>Era ku lunaku olw’amakumi abiri mu nnya olw’omwezi ogusooka, nga nali ku lubalama lw’omugga omukulu, oguyitibwa Hiddekel. Danyeri 10:4.</w:t>
      </w:r>
    </w:p>
    <w:p>
      <w:pPr>
        <w:pStyle w:val="ArticleBody"/>
        <w:jc w:val="left"/>
      </w:pPr>
      <w:r>
        <w:rPr>
          <w:rFonts w:ascii="Times New Roman" w:hAnsi="Times New Roman" w:eastAsia="Times New Roman" w:cs="Times New Roman"/>
        </w:rPr>
        <w:t>Oluvannyuma, Gabriel yalaga ekigendererwa ky’ekyolesebwa kya chazon eky’omugga Hiddekel mu lunyiriri olw’ekkumi nnya.</w:t>
      </w:r>
    </w:p>
    <w:p>
      <w:pPr>
        <w:pStyle w:val="ArticleScripture"/>
        <w:jc w:val="left"/>
      </w:pPr>
      <w:r>
        <w:rPr>
          <w:rFonts w:ascii="Times New Roman" w:hAnsi="Times New Roman" w:eastAsia="Times New Roman" w:cs="Times New Roman"/>
        </w:rPr>
        <w:t>Kaakano nzize okukutegeeza ebinaagwako abantu bo mu nnaku ez’oluvannyuma, kubanga okubonekerwa kuno kwa nnaku nnyingi ez’omu maaso. Danyeri 10:14.</w:t>
      </w:r>
    </w:p>
    <w:p>
      <w:pPr>
        <w:pStyle w:val="ArticleBody"/>
        <w:jc w:val="left"/>
      </w:pPr>
      <w:r>
        <w:rPr>
          <w:rFonts w:ascii="Times New Roman" w:hAnsi="Times New Roman" w:eastAsia="Times New Roman" w:cs="Times New Roman"/>
        </w:rPr>
        <w:t>Okubonekerwa okwaweebwa ku Mugga Ulai kulaga “okulabika” kwa Kristo, (obwakatonda), bwe yajja mangu ddala mu yeekaalu ye nga October 22, 1844. Kyakiikirira “obwakatonda” okuyingira mu yeekaalu y’Abamillerite (obuntu) ku lunaku olwo, kubanga Olunaku lw’Okutangirizibwa, kitegeeza olunaku lw’ “okufuuka omu”, luyimirira okwegatta kw’obwakatonda n’obuntu. Okubonekerwa okwaweebwa ku Mugga Hiddekel kulaga ebigenda okutuuka ku bantu ba Katonda (obuntu) mu nnaku ez’oluvannyuma.</w:t>
      </w:r>
    </w:p>
    <w:p>
      <w:pPr>
        <w:pStyle w:val="ArticleBody"/>
        <w:jc w:val="left"/>
      </w:pPr>
      <w:r>
        <w:rPr>
          <w:rFonts w:ascii="Times New Roman" w:hAnsi="Times New Roman" w:eastAsia="Times New Roman" w:cs="Times New Roman"/>
        </w:rPr>
        <w:t>Okutandika kw’ekyolesebwa ky’ “okulabika” kwali mu mwaka gwa 457 BC. Emyaka bikumi bibiri mu amakumi abiri oluvannyuma lw’ekiseera eky’obunnabbi ekiraga okunyatibwa kw’ekifo ekitukuvu n’eggye, okutandikira mu 677 BC. Okukomekkereza kw’emyaka bikumi bibiri mu amakumi abiri egyo, egyagattibwa wamu ku ntandikwa y’ebyolesebwa ebibiri, kwalambikibwa Omubalirizi ow’ebyewuunyisa, era ye nno Omukugu mu nnimi ow’ebyewuunyisa mu Habakkuku 2:20.</w:t>
      </w:r>
    </w:p>
    <w:p>
      <w:pPr>
        <w:pStyle w:val="ArticleScripture"/>
        <w:jc w:val="left"/>
      </w:pPr>
      <w:r>
        <w:rPr>
          <w:rFonts w:ascii="Times New Roman" w:hAnsi="Times New Roman" w:eastAsia="Times New Roman" w:cs="Times New Roman"/>
        </w:rPr>
        <w:t>Naye Mukama ali mu yeekaalu ye entukuvu: ensi yonna esirike mu maaso ge. Abakkuku 2:20.</w:t>
      </w:r>
    </w:p>
    <w:p>
      <w:pPr>
        <w:pStyle w:val="ArticleBody"/>
        <w:jc w:val="left"/>
      </w:pPr>
      <w:r>
        <w:rPr>
          <w:rFonts w:ascii="Times New Roman" w:hAnsi="Times New Roman" w:eastAsia="Times New Roman" w:cs="Times New Roman"/>
        </w:rPr>
        <w:t>Olugatta lw’obuntu n’obwakatonda, olwalagibwa ku ntandikwa mu butandikiro bw’obunnabbi obubiri, lwakakasibwa ku nkomerero yaabyo yombi nga buyitiridde essuula n’olunyiriri ebyannyonnyola okulabikira kwa Katonda ng’amangu ddala ayingira mu yeekaalu gye yali azimbye mu bbanga ly’emyaka amakumi ana mu mukaaga, eryatandika mu kiseera ky’enkomerero mu 1798 era ne limalira ku October 22, 1844.</w:t>
      </w:r>
    </w:p>
    <w:p>
      <w:pPr>
        <w:pStyle w:val="ArticleScripture"/>
        <w:jc w:val="left"/>
      </w:pPr>
      <w:r>
        <w:rPr>
          <w:rFonts w:ascii="Times New Roman" w:hAnsi="Times New Roman" w:eastAsia="Times New Roman" w:cs="Times New Roman"/>
        </w:rPr>
        <w:t>Temumanyi nti mmwe muli yeekaalu ya Katonda, era nti Omwoyo wa Katonda abeera mu mmwe? Omuntu yenna bw'ayonoona yeekaalu ya Katonda, Katonda alizikiriza oyo; kubanga yeekaalu ya Katonda y'ettukuvu, era mmwe mwe yeekaalu eyo. 1 Abakkolinso 3:16, 17.</w:t>
      </w:r>
    </w:p>
    <w:p>
      <w:pPr>
        <w:pStyle w:val="ArticleBody"/>
        <w:jc w:val="left"/>
      </w:pPr>
      <w:r>
        <w:rPr>
          <w:rFonts w:ascii="Times New Roman" w:hAnsi="Times New Roman" w:eastAsia="Times New Roman" w:cs="Times New Roman"/>
        </w:rPr>
        <w:t>Ku lunaku lwa 22 October 1844, mu kukkiriziganya n’ekyolesebwa eky’ ‘Okulabika’, Habakkuku yategeera nti Mukama yali mu yeekaalu ye entukuvu. Yali azimbye yeekaalu eyali yazikirizibwa era eyakandagirirwa wansi okumala emyaka enkumi bbiri mu bikumi bitaano mu amakumi abiri, mu myaka amakumi ana mu mukaaga.</w:t>
      </w:r>
    </w:p>
    <w:p>
      <w:pPr>
        <w:pStyle w:val="ArticleScripture"/>
        <w:jc w:val="left"/>
      </w:pPr>
      <w:r>
        <w:rPr>
          <w:rFonts w:ascii="Times New Roman" w:hAnsi="Times New Roman" w:eastAsia="Times New Roman" w:cs="Times New Roman"/>
        </w:rPr>
        <w:t>Era mumugambe nti, Bw’ati bw’ayogera Mukama w’eggye nti, Laba, omusajja erinnya lye ye Ettabi; era alimerera okuva mu kifo kye, era anazimba yeekaalu ya Mukama: Weewaawo, ye anazimba yeekaalu ya Mukama; era anaatikka ekitiibwa, era anatuula n’afuga ku ntebe ye ey’obwakabaka; era aliba kabona ku ntebe ye: era obuteesa bw’emirembe bunaabeerawo wakati wa bombi. Era engule ziba za Helem, ne Tobiya, ne Yedaaya, ne Hen mutabani wa Zefaniya, okubeeranga ekijjukizo mu yeekaalu ya Mukama. Era abo abali ewala bajja okujja ne bazimba mu yeekaalu ya Mukama, era munaategeera nti Mukama w’eggye antumye gyemuli. Era kino kinaatuukirira bwe munaagondera ddala eddoboozi lya Mukama Katonda wammwe. Zekaliya 6:12-15.</w:t>
      </w:r>
    </w:p>
    <w:p>
      <w:pPr>
        <w:pStyle w:val="ArticleBody"/>
        <w:jc w:val="left"/>
      </w:pPr>
      <w:r>
        <w:rPr>
          <w:rFonts w:ascii="Times New Roman" w:hAnsi="Times New Roman" w:eastAsia="Times New Roman" w:cs="Times New Roman"/>
        </w:rPr>
        <w:t>Mu Yokaana 2:20, oluvannyuma lwa Kristo okutukuza yeekaalu, ekyo, okusinziira ku Sister White, kye kyali okutuukirizibwa kwa Malaki essuula esatu, nga bwe kyali ne ku 22 Okitobba 1844, Omubaka w’Endagaano n’ajja mu bwangu mu yeekaalu ye.</w:t>
      </w:r>
    </w:p>
    <w:p>
      <w:pPr>
        <w:pStyle w:val="ArticleScripture"/>
        <w:jc w:val="left"/>
      </w:pPr>
      <w:r>
        <w:rPr>
          <w:rFonts w:ascii="Times New Roman" w:hAnsi="Times New Roman" w:eastAsia="Times New Roman" w:cs="Times New Roman"/>
        </w:rPr>
        <w:t>Yesu n’addamu n’agamba nti, Mumenye yeekaalu eno, era mu nnaku ssatu ndigizimba nate. Awo Abayudaaya ne bagamba nti, Yeekaalu eno emazze emyaka amakumi ana mu mukaaga ng’ezimbibwa, ate ggwe ogizimba nate mu nnaku ssatu? Naye yali ayogera ku yeekaalu ey’omubiri gwe. Yokaana 2:19-20.</w:t>
      </w:r>
    </w:p>
    <w:p>
      <w:pPr>
        <w:pStyle w:val="ArticleBody"/>
        <w:jc w:val="left"/>
      </w:pPr>
      <w:r>
        <w:rPr>
          <w:rFonts w:ascii="Times New Roman" w:hAnsi="Times New Roman" w:eastAsia="Times New Roman" w:cs="Times New Roman"/>
        </w:rPr>
        <w:t>Mu kutuukiriza kwa Malaki essuula esatu, Kristo yajja mu mangu mu yeekaalu ye bwe yatukuza yeekaalu ku ntandikwa y’obuweereza bwe mu Yokaana essuula ey’okubiri, ekyo ekyali ekifaananyizo kya Okitobba 22, 1844. Okutukuza yeekaalu Kristo kwe yakola, nga bwe kwawandiikibwa mu Yokaana essuula ey’okubiri, n’olunaku lwa Okitobba 22, 1844, byombi byali okutuukiriza kwa Malaki essuula esatu. Mu Yokaana essuula ey’okubiri, omutundu ogw’amakumi abiri, tubulirwa nti yeekaalu ey’obuntu yaazimbibwa mu myaka amakumi ana mu mukaaga, ate yeekaalu eya Katonda yazuukizibwa mu nnaku ssatu. Yeekaalu ey’obuntu eba “yeekaalu entukuvu” ya Abakkuku bwokka bwe obwa Katonda buyingira omwo mu mangu, nga bwe kyabaawo ku Okitobba 22, 1844; kubanga obwa Katonda bwe buggatiddwa n’obuntu tebwonoona. Eby’olesebwa eby’emigga eminene ebiri egy’e Sinaari biraga amazima nti obuntu bwe buggatiddwa n’obwa Katonda tebwonoona.</w:t>
      </w:r>
    </w:p>
    <w:p>
      <w:pPr>
        <w:pStyle w:val="ArticleBody"/>
        <w:jc w:val="left"/>
      </w:pPr>
      <w:r>
        <w:rPr>
          <w:rFonts w:ascii="Times New Roman" w:hAnsi="Times New Roman" w:eastAsia="Times New Roman" w:cs="Times New Roman"/>
        </w:rPr>
        <w:t>Tujja okugenda mu maaso n’okwekenneenya kwaffe ku lunyiriri amakumi ana olw’essuula ekkumi n’emu mu kitabo kya Danyeri mu kiwandiiko ekiddako.</w:t>
      </w:r>
    </w:p>
    <w:p>
      <w:pPr>
        <w:pStyle w:val="ArticleScripture"/>
        <w:jc w:val="left"/>
      </w:pPr>
      <w:r>
        <w:rPr>
          <w:rFonts w:ascii="Times New Roman" w:hAnsi="Times New Roman" w:eastAsia="Times New Roman" w:cs="Times New Roman"/>
        </w:rPr>
        <w:t>Era nammwe, nga mayinja amalamu, muzimbibwa okubeera enju ey’Omwoyo, okubeera obwakabona obutukuvu, okuwaayo ssaddaaka ez’Omwoyo, ezikkirizibwa eri Katonda mu Yesu Kristo. 1 Peetero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abiri mu bbiri</dc:title>
  <dc:subject>Okubikkulibwa kwa Mazima: Olugendo okuyita mu Danyeri 11 n’okukankana kw’abantu ba Katonda</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