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ekikumi mu amakumi abiri mu ssatu</w:t>
      </w:r>
    </w:p>
    <w:p>
      <w:pPr>
        <w:pStyle w:val="ArticleSubtitle"/>
        <w:jc w:val="left"/>
      </w:pPr>
      <w:r>
        <w:rPr>
          <w:rFonts w:ascii="Arial" w:hAnsi="Arial" w:eastAsia="Arial" w:cs="Arial"/>
        </w:rPr>
        <w:t>Okubikkula amakulu g’obunnabbi agali mu Danyeri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Mu Danyeri essuula kkumi n’emu, ekitundu eky’amakumi ana kye kimu ku bitundu eby’amaanyi ennyo mu Kigambo kya Katonda, nga bwe kiri ne Danyeri essuula munaana, ekitundu eky’ekkumi n’ennya. Ekitundu eky’amakumi ana kiyimiririrwa Omugga Hidekeri, era Omugga Ulayi ayimirira Danyeri essuula munaana, ekitundu eky’ekkumi n’ennya.</w:t>
      </w:r>
    </w:p>
    <w:p>
      <w:pPr>
        <w:pStyle w:val="ArticleBody"/>
        <w:jc w:val="left"/>
      </w:pPr>
      <w:r>
        <w:rPr>
          <w:rFonts w:ascii="Times New Roman" w:hAnsi="Times New Roman" w:eastAsia="Times New Roman" w:cs="Times New Roman"/>
        </w:rPr>
        <w:t>Olunyiriri amakumi ana litandika n’ebigambo nti, “era mu kiseera eky’enkomerero,” bityo ne liraga bulambulukufu nti entandikwa y’olunyiriri luno ye 1798. Ebigambo amakumi ataano mu emu eby’olunyiriri byaggulwawo mu 1989, bwe byategeerekebwa nga biraga okuggwaawo kwa Soviet Union mu kiseera ekyo. Ebigambo ebyo amakumi ataano mu emu mu lunyiriri eryo, biyimiririra byombi ekiseera eky’enkomerero mu 1798, era n’ekirala ekiseera eky’enkomerero mu 1989. Alufa ne Omega yateeka omukono gwe ku lunyiriri eryo eri bonna abagala okulaba n’okuwulira. Ekiseera eky’enkomerero ku ntambula z’omulayika asooka n’omulayika ow’okusatu zombi kiyimiririddwa mu lunyiriri olwo olumu.</w:t>
      </w:r>
    </w:p>
    <w:p>
      <w:pPr>
        <w:pStyle w:val="ArticleBody"/>
        <w:jc w:val="left"/>
      </w:pPr>
      <w:r>
        <w:rPr>
          <w:rFonts w:ascii="Times New Roman" w:hAnsi="Times New Roman" w:eastAsia="Times New Roman" w:cs="Times New Roman"/>
        </w:rPr>
        <w:t>Olunyiriri oluddako lulambulula ekiseera lwe Obwa Paapa, oluyimiriziddwa ng’kabaka w’amambuka, lw’awangulira Amerika, eyimirizibwa ng’ettaka ery’ekitiibwa, mu kiseera ky’etteeka lya Sande erigenda okujja amangu mu Amerika. Kyokka, newankubadde ebigambo by’olunyiriri amakumi ana biraga ekiseera eky’enkomerero mu 1798 ng’okutandika, era n’ekiseera eky’enkomerero mu 1989 ng’enkomerero, amazima ge gali nti ebyafaayo eby’obunnabbi ebyayimiriziddwa mu lunyiriri amakumi ana tebikkakkana okutuusa ku lunyiriri amakumi ana mu emu, lwe kabaka w’amambuka awangulira ettaka ery’ekitiibwa. Kino kitegeeza nti ebyafaayo okuva ku kugwa kwa Soviet Union mu 1989 okutuusa ku tteeka lya Sande erigenda okujja amangu, nga liri mu lunyiriri amakumi ana mu emu, biyimirira ebyafaayo bya Amerika okuva ku Pulezidenti Ronald Reagan okutuusa ku tteeka lya Sande erigenda okujja amangu. Ebyafaayo ebyo birimu nga 11 Ssebutemba 2001, ne bigenda mu maaso okutuuka ku ssaawa y’ekkankano eddene ly’ensi mu Okubikkulirwa essuula ekkumi n’emu.</w:t>
      </w:r>
    </w:p>
    <w:p>
      <w:pPr>
        <w:pStyle w:val="ArticleBody"/>
        <w:jc w:val="left"/>
      </w:pPr>
      <w:r>
        <w:rPr>
          <w:rFonts w:ascii="Times New Roman" w:hAnsi="Times New Roman" w:eastAsia="Times New Roman" w:cs="Times New Roman"/>
        </w:rPr>
        <w:t>Bwe olunyiriri olwo lwasooka okubikkulibwa, waaliwo abawakanya amazima agagamba nti "okugamba kwa Pippenger nti olunyiriri luno luyimirira ebyafaayo okuva mu 1798 okutuuka ku tteeka lya Ssande, kyali kyoogera eky'obusirusiru, kubanga enyiriri mu Bayibuli teziwoogera ku biseera biwanvu bityo mu byafaayo." Tetwalowoozanga ku nsonga y'okubeerawo okkomo ku kiseera ekisobola okusangibwa mu linyiriri limu, naye twajjukira mangu nti Okubikkulirwa essuula kkumi na ssatu, olunyiriri olw'ekkumi n'emu, lulambulula ebyo bimu ddala, era lukikola mu linyiriri limu. Ebyafaayo by'ekisolo ekyava mu nsi byatandika mu 1798, era okwogera kw'ekisolo ekyava mu nsi ng'ekiyoka, kutuukirizibwa ku tteeka lya Ssande erijja mangu.</w:t>
      </w:r>
    </w:p>
    <w:p>
      <w:pPr>
        <w:pStyle w:val="ArticleScripture"/>
        <w:jc w:val="left"/>
      </w:pPr>
      <w:r>
        <w:rPr>
          <w:rFonts w:ascii="Times New Roman" w:hAnsi="Times New Roman" w:eastAsia="Times New Roman" w:cs="Times New Roman"/>
        </w:rPr>
        <w:t>Era bwe obwa Paapa bwaggyibwako amaanyi ne busindikirizibwa okukomya okubonyaabonya, Yokaana yalaba amaanyi amapya nga gayimuka okuddamu eddoboozi ly'omusota, era ne gatambuza omulimu ogumu ogw'obukambwe n'oguvumisa Katonda. Amaanyi ago, ag'enkomerero ag'anaatabaala n'ekkanisa n'amateeka ga Katonda, gaalabisibwa mu kifaananyi ky'ensolo erina empondo nga eza mwana w'endiga. Obubonero bw'Emirembe, Novemba 1, 1899.</w:t>
      </w:r>
    </w:p>
    <w:p>
      <w:pPr>
        <w:pStyle w:val="ArticleBody"/>
        <w:jc w:val="left"/>
      </w:pPr>
      <w:r>
        <w:rPr>
          <w:rFonts w:ascii="Times New Roman" w:hAnsi="Times New Roman" w:eastAsia="Times New Roman" w:cs="Times New Roman"/>
        </w:rPr>
        <w:t>Singa omuntu yetaaga okubeera mu ngeri ey’obukugu, olunyiriri amakumi ana lukwata ku byafaayo bya 1798 okutuuka ku linyiriri amakumi ana mu emu; era mu linyiriri amakumi ana mu emu etteeka lya Sande limanyibwa, bwe kityo si nga bwe kiba mu linyiriri olumu mu Okubikkulirwa essuula kkumi na ssatu. Mu butuufu, olunyiriri amakumi ana lwatono katono kubanga etteeka lya Sande liri mu linyiriri elidirira, ate mu Okubikkulirwa essuula kkumi na ssatu okuva mu 1798 okutuuka ku tteeka lya Sande kuli mu linyiriri limu. Mukyala White atutegeeza nti “omulongo gumu gw’obunnabbi” oguli mu kitabo kya Danyeri gukwatibwawo mu kitabo ky’Okubikkulirwa, era mu Okubikkulirwa essuula kkumi na ssatu, olunyiriri kkumi n’emu, gukwatagana ddala n’olunyiriri amakumi ana, bw’osalawo okukozesa enkola ya “olunyiriri ku linyiriri.”</w:t>
      </w:r>
    </w:p>
    <w:p>
      <w:pPr>
        <w:pStyle w:val="ArticleBody"/>
        <w:jc w:val="left"/>
      </w:pPr>
      <w:r>
        <w:rPr>
          <w:rFonts w:ascii="Times New Roman" w:hAnsi="Times New Roman" w:eastAsia="Times New Roman" w:cs="Times New Roman"/>
        </w:rPr>
        <w:t>Bw’oba okozesa enkola ya “olunyiriri ku linyiriri”, osanga nti olunyiriri lwa amakumi ana luyimirira ekisolo ekyava mu nsi eky’Okubikkulirwa 13 (Amerika Ez’Obumu), era mu linyiriri eryo ekya amakumi ana kiyimirizibwa ng’“amagaali g’olutalo, ebyombo n’abagoba embalaasi,” ne kikyuka okuva mu kisolo ng’endiga ekirina empondo bbiri mu 1798 okufuuka ekisolo ekogera nga omusota mu kiseera eky’etteeka lya Ssande ekirya okutuuka amangu, era nga n’ekisolo ekifaanana ng’endiga kirina empondo bbiri.</w:t>
      </w:r>
    </w:p>
    <w:p>
      <w:pPr>
        <w:pStyle w:val="ArticleBody"/>
        <w:jc w:val="left"/>
      </w:pPr>
      <w:r>
        <w:rPr>
          <w:rFonts w:ascii="Times New Roman" w:hAnsi="Times New Roman" w:eastAsia="Times New Roman" w:cs="Times New Roman"/>
        </w:rPr>
        <w:t>Olunyiriri 40 era luyimirira emyaka 70 egy'ekifaananyi omukazi omwenzi ow'e Ttuulo bwe yeerabirwa, kubanga emyaka 70 egy'ekifaananyi giri ng'ennaku za kabaka omu, era kabaka ayimirira obwakabaka. Nga tusingira ku Lunyiriri 40, era ne ku layini y'Essuula 13 ey'Okubikkulirwa, obwakabaka obw'obunnabbi bwa Bayibuli obufuga okumala emyaka 70 egy'ekifaananyi egy'Essuula 23 eya Isaaya ye ensolo eva mu nsi, erina empondo bbiri ez'amaanyi. Ensolo eva mu nsi etandika n'empondo bbiri ez'amaanyi eziraga "Republicanism" ne "Protestantism", naye nga ebyafaayo by'Olunyiriri 40 bikka kumpi n'okutuukirira mu Lunyiriri 41, amaanyi gaagyo amabiri ag'obunnabbi ne gamanyibwa nga "ebyombo" (amaanyi g'eby'enfuna), ne "amagaali n'abeebagala embalaasi" (amaanyi g'amasirikale).</w:t>
      </w:r>
    </w:p>
    <w:p>
      <w:pPr>
        <w:pStyle w:val="ArticleBody"/>
        <w:jc w:val="left"/>
      </w:pPr>
      <w:r>
        <w:rPr>
          <w:rFonts w:ascii="Times New Roman" w:hAnsi="Times New Roman" w:eastAsia="Times New Roman" w:cs="Times New Roman"/>
        </w:rPr>
        <w:t>Mu myaka ensanvu egy’ekifaananyi egya Isaaya omutundu amakumi abiri mu ssatu, omwenzi w’e Ttuulo—eyogerwako mu lunyiriri amakumi ana ng’Kabaka w’Obukiikakkono—aba awerabiddwa. Naye ku nkomerero y’emiaka ensanvu egy’ekifaananyi aliddamu okukola obwenzi n’abakabaka b’ensi, nga bwe byakolebwa mu byafaayo ebyaatambulira okutuuka ku kugwa kwa Soviet Union, nga bonna abannabyafaayo bakakasa nti Pulezidenti Reagan yateekateeka omukago ogw’ekyama n’Antikulisito ow’obunabbi bwa Baibuli olw’ekigendererwa eky’okuzikiriza Soviet Union. Mu kiseera ekyatambulira okutuuka mu 1989, Reagan yali amaze okutandika enkolagana ey’ekyama enkyamu n’“omuntu w’obujeemu”, n’olwekyo abayimbi ba Nebukadduneeza ne batandika okutendeka oluyimba lwe omwenzi eyali awerabiddwa yali atandise okuyimba. Obuweereza obutabangawo mu nsi yonna bwa John Paull II, mu byafaayo ebyo bennyini, kyali entandikwa y’‘oluyimba n’okuzina’ olwaleetera ‘ensi yonna’ ‘okwewuunya ng’egoberera ekisolo’.</w:t>
      </w:r>
    </w:p>
    <w:p>
      <w:pPr>
        <w:pStyle w:val="ArticleBody"/>
        <w:jc w:val="left"/>
      </w:pPr>
      <w:r>
        <w:rPr>
          <w:rFonts w:ascii="Times New Roman" w:hAnsi="Times New Roman" w:eastAsia="Times New Roman" w:cs="Times New Roman"/>
        </w:rPr>
        <w:t>Olunyiriri amakumi ana era luyamiririra ebyafaayo by’Obwadiventisi obwa Laodikiya, ebyatandika mu 1798 nga Sadiisi; abo abaali mu Sadiisi ne bakkiriza omusana ogwabikkulibwa, era oluvannyuma ekibiina kya Firadefiya ne kivayo mu Sadiisi. Ekibiina kya Firadefiya bwe kyaagaana omusana ogwa 1856, ne kiva mu kuba ekibiina ne kifuuka ekkanisa ya Laodikiya mu 1863. N’olwekyo ekkanisa eyo erisuulibwa okuva mu kamwa ka Mukama mu lunyiriri amakumi ana mu emu, olwo lwe tteeka lya Sande erigenda okutuuka amangu. Olunyiriri amakumi ana luyamiririra si ebyafaayo bya Amerika byokka, naye era n’ebyafaayo by’Obwadiventisi obwa Laodikiya.</w:t>
      </w:r>
    </w:p>
    <w:p>
      <w:pPr>
        <w:pStyle w:val="ArticleBody"/>
        <w:jc w:val="left"/>
      </w:pPr>
      <w:r>
        <w:rPr>
          <w:rFonts w:ascii="Times New Roman" w:hAnsi="Times New Roman" w:eastAsia="Times New Roman" w:cs="Times New Roman"/>
        </w:rPr>
        <w:t>ObuAdiventisimu bwa Laodikeya bwaweebwa omusana ogw’Obwakatonda oguli mu Kigambo kya Katonda ng’eky’okwesigamirako n’amaanyi gaakyo, era Gavumenti ya United States yaweebwa omusana ogw’Obwakatonda oguli mu Ssemateeka gwa United States ng’eky’okwesigamirako n’amaanyi gaayo. Byombi byatandika mu ngeri ey’obunnabbi nga enyaale mu 1798, era ku nkomerero y’emyaka ensanvu egy’ekyifananyi, enyaale eya Republican eyagwamu eddiini n’enyaale eya Protestant eyagwamu eddiini zijja okwegatta zibeere enyaale emu era zijja okwogera ng’omusota.</w:t>
      </w:r>
    </w:p>
    <w:p>
      <w:pPr>
        <w:pStyle w:val="ArticleBody"/>
        <w:jc w:val="left"/>
      </w:pPr>
      <w:r>
        <w:rPr>
          <w:rFonts w:ascii="Times New Roman" w:hAnsi="Times New Roman" w:eastAsia="Times New Roman" w:cs="Times New Roman"/>
        </w:rPr>
        <w:t>Ennyanga bbiri ez’olunyiriri lwa amakumi ana ze gavumenti n’ekkanisa eyalondedwa; ziyimirira emirongo ebiri gy’obunnabbi egigendera wamu, kubanga ziragibwa ng’enyanga bbiri ku nsolo emu. Wonna we gendayo ensolo, ennyanga ezo ebbiri nazo zigenda, era zikikola mu byafaayo eby’obunnabbi eby’emu. Ennyanga ey’obw’eBaprotesitanti erina obutonde obw’obunnabbi obw’emirundi ebiri obuyimiririrwa Laodicea ne Philadelphia. Ennyanga ey’oburepulikanisimu nayo erina obutonde obw’obunnabbi obw’emirundi ebiri obuyimiririrwa ebibiina by’ebyobufuzi ebya Republican ne Democratic. Eky’okubiri mu buli nnyanga mu butonde bwayo obw’emirundi ebiri kijja oluvannyuma era kikula ne kiba kya waggulu okusinga, ng’okugamba kwa Danyeri essuula munaana.</w:t>
      </w:r>
    </w:p>
    <w:p>
      <w:pPr>
        <w:pStyle w:val="ArticleScripture"/>
        <w:jc w:val="left"/>
      </w:pPr>
      <w:r>
        <w:rPr>
          <w:rFonts w:ascii="Times New Roman" w:hAnsi="Times New Roman" w:eastAsia="Times New Roman" w:cs="Times New Roman"/>
        </w:rPr>
        <w:t>Awo ne nnyimusa amaaso gange, ne ndaba; era, laba, mu maaso g’omugga waaliwo endiga ey’ennume eyalina enyanga bbiri; era enyanga ezo zombi zaali empanvu; naye emu yali empanvu okusinga endala, era eyali empanvu ennyo yavaayo oluvannyuma. Danyeri 8:3.</w:t>
      </w:r>
    </w:p>
    <w:p>
      <w:pPr>
        <w:pStyle w:val="ArticleBody"/>
        <w:jc w:val="left"/>
      </w:pPr>
      <w:r>
        <w:rPr>
          <w:rFonts w:ascii="Times New Roman" w:hAnsi="Times New Roman" w:eastAsia="Times New Roman" w:cs="Times New Roman"/>
        </w:rPr>
        <w:t>Ebiranga ebibiri bya buli kisanga biragibwa mu byafaayo bya Kristo nga byeyoleka mu Basadusayiyo ne Bafalisayo, bye mu kisanga kya Republican bifaananyizibwa n’oliberaalizimu (okuwagira obuddu, demokulaasi, woke-ism ne globalizimu), n’okonserveetizimu (okulwanyisa obuddu, repubulika esinziira ku Ssemateeka, abakwatirira ennono, MAGA). Ebiranga ebibiri eby’ekisanga kya Protesitanti bifaananyizibwa ne Firadefiya ne Layodikiya. Tewali kufaanana kwenkana wakati w’engeri amasanga gombi gy’afaananyizibwamu ng’akabonero ak’obubili, kubanga newaakubadde oliberaalizimu ogw’okweyongera (progressive) newaakubadde okonserveetizimu ogwa MAGA tebijja kuva ku ludda olutufu ku nsonga y’etteeka ly’Olunaku lwa Sande, kubanga Abafalisayo n’Abasadusayiyo baagattikira ku musaalaba; naye ku tteeka ly’Olunaku lwa Sande erijja mu banga ttono, eryaakafananyizibwa omusaalaba, Layodikiya asuulibwa okuva mu kamwa kya Mukama, ate ekisanga kya Firadefiya kisitulibwa okuba ng’ekibendera. Wabula obubili bw’amasanga gombi bulagirwa mu mpaka z’eby’eddiini wakati w’Abafalisayo n’Abasadusayiyo, era omubaka eri Ab’amawanga (Paulo), mu byafaayo bya Kristo, yali Omufalisayo w’Abafalisayo.</w:t>
      </w:r>
    </w:p>
    <w:p>
      <w:pPr>
        <w:pStyle w:val="ArticleBody"/>
        <w:jc w:val="left"/>
      </w:pPr>
      <w:r>
        <w:rPr>
          <w:rFonts w:ascii="Times New Roman" w:hAnsi="Times New Roman" w:eastAsia="Times New Roman" w:cs="Times New Roman"/>
        </w:rPr>
        <w:t>Enkola y’enkuba ey’oluvannyuma, nga ye ‘olunyiriri ku lunyiriri’, eleeta omusana omunene mu kyawandiikibwa eky’ennamba amakumi ana bw’ekozesebwa. Okubikkulirwa essuula bbiri okutuuka ku kkumi n’omunaana, byonna bikwatagana n’ekyawandiikibwa eky’ennamba amakumi ana. Obujulizi bwa Isaaya essuula amakumi abiri mu ssatu obw’omwenzi wa Ttuulo bukwatagana n’ekyawandiikibwa ekyo. Kya mazima nti waliwo ebitundu ebirala bingi ebisaanidde okutteekebwa waggulu ku kyawandiikibwa eky’ennamba amakumi ana, naye ekisinga obukulu mu kukozesa kwa ‘olunyiriri ku lunyiriri’ okw’ekyawandiikibwa kino kwe kyawandiikibwa kino yennyini.</w:t>
      </w:r>
    </w:p>
    <w:p>
      <w:pPr>
        <w:pStyle w:val="ArticleBody"/>
        <w:jc w:val="left"/>
      </w:pPr>
      <w:r>
        <w:rPr>
          <w:rFonts w:ascii="Times New Roman" w:hAnsi="Times New Roman" w:eastAsia="Times New Roman" w:cs="Times New Roman"/>
        </w:rPr>
        <w:t>Mu kitundu ekya 40, ekiseera eky’enkomerero kya 1798 n’ekiseera eky’enkomerero kya 1989 byombi biteekeddwawo. Kino kiragira omuyigirize w’eby’obunnabbi okussa ekiseera eky’enkomerero eky’1798 waggulu ku kiseera eky’enkomerero eky’1989. Bwe kiba kikoleeddwa, ebyafaayo eby’ekitundu ekya 40 bivaamu ennyiriri bbiri ezitandikira zombi mu 1798 ne ziyitirira okutuuka ku etteeka erya Ssande erigenda okujja mu bwangu ery’ekitundu ekya 41. Ennyiriri etandikira mu 1798 erambula obubaka obw’omunda bw’abantu ba Katonda ab’ennaku ez’enkomerero, ate ennyiriri etandikira mu 1989 erambula obubaka obw’ebweru bw’abantu ba Katonda ab’ennaku ez’enkomerero mu byafaayo ebyo bimu. Noolwekyo ekitundu ekya 40 kirina mu kyo ekifaananyi ekiraga obukolagana obw’obunnabbi obw’omunda n’obw’ebweru, bwe bumu obuli mu makanisa musanvu n’emisiba musanvu mu kitabo ky’Okubikkulirwa. Era kino eky’obunnabbi kiweereddwayo mu kitundu kimu, ekigatta bigambo 51!</w:t>
      </w:r>
    </w:p>
    <w:p>
      <w:pPr>
        <w:pStyle w:val="ArticleBody"/>
        <w:jc w:val="left"/>
      </w:pPr>
      <w:r>
        <w:rPr>
          <w:rFonts w:ascii="Times New Roman" w:hAnsi="Times New Roman" w:eastAsia="Times New Roman" w:cs="Times New Roman"/>
        </w:rPr>
        <w:t>Abagoberezi ba Miller baategeera obubaka obw’omunda n’obw’ebweru obw’amakkanisa omusanvu n’ebisiba omusanvu, era baategeera nti n’amakondeere omusanvu gaayimirira olunyiriri olw’okusatu lw’amazima olwali ekitundu eky’ebyafaayo ebyayolebwamu mu makkanisa omusanvu n’ebisiba omusanvu. Amakondeere, nga Miller bw’agamba, byali “ebibonerezo eby’enjawulo” ebyaleetebwa ku Roma. Abagoberezi ba Miller baategeera nti ebibonerezo bya Katonda ebyayolebwamu amakondeere omusanvu byali bikwatagana n’ebyafaayo by’amakkanisa omusanvu n’ebyafaayo eby’enkaliriza eby’ebisiba omusanvu.</w:t>
      </w:r>
    </w:p>
    <w:p>
      <w:pPr>
        <w:pStyle w:val="ArticleBody"/>
        <w:jc w:val="left"/>
      </w:pPr>
      <w:r>
        <w:rPr>
          <w:rFonts w:ascii="Times New Roman" w:hAnsi="Times New Roman" w:eastAsia="Times New Roman" w:cs="Times New Roman"/>
        </w:rPr>
        <w:t>Olunyiriri olw’amakumi ana lulimu ebyafaayo bya nga 11 Sebutemba 2001, era bw’atyo mu linyiriri eryo olunyiriri lw’obunnabbi lw’amakondeere musanvu n’alwo lukkana. Malayika asooka yajja mu 1798, okulangirira okuggulwawo kw’omusango mu 1844. Omusango ogwo gweyawulamu emitundu ebiri: ogw’okunoonyereza n’ogw’okussa mu nkola. Ebyafaayo by’olunyiriri olw’amakumi ana bye byafaayo by’omusango ogw’okunoonyereza, ate ebyafaayo okuva ku linyiriri olw’amakumi ana mu emu okweyongera okutuusa lwe Mikaeri ayimirira era ebikolimo musanvu eby’enkomerero ne bifukibwa, bye byafaayo by’omusango ogw’okussa mu nkola.</w:t>
      </w:r>
    </w:p>
    <w:p>
      <w:pPr>
        <w:pStyle w:val="ArticleBody"/>
        <w:jc w:val="left"/>
      </w:pPr>
      <w:r>
        <w:rPr>
          <w:rFonts w:ascii="Times New Roman" w:hAnsi="Times New Roman" w:eastAsia="Times New Roman" w:cs="Times New Roman"/>
        </w:rPr>
        <w:t>Okutuukiriza omusango kutandika lwe Amerika eyogera ng’ejjoka.</w:t>
      </w:r>
    </w:p>
    <w:p>
      <w:pPr>
        <w:pStyle w:val="ArticleScripture"/>
        <w:jc w:val="left"/>
      </w:pPr>
      <w:r>
        <w:rPr>
          <w:rFonts w:ascii="Times New Roman" w:hAnsi="Times New Roman" w:eastAsia="Times New Roman" w:cs="Times New Roman"/>
        </w:rPr>
        <w:t>"Ennyanga eziri ng’ez’omwana gw’endiga n’eddoboozi ly’edragoni eby’omu kabonero bino biraga obutakkanya obw’amaanyi wakati w’ebyo bye ligamba n’enkola y’eggwanga erikiikirirwa bw’atyo. ‘Okwogera’ kw’eggwanga kulabikira mu bikolwa by’obuyinza bwalyo obw’okuteekawo amateeka n’obw’eby’obulamuzi. Bwe kinaakola bw’atyo kijja kulabisa nti si mazima emisingi egy’eddembe n’emirembe bye kyayoleka ng’emisingi gy’enkola yaakyo. Obunnabbi obugamba nti gunaayogera ‘ng’edragoni’ era gunaakozesa ‘obuyinza bwonna obw’ekisolo ekyasooka’ bulaga bulambulukufu okulakulana kw’omwoyo ogw’obutagumiikiriza n’okuyigganya, ogwalabikira mu mawanga agakiikirirwa edragoni n’ekisolo ekifaanana engo. Ate ekigambo nti ekisolo eky’ennyanga bbiri ‘kireetera ensi n’abo abagirimu okusinza ekisolo ekyasooka’ kiraga nti obuyinza bw’eggwanga lino bujja okukozesebwa mu kusindikiriza okukuuma ekiragiro ekimu, ekijja kubeera ng’ekikolwa eky’okussa ekitiibwa eri Obwa Paapa." The Great Controversy, 443.</w:t>
      </w:r>
    </w:p>
    <w:p>
      <w:pPr>
        <w:pStyle w:val="ArticleBody"/>
        <w:jc w:val="left"/>
      </w:pPr>
      <w:r>
        <w:rPr>
          <w:rFonts w:ascii="Times New Roman" w:hAnsi="Times New Roman" w:eastAsia="Times New Roman" w:cs="Times New Roman"/>
        </w:rPr>
        <w:t>Bwe "Amawanga Amagatte g’Amerika" "gayogera," era ne gakaka etteeka lya Ssande erijja mangu, "eddobozi ery'okubiri" ery’omu Okubikkulirwa omutwe ogw’ekkumi n’omunaana "liyogera," nga liyita abasajja n’abakazi bavemu mu Babulooni.</w:t>
      </w:r>
    </w:p>
    <w:p>
      <w:pPr>
        <w:pStyle w:val="ArticleScripture"/>
        <w:jc w:val="left"/>
      </w:pPr>
      <w:r>
        <w:rPr>
          <w:rFonts w:ascii="Times New Roman" w:hAnsi="Times New Roman" w:eastAsia="Times New Roman" w:cs="Times New Roman"/>
        </w:rPr>
        <w:t>Ne mpulira eddoboozi eddala okuva mu ggulu nga ligamba nti, Muvemu, abantu bange, muleme okwetaba mu bibi bye, era muleme okufuna ku bikolimo bye. Kubanga ebibi bye bituuse mu ggulu, era Katonda ajjukidde ebyonoono bye. Mumusasule nga bwe yabasasula, era mumuwe emirundi ebiri ng’emirimu gye bwe giri; mu kikopo kye yajjuza, mujjuze eri ye emirundi ebiri. Okubikkulirwa 18:4-6.</w:t>
      </w:r>
    </w:p>
    <w:p>
      <w:pPr>
        <w:pStyle w:val="ArticleBody"/>
        <w:jc w:val="left"/>
      </w:pPr>
      <w:r>
        <w:rPr>
          <w:rFonts w:ascii="Times New Roman" w:hAnsi="Times New Roman" w:eastAsia="Times New Roman" w:cs="Times New Roman"/>
        </w:rPr>
        <w:t>Mu lunyiriri amakumi ana mu emu, nga Amerika eyogera, abo abakyali mu mwegatte ogw’obusatu ogwa Babulooni ya mulembe guno bayitibwa okuvaayo nga “eddoboozi ery’okubiri” ery’Okubikkulirwa essuula ey’ekkumi n’omunaana liyogera. Abo abayitibwa okuvaayo olwo, mu lunyiriri amakumi ana mu emu balagiddwa nga “Edomu, Mowaabu n’omukulu w’abaana ba Amoni.” Mu lunyiriri olwo, abo abaalagirwa mu kabonero ak’obusatu aka Babulooni ya mulembe guno bava mu mukono gwa kabaka w’obukiikaddyo (obupapa). Ekkigambo ky’Olwebbulaniya “okupunyuka” kitegeeza “okupunyuka olw’okutereera,” era amakulu agaakirimu galaga nti okwo okupunyuka kuba kuva mu kintu ekyali kibakutte mu buddu nga tekinnabaawo okupunyuka.</w:t>
      </w:r>
    </w:p>
    <w:p>
      <w:pPr>
        <w:pStyle w:val="ArticleScripture"/>
        <w:jc w:val="left"/>
      </w:pPr>
      <w:r>
        <w:rPr>
          <w:rFonts w:ascii="Times New Roman" w:hAnsi="Times New Roman" w:eastAsia="Times New Roman" w:cs="Times New Roman"/>
        </w:rPr>
        <w:t>Era anayingira mu nsi ey’ekitiibwa, era amawanga mangi ganagwawo; naye bano banaawonawo mu mukono gwe, Edomu, ne Mowaabu, n’abakulu b’abaana ba Amoni. Era anagolola omukono gwe ku mawanga; n’ensi ya Misiri teenaawonawo. Danyeri 11:41, 42.</w:t>
      </w:r>
    </w:p>
    <w:p>
      <w:pPr>
        <w:pStyle w:val="ArticleBody"/>
        <w:jc w:val="left"/>
      </w:pPr>
      <w:r>
        <w:rPr>
          <w:rFonts w:ascii="Times New Roman" w:hAnsi="Times New Roman" w:eastAsia="Times New Roman" w:cs="Times New Roman"/>
        </w:rPr>
        <w:t>Mu lunnyiriri lwa 42, obwa Papa (kabaka ow’Obukiikakkono) buwangula ekiziyirizo eky’eby’ettaka eky’okusatu nga buwamba Misiri, kye kifaananyi kya Amawanga Amagatte, nga bwe kiragibwa ku lunaku lw’amazaalibwa ga Kerode, lwe yagwa mu muzina ogw’obulimba ogwa Saloomi (Amerika), muwala wa Kerodiya (obwa Papa). Kino kiraga ekiseera Amawanga Amagatte (“bassekabaka kkumi” ab’Okubikkulirwa ekkumi n’omusanvu) lwe bakaanya okuwa obwakabaka bwabwe eri ekisolo okumala essaawa emu. Essaawa emu ye essaawa ey’Okubikkulirwa kkumi n’emu ey’ “kikankano ekinene”, era n’ “essaawa” lwe omwenzi wa Babulooni asalirwa omusango. Mu lunnyiriri lwa 42, Misiri (Amawanga Amagatte), “tegya kuwona.”</w:t>
      </w:r>
    </w:p>
    <w:p>
      <w:pPr>
        <w:pStyle w:val="ArticleBody"/>
        <w:jc w:val="left"/>
      </w:pPr>
      <w:r>
        <w:rPr>
          <w:rFonts w:ascii="Times New Roman" w:hAnsi="Times New Roman" w:eastAsia="Times New Roman" w:cs="Times New Roman"/>
        </w:rPr>
        <w:t>Ekigambo eky’Olwebbulaniya ekivvuunuddwa nga “okubaluka” mu olunyiriri 42 kyawukana ku kigambo ky’Olwebbulaniya ekiri mu olunyiriri 41. Mu olunyiriri 42 ekigambo “okubaluka” kitegeeza “obutafuna kununulibwa,” naye olunyiriri 41 kiraga ebbanga eriri mu maaso w’etteeka lya Sande ery’egenda okutuuka mangu nga abo baabadde bakwataganye n’Obwapaapa, ne babaluka ng’omu buseerera. Nga tonnatuuka ku ssaawa y’akatyabaga k’etteeka lya Sande, abo abali mu kweggatta ne Babulooni wa leero baabadde bakkiriza endowooza ey’omusitaani nti Sande ye lunaku lwa Katonda olw’okusinza. Bwe kiba nti akabonero k’ensolo kakkamizibwa okuteekebwa mu nkola, omuntu asobola okukakkiriza olw’ensonga yonna gy’aba alina, oba n’akikkiriza ddala nti bwe kityo. Okukikkiriza ddala kwe kufuna akabonero ku maaso g’omutwe, ate okukikkiriza kyokka kwe kufuna akabonero ku mukono gwo.</w:t>
      </w:r>
    </w:p>
    <w:p>
      <w:pPr>
        <w:pStyle w:val="ArticleBody"/>
        <w:jc w:val="left"/>
      </w:pPr>
      <w:r>
        <w:rPr>
          <w:rFonts w:ascii="Times New Roman" w:hAnsi="Times New Roman" w:eastAsia="Times New Roman" w:cs="Times New Roman"/>
        </w:rPr>
        <w:t>Abo abasimattuka okuva mu mukono gw’obuyinza bwa Papa mu kiseera ky’etteeka lya Sande, bagaana endowooza eya Setaani nti olunaku lwa Katonda olw’okusinza lye lunaku lw’enjuba, mu kiseera kennyini nga Amerika Amagatte ne Mawanga Amagatte beekwataganya n’omumalaaya wa Roma, obuyinza bwa Papa, Kabaka w’Obukiikakkono.</w:t>
      </w:r>
    </w:p>
    <w:p>
      <w:pPr>
        <w:pStyle w:val="ArticleScripture"/>
        <w:jc w:val="left"/>
      </w:pPr>
      <w:r>
        <w:rPr>
          <w:rFonts w:ascii="Times New Roman" w:hAnsi="Times New Roman" w:eastAsia="Times New Roman" w:cs="Times New Roman"/>
        </w:rPr>
        <w:t>“Abaprotestanti b’Amerika bajja kuba ab’olubereberye okugolola emikono gyabwe ne basomoka ekibawawula okukwata ku mukono gw’Obw’emizimu; bajja ne bayita ku kinnya ekinnene okukwatagana mu mikono n’obuyinza bwa Rumi; era wansi w’amaanyi g’okwegatta kuno okutatu, eggwanga lino lijja okugoberera mu bigere bya Rumi mu kulinnyirira obuyinza bw’omutima.” Empaka Enkulu, 588.</w:t>
      </w:r>
    </w:p>
    <w:p>
      <w:pPr>
        <w:pStyle w:val="ArticleBody"/>
        <w:jc w:val="left"/>
      </w:pPr>
      <w:r>
        <w:rPr>
          <w:rFonts w:ascii="Times New Roman" w:hAnsi="Times New Roman" w:eastAsia="Times New Roman" w:cs="Times New Roman"/>
        </w:rPr>
        <w:t>Kikulu okutwalira ddala akaseera okulaga entegeka y’ennyiriri mukaaga ezisembayo ez’Essuula 11 mu kitabo kya Danyeri, nga tugenda mu maaso mu kukebera ku nnyiriri amakumi ana. Kabaka w’Obukiikakkono, gwe Loma ey’omulembe guno, awangula ebizitizi bisatu eby’eby’ettaka okutuuzibwa ku nnamulondo y’ensi. Loma ey’obupagani yawangula ebizitizi bisatu eby’eby’ettaka, nga bwe yakola ne Loma ey’obupapaali; noolwekyo Loma ey’omulembe guno ewangula kabaka w’Obukiikaddyo (Sovyeti ey’edda) mu nnyiriri amakumi ana, oluvannyuma n’awangula ettaka ery’ekitiibwa (Amerika) mu nnyiriri amakumi ana mu gumu, ate ne Misiri (Amawanga Amagatte) mu nnyiriri amakumi ana mu bbiri n’amakumi ana mu ssatu.</w:t>
      </w:r>
    </w:p>
    <w:p>
      <w:pPr>
        <w:pStyle w:val="ArticleBody"/>
        <w:jc w:val="left"/>
      </w:pPr>
      <w:r>
        <w:rPr>
          <w:rFonts w:ascii="Times New Roman" w:hAnsi="Times New Roman" w:eastAsia="Times New Roman" w:cs="Times New Roman"/>
        </w:rPr>
        <w:t>Naye nga bwe kiragibwa mu kigambo ekyasooka ekyava eri Sister White, Amerika egatta emikono n’obwa Paapa n’Ekitongole ky’Amawanga Amagatte mu kiseera kye kimu. Okwegatta okusatu okw’eddiragoni, ekisolo ne nnabbi ow’obulimba kutuukirizibwa ku tteeka lya Sande eririmu okuleetebwa mangu, newankubadde Danyeri essuula kkumi n’emu, ebitundu amakumi ana mu emu okutuuka ku amakumi ana mu ssatu, biraga okuwangula okubeerawo mu kiseera kye kimu nga biweereddwa mu nteekateeka ey’okuddirira. Enteekateeka eyo eyalabikiddwa eraga entambuliro y’ebintu, naye byonna bituukirizibwa ku tteeka lya Sande eririmu okuleetebwa mangu.</w:t>
      </w:r>
    </w:p>
    <w:p>
      <w:pPr>
        <w:pStyle w:val="ArticleBody"/>
        <w:jc w:val="left"/>
      </w:pPr>
      <w:r>
        <w:rPr>
          <w:rFonts w:ascii="Times New Roman" w:hAnsi="Times New Roman" w:eastAsia="Times New Roman" w:cs="Times New Roman"/>
        </w:rPr>
        <w:t>Mu kiseera ekyo “eddoboozi ery’okubiri” ery’Okubikkulirwa essuula ey’ekkumi n’omunaana “liyogera,” ddala awo we “Amerika” “eyogera.” Katonda ayogera mu kifo ne mu kiseera Setaani gy’ayogera. Mu olunyiriri lw’amakumi ana mu nnya, amawulire agava ebuvanjuba n’obukiikakkono gatabangukiriza kabaka w’obukiikakkono, era okuyiwa omusaayi okungi okw’enkomerero okw’eky’obwa Papa kutandikibwa. Olunyiriri lw’amakumi ana mu nnya, nga bwe kiri mu olunyiriri lw’amakumi ana mu bbiri n’olw’amakumi ana mu ssatu, litandikira mu olunyiriri lw’amakumi ana mu emu, bwe malaika ow’amaanyi ow’Okubikkulirwa essuula ey’ekkumi n’omunaana atandika okuyita ekisibo kye ekirala okubavayo mu Babulooni.</w:t>
      </w:r>
    </w:p>
    <w:p>
      <w:pPr>
        <w:pStyle w:val="ArticleBody"/>
        <w:jc w:val="left"/>
      </w:pPr>
      <w:r>
        <w:rPr>
          <w:rFonts w:ascii="Times New Roman" w:hAnsi="Times New Roman" w:eastAsia="Times New Roman" w:cs="Times New Roman"/>
        </w:rPr>
        <w:t>Obubaka bw’aleetawo ye bubaka obulambulula Obusiraamu obw’akabi ak’okusatu nga kikozesebwa kye eky’okusala omusango, era obulambulula n’okubonerezebwa kw’omukazi omwenzi owa Babulooni. Obusiraamu bukiikirirwa nga "amawulire ag’Obuvanjuba", ate obwa Papa (kabaka ow’obukiikakkono ow’obulimba) bukiikirirwa nga "amawulire ag’Obukiikakkono". Danyeri 11:40 alambulula omusango ogw’okunoonyereza, ate 11:41–45 alambulula omusango ogw’okutuukirizibwa.</w:t>
      </w:r>
    </w:p>
    <w:p>
      <w:pPr>
        <w:pStyle w:val="ArticleBody"/>
        <w:jc w:val="left"/>
      </w:pPr>
      <w:r>
        <w:rPr>
          <w:rFonts w:ascii="Times New Roman" w:hAnsi="Times New Roman" w:eastAsia="Times New Roman" w:cs="Times New Roman"/>
        </w:rPr>
        <w:t>Tujja kweyongera okwekenneenya olunyiriri olw’amakumi ana mu Danyeri omutwe ogw’ekkumin’emu mu kiwandiiko ekiddako.</w:t>
      </w:r>
    </w:p>
    <w:p>
      <w:pPr>
        <w:pStyle w:val="ArticleScripture"/>
        <w:jc w:val="left"/>
      </w:pPr>
      <w:r>
        <w:rPr>
          <w:rFonts w:ascii="Times New Roman" w:hAnsi="Times New Roman" w:eastAsia="Times New Roman" w:cs="Times New Roman"/>
        </w:rPr>
        <w:t>"Ku mulundi gumu, bwe nnali mu Kibuga New York, mu kiseera ky’ekiro nnayitibwa okulaba ebizimbe nga byeyimusa ssitowa ku ssitowa nga byeyongerayo eri eggulu. Ebizimbe bino byali birangiriddwa nti tebikwatibwa muliro, era byazimbibwa okutumbula ekitiibwa ky’abannyini byo n’abazimbi baabyo. Waggulu era nate waggulu ebizimbe bino byeyongera okweyimusa, era mu byo mwakozesebwa ebintu eby’omuwendo omusinga. Abo abaalina ebizimbe bino tebaali beebuuzaganya nti: ‘Tuyinza tutya okugulumiza Katonda mu ngeri esinga obulungi?’ Mukama teyali mu birowoozo byabwe."</w:t>
      </w:r>
    </w:p>
    <w:p>
      <w:pPr>
        <w:pStyle w:val="ArticleScripture"/>
        <w:jc w:val="left"/>
      </w:pPr>
      <w:r>
        <w:rPr>
          <w:rFonts w:ascii="Times New Roman" w:hAnsi="Times New Roman" w:eastAsia="Times New Roman" w:cs="Times New Roman"/>
        </w:rPr>
        <w:t>Naalowooza nti: 'Ayi, singa abo abateekaamu obugagga bwabwe bwe batyo bayinza okulaba ekkubo lye batambulirako nga Katonda bw'akilaba! Bazuimba ebizimbe ebikulu ennyo, naye nga bwe busirusiru mu maaso g'Omufuzi w'eggulu n'ensi byonna enteekateeka zaabwe n'okuyiiya kwabwe. Tebafumiitiriza n'amaanyi gonna ag'omutima n'amagezi engeri gye bayinza okuwa Katonda ekitiibwa. Baggyidde amaso ku kino, obuvunaanyizibwa obusooka bw'omuntu.'</w:t>
      </w:r>
    </w:p>
    <w:p>
      <w:pPr>
        <w:pStyle w:val="ArticleScripture"/>
        <w:jc w:val="left"/>
      </w:pPr>
      <w:r>
        <w:rPr>
          <w:rFonts w:ascii="Times New Roman" w:hAnsi="Times New Roman" w:eastAsia="Times New Roman" w:cs="Times New Roman"/>
        </w:rPr>
        <w:t>Nga enzimba zino ez’awaggulu bwe zaazimbibwa, bannyiniazo ne basanyuka mu kw’enyumiriza okw’amaanyi kubanga baalina ensimbi z’okukozesa mu kutuukiriza okwegomba kwabwe era ne bakunkumula obuggya mu baliraanwa baabwe. Ekitundu ekinene ky’ensimbi ze baateekamu baazifuna mu kukaka, mu kubanyigiriza abavu. Baweerabira nti mu ggulu buli nkola yonna ey’eby’obusuubuzi eba ewandikiddwa; buli ndagaano etali ya bwenkanya, buli kikolwa eky’obufere, eyo kyawandiikiddwa. Ekiseera kijja lwe mu bufere bwabwe n’okujeema kwabwe abantu banaatuukira ku kkomo Mukama ky’atajja kubakkiriza kusukka, era banaategeera nti obugumiikiriza bwa Yakuwa bulina ekkomo.</w:t>
      </w:r>
    </w:p>
    <w:p>
      <w:pPr>
        <w:pStyle w:val="ArticleScripture"/>
        <w:jc w:val="left"/>
      </w:pPr>
      <w:r>
        <w:rPr>
          <w:rFonts w:ascii="Times New Roman" w:hAnsi="Times New Roman" w:eastAsia="Times New Roman" w:cs="Times New Roman"/>
        </w:rPr>
        <w:t>Ekyaddirira kye nnalaba kyali okulabula kw’omuliro. Abasajja baatunuulira emizimbe emirevu, egyateeberezebwanga nti tebyaka, ne bagamba nti: “Bikuumiiddwa bulungi ddala.” Naye emizimbe egyo ne gyokebwa omuliro ne gimalibwawo ng’ebyakolebwa mu kiyirizi. Emmotoka ezizimya omuliro tezasobola kukola kintu na kimu ku kukomya okuzikirira. Abazimanyi b’omuliro tebasobodde kukozesa emmotoka ezizimya omuliro.</w:t>
      </w:r>
    </w:p>
    <w:p>
      <w:pPr>
        <w:pStyle w:val="ArticleScripture"/>
        <w:jc w:val="left"/>
      </w:pPr>
      <w:r>
        <w:rPr>
          <w:rFonts w:ascii="Times New Roman" w:hAnsi="Times New Roman" w:eastAsia="Times New Roman" w:cs="Times New Roman"/>
        </w:rPr>
        <w:t>Ndagiriddwa nti bwe kinaatuuka ekiseera kya Mukama, nga tewali kakyuka kabaddewo mu mitima gy’abantu abeenyumiriza era abalina okwegomba obukulu, abantu banasanga nti omukono ogwabadde gwa maanyi okulokola gunaaba gwa maanyi okuzikiriza. Tewali maanyi g’ensi gayinza okuziyiza omukono gwa Katonda. Tewali kintu kyonna eky’eby’okuzimba ekisobola okukozesebwa mu kuzimba ebizimbe ne kibikuuma obutazikirizibwa, bwe kinaatuuka ekiseera Katonda kye yateekawo okutuma ekibonerezo ku bantu olw’okunyooma amateeka ge era n’olw’okwegomba kwabwe okweefunira ekitiibwa.</w:t>
      </w:r>
    </w:p>
    <w:p>
      <w:pPr>
        <w:pStyle w:val="ArticleScripture"/>
        <w:jc w:val="left"/>
      </w:pPr>
      <w:r>
        <w:rPr>
          <w:rFonts w:ascii="Times New Roman" w:hAnsi="Times New Roman" w:eastAsia="Times New Roman" w:cs="Times New Roman"/>
        </w:rPr>
        <w:t>Si bangi, ne mu basomesa n’abakulembeze b’eggwanga, abategeera ensibuko eziri emabega w’embeera eriwo mu kibina ky’abantu leero. Abo abali ku buyinza mu gavumenti tebasobola kumalawo obuzibu bw’okuzikirira kw’empisa, obwavu, obwavu obususse, n’obumenyi bw’amateeka obweyongedde. Balwana bwereere okuteeka emirimu gy’obusuubuzi ku musingi ogukakafu okusinga. Singa abantu bawuliriza nnyo enjigiriza y’Ekigambo kya Katonda, bandizuula engeri y’okumalawo ebizibu ebibabuza amagezi.</w:t>
      </w:r>
    </w:p>
    <w:p>
      <w:pPr>
        <w:pStyle w:val="ArticleScripture"/>
        <w:jc w:val="left"/>
      </w:pPr>
      <w:r>
        <w:rPr>
          <w:rFonts w:ascii="Times New Roman" w:hAnsi="Times New Roman" w:eastAsia="Times New Roman" w:cs="Times New Roman"/>
        </w:rPr>
        <w:t>Ebyawandiikibwa Ebitukuvu byogera ku mbeera y’ensi nga kinaatera ddala okudda kwa Kristo okw’okubiri. Ku abo abawunganiza obugagga bungi mu bunyaganyi n’okunyigiriza, kyawandiikibwa nti: ‘Mwekuŋŋaanyizza obugagga olw’ennaku ez’enkomerero. Laba, empeera y’abakozi abaakungula mu nnimiro zammwe, mwe mwagiremesa mu bujoozi, ekaaba; era okukaaba kw’abo abaakungula kuyingidde mu matu ga Mukama wa Sebaoti. Mwesanyizizza ku nsi, era mweyazizza; mwakuzisa emitima gyammwe ng’olunaku lw’okutta. Mwamusalira omusango ne mumutta omutuukirivu; era teyemulwanyiza.’ Yakobo 5:3-6.</w:t>
      </w:r>
    </w:p>
    <w:p>
      <w:pPr>
        <w:pStyle w:val="ArticleScripture"/>
        <w:jc w:val="left"/>
      </w:pPr>
      <w:r>
        <w:rPr>
          <w:rFonts w:ascii="Times New Roman" w:hAnsi="Times New Roman" w:eastAsia="Times New Roman" w:cs="Times New Roman"/>
        </w:rPr>
        <w:t>Naye ani asoma obulabula obuva mu obubonero bw’ebiseera obutuukirizibwa mangu? Kiki ekikwata ku mitima gy’ab’ensi? Kikyukakyuka ki ekirabika mu ngeri gye beeyisa? Tewali kyongerako okusinga ekyaalabika mu ngeri gye beeyisa abatuuze b’ensi mu mulembe gwa Nuuwa. Nga beesazeemu mu mirimu gy’ensi n’okwesanyusa, abantu b’omu mulembe ogwaliwo nga amataba teganaba kujja ‘ne bataategeera okutuusa lwe yajjira amataba, ne gabatwala bonna.’ Matayo 24:39. Baalina obulabula obuweerezeddwa okuva mu ggulu, naye baagaana okuwulira. Era leero ensi, nga tekisaaliriza n’akatono ddoboozi ly’obulabula lya Katonda, eddukira mu kuzikirira okutaggwaawo.</w:t>
      </w:r>
    </w:p>
    <w:p>
      <w:pPr>
        <w:pStyle w:val="ArticleScripture"/>
        <w:jc w:val="left"/>
      </w:pPr>
      <w:r>
        <w:rPr>
          <w:rFonts w:ascii="Times New Roman" w:hAnsi="Times New Roman" w:eastAsia="Times New Roman" w:cs="Times New Roman"/>
        </w:rPr>
        <w:t>Ensi etabuse n’omwoyo gw’olutalo. Obunnabbi obuli mu ssuula ey’ekkumi n’emu ey’ekitabo kya Danyeri butuuse kumpi nnyo ku kutuukirizibwa kwaabwo okw’enkomerero. Mangu ddala embeera ez’okutawaana ez’ogerebwako mu bunnabbi zijja kubaawo.</w:t>
      </w:r>
    </w:p>
    <w:p>
      <w:pPr>
        <w:pStyle w:val="ArticleScripture"/>
        <w:jc w:val="left"/>
      </w:pPr>
      <w:r>
        <w:rPr>
          <w:rFonts w:ascii="Times New Roman" w:hAnsi="Times New Roman" w:eastAsia="Times New Roman" w:cs="Times New Roman"/>
        </w:rPr>
        <w:t>Obujulizi eri Ekkanisa, Voliyumu ey’omwenda, omuko ogwa kkumi n’emu.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ekikumi mu amakumi abiri mu ssatu</dc:title>
  <dc:subject>Okubikkula amakulu g’obunnabbi agali mu Danyeri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