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abiri mu nnya</w:t>
      </w:r>
    </w:p>
    <w:p>
      <w:pPr>
        <w:pStyle w:val="ArticleSubtitle"/>
        <w:jc w:val="left"/>
      </w:pPr>
      <w:r>
        <w:rPr>
          <w:rFonts w:ascii="Arial" w:hAnsi="Arial" w:eastAsia="Arial" w:cs="Arial"/>
        </w:rPr>
        <w:t>Okubikkula Danyeri 11:40 - Okwekenneenya okw’obunnabbi ku bufaananyizo mu byafaayo n’ebigenda okutuuka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Twetaddeko ebbanga okulaga enteekateeka y’omutwe ogw’ekkumi n’emu ogwa Danyeri, nga tulondoola olunyiriri amakumi ana. Olunyiriri amakumi ana lufaanagana n’olunyiriri kkumi na nnya olw’omutwe ogw’omunaana ogwa Danyeri, mu ngeri ey’obunnabbi nti ekitangaala Kristo, nga Empologoma ey’ekika kya Yuda, kye yabikkula mu 1798, kyasinziira ku Danyeri omutwe ogw’omunaana, olunyiriri kkumi na nnya; era mu ngeri y’emu, ekitangaala kye yabikkula mu 1989 kyasinziira ku olunyiriri amakumi ana.</w:t>
      </w:r>
    </w:p>
    <w:p>
      <w:pPr>
        <w:pStyle w:val="ArticleBody"/>
        <w:jc w:val="left"/>
      </w:pPr>
      <w:r>
        <w:rPr>
          <w:rFonts w:ascii="Times New Roman" w:hAnsi="Times New Roman" w:eastAsia="Times New Roman" w:cs="Times New Roman"/>
        </w:rPr>
        <w:t>Nga bwe twalaze, naye nga tetwakikwatako mu kiwandiiko ekyasooka, bwe tukozesa enkola ey’enkuba ey’enkomerero eya 'olunyiriri ku linyiriri', ekitundu ekya amakumi ana kiteeka mu maaso eminyiriri ebiri egy’enjawulo, kubanga kirimu ekiseera eky’enkomerero eky’ekibiina eky’omulayika ow’olubereberye n’eky’ekibiina eky’omulayika ow’okusatu.</w:t>
      </w:r>
    </w:p>
    <w:p>
      <w:pPr>
        <w:pStyle w:val="ArticleBody"/>
        <w:jc w:val="left"/>
      </w:pPr>
      <w:r>
        <w:rPr>
          <w:rFonts w:ascii="Times New Roman" w:hAnsi="Times New Roman" w:eastAsia="Times New Roman" w:cs="Times New Roman"/>
        </w:rPr>
        <w:t>Bw’atuteka wamu ekiseera eky’enkomerero eky’olunyiriri 40 ekya 1798, n’ekiseera eky’enkomerero ekyakyo ekya 1989, tusanga nti Danyeri essuula 8, olunyiriri 14, gikwatagana ne Danyeri essuula 11, olunyiriri 40, kubanga byombi biimirira okumanya okugguddwako akasiba mu byafaayo by’obunnabbi eby’obubaka bwa bamalayika basatu eby’Okubikkulirwa 14. Era bigattibwa n’ensonga nti olunyiriri 14 kwe kwolesebwa kwa “mareh” okw’‘okulabikira’ mangu kwa Kristo mu yeekaalu, ate olunyiriri 40 kwe kwolesebwa kwa “chazon” okw’emyaka 2520 egy’ebyafaayo by’obunnabbi. Ekimu ky’akaseera akamu, ekirala kye bbanga ly’ekiseera.</w:t>
      </w:r>
    </w:p>
    <w:p>
      <w:pPr>
        <w:pStyle w:val="ArticleBody"/>
        <w:jc w:val="left"/>
      </w:pPr>
      <w:r>
        <w:rPr>
          <w:rFonts w:ascii="Times New Roman" w:hAnsi="Times New Roman" w:eastAsia="Times New Roman" w:cs="Times New Roman"/>
        </w:rPr>
        <w:t>Ekimu kiyimirira okuzzaawo n’okutukuza yeekaalu, ekirala kiyimirira okuzikiriza n’okukandaganyizibwa kwa yeekaalu. Ekimu kiyimirira emyaka enkumi bbiri n’ebikumi bisatu, ate ekirala kiyimirira emyaka enkumi bbiri n’ebikumi bitaano n’amakumi abiri. Ekimu kiyimiririrwa omugga Ulai, ekirala kiyimiririrwa omugga Hiddekel. Ekimu kiyimirira obuntu, ekirala kiyimirira obwakatonda. Bw’ategeereddwa bulungi, olunyiriri amakumi ana bwe luggattibwa n’olunyiriri kkumi n’enna, luba lw’obuziba obw’ewuunyisa. 1798 kiyimirira omulimu gw’obwakatonda, ate 1989 kiyimirira obujeemu bw’obuntu.</w:t>
      </w:r>
    </w:p>
    <w:p>
      <w:pPr>
        <w:pStyle w:val="ArticleBody"/>
        <w:jc w:val="left"/>
      </w:pPr>
      <w:r>
        <w:rPr>
          <w:rFonts w:ascii="Times New Roman" w:hAnsi="Times New Roman" w:eastAsia="Times New Roman" w:cs="Times New Roman"/>
        </w:rPr>
        <w:t>Twakizuula mu kiwandiiko ekyasooka nti okunnyonnyola kw’okuwangula ebiziyiza bisatu kw’akabaka w’obukiikakkono kulagiddwa mu ngeri ey’okugoberera ennyiriri, naye enkozesa entuufu y’ebintu ebyalambikiddwa esaanidde okukolebwa n’obwegendereza, kubanga emisanje amakumi ana mu bbiri okutuuka n’amakumi ana mu nnya, mu butuufu gikwatagana ne musanje amakumi ana mu emu, ogukwatagana n’etteeka lya Ssande eriryejja mu bwangu mu United States. Eyo we kutuukirizibwa okwegatta okw’akasatu, era eyo we watandikira obubaka obw’eddoboozi eddene obuva ‘ebuvanjuba’ n’ ‘obukiikakkono’.</w:t>
      </w:r>
    </w:p>
    <w:p>
      <w:pPr>
        <w:pStyle w:val="ArticleBody"/>
        <w:jc w:val="left"/>
      </w:pPr>
      <w:r>
        <w:rPr>
          <w:rFonts w:ascii="Times New Roman" w:hAnsi="Times New Roman" w:eastAsia="Times New Roman" w:cs="Times New Roman"/>
        </w:rPr>
        <w:t>Mu Danyeri essuula kkumi n'emu, abayizi ba Abadiventisti okumala emyaka bamaze okutegeera nti Danyeri akozesa enkola ey'enjawulo mu ngeri gy'alaga Loma. Uriah Smith akiwandiikako mu kitabo kye ekya "Daniel and Revelation." Danyeri asooka kulaga engeri Loma gy'efuga ensi yonna, ate mu nnyiriri eziddirira addayo ku ntandikwa y'ebyafaayo n'alambulula okuwangula okw'ebyobufuzi, era n'alaga engeri Loma gy'ekolagana n'abantu ba Katonda mu byafaayo byennyini ebyo. Oluvannyuma, alaga engeri Loma gy'etuuka ku nkomerero yaayo. Enkola Danyeri gy'akozesa eyitibwa "okuddamu n'okugaziya."</w:t>
      </w:r>
    </w:p>
    <w:p>
      <w:pPr>
        <w:pStyle w:val="ArticleBody"/>
        <w:jc w:val="left"/>
      </w:pPr>
      <w:r>
        <w:rPr>
          <w:rFonts w:ascii="Times New Roman" w:hAnsi="Times New Roman" w:eastAsia="Times New Roman" w:cs="Times New Roman"/>
        </w:rPr>
        <w:t>Enteekateeka eno ey’ebitundu bisatu erambululwa mu nnyiriri 40 okutuuka ku 45. Ennyiriri 40 okutuuka ku 43 zitegeeza enteekateeka ey’ebitundu bisatu ey’Roma ey’omulembe guno okuwamba ensi yonna; ate mu lunyiriri 44, Danyeri addayo ku lunyiriri 41, mu kiseera obubaka obwo nga bubunyisibwa wansi w’ekibendera ky’ab’144,000, era olwo obufuzi bwa Papa ne busituka n’obusungu obuyitirivu okugenda okuzikiriza n’okuzisaanyaawo bangi nnyo. Bwe kityo mu lunyiriri 45, ne mu essuula 12 olunyiriri 1, obufuzi bwa Papa bujja ku nkomerero nga tewali amuyamba, wakati w’amayanja n’olusozi olutukuvu olw’ekitiibwa, nga ekiseera ky’okugezesebwa kw’abantu kiggwawo.</w:t>
      </w:r>
    </w:p>
    <w:p>
      <w:pPr>
        <w:pStyle w:val="ArticleBody"/>
        <w:jc w:val="left"/>
      </w:pPr>
      <w:r>
        <w:rPr>
          <w:rFonts w:ascii="Times New Roman" w:hAnsi="Times New Roman" w:eastAsia="Times New Roman" w:cs="Times New Roman"/>
        </w:rPr>
        <w:t>Mu Danyeri essuula 11, olunyiriri 30, tusanga entandikwa y’ebyafaayo Sister White by’ayogera kigambo ku kigambo okutuuka ku lunnyiriri 36, era n’awandiika nti, "embeera ezifaanagana n’ezo ezirambikiddwa mu nnyiriri zino zijja okubaawo." Olunyiriri 30 n’olwa 31 bilambulula enkyukakyuka mu byafaayo okuva e Loma ey’obupagani okudda e Loma ey’obupapa, nga olwa 30 luyimirira ng’Obwakabaka obw’okuna, ate olwa 31 nga luyimirira ng’Obwakabaka obw’okutaano mu bunnabbi bwa Bayibuli. Olunyiriri 31 lulambulula ebyafaayo ebiraga engeri Loma ey’obupapa gye yateekebwa ku ntebe y’obufuzi y’ensi mu mwaka 538.</w:t>
      </w:r>
    </w:p>
    <w:p>
      <w:pPr>
        <w:pStyle w:val="ArticleBody"/>
        <w:jc w:val="left"/>
      </w:pPr>
      <w:r>
        <w:rPr>
          <w:rFonts w:ascii="Times New Roman" w:hAnsi="Times New Roman" w:eastAsia="Times New Roman" w:cs="Times New Roman"/>
        </w:rPr>
        <w:t>Mu olunyiriri olw’asatu mu emu, ekisooka okulambululwa kye kiseera Clovis, kabaka w’Abafranko (Falaansi y’omu kaakano), lwe yayimirira ku ludda lw’Obwakapapa mu mwaka gwa 496. Oluvannyuma Clovis n’akyuka okuva mu bupagani obutaliko kwekweka n’ayingira mu bupagani obwekwekese obwa Kkatoliki (eddiini y’omukyala we Clotilda). Awo n’awaayo entebe ye ey’obwakabaka okukuza Obwakapapa okutuusa ku ntebe y’ensi. Clovis yakiikirizibwa “emikono” mu olunyiriri, kubanga yawayo omukono gwe ogw’amaanyi g’ebyokulwanyisa n’omukono gwe ogw’amaanyi g’eby’ensimbi ku mulimu gwe yatandika olwo.</w:t>
      </w:r>
    </w:p>
    <w:p>
      <w:pPr>
        <w:pStyle w:val="ArticleBody"/>
        <w:jc w:val="left"/>
      </w:pPr>
      <w:r>
        <w:rPr>
          <w:rFonts w:ascii="Times New Roman" w:hAnsi="Times New Roman" w:eastAsia="Times New Roman" w:cs="Times New Roman"/>
        </w:rPr>
        <w:t>Ekikolwa kya Clovis ekyasooka kyakiikirira ebikolwa by’abakabaka bonna b’e Yolopa ey’edda ey’Abapagana, abaali baasalibwawo okuwa obuyambi obw’enjawulo eri malaaya wa Roma nga ebyafaayo bwe byalambuluka. Ekkanisa Katuliki yafukako amafuta ku Clovis, era oluvannyuma ku Ubufalansa, n’ebawa ettutulo erya ow’olubereberye wa Ekkanisa Katuliki era n’erya muwala omukulu wa Ekkanisa Katuliki. Clovis yali akabonero k’omubereberye ku bakabaka abangi okukola obwenzi ne malaaya wa Ttuulo.</w:t>
      </w:r>
    </w:p>
    <w:p>
      <w:pPr>
        <w:pStyle w:val="ArticleBody"/>
        <w:jc w:val="left"/>
      </w:pPr>
      <w:r>
        <w:rPr>
          <w:rFonts w:ascii="Times New Roman" w:hAnsi="Times New Roman" w:eastAsia="Times New Roman" w:cs="Times New Roman"/>
        </w:rPr>
        <w:t>Mu ngeri eno ey’obunnabbi, Clovis yali ayimirirwa Ahabu, eyali era akoze obwenzi ne Yezabele (ekifaananyi kya Ekkanisa ya Katoliki mu Kitabo ky’Okubikkulirwa), era nga ye yali kabaka omukulu w’ebika kkumi, nga bwe Clovis yafuuka akabonero ak’omukulu eky’empondo kkumi (laba Danyeri essuula ey’omusanvu) ez’e Loma ey’obupagani. Abo bakabaka b’e Bulaaya mu nkomerero baliteekawo malaaya wa Babulooni ku ntebe y’ensi. Mu ngeri eno, Ahabu ne Clovis bombi bayimirira Amerika, ekola obwenzi ne Papate mu nnaku z’enkomerero.</w:t>
      </w:r>
    </w:p>
    <w:p>
      <w:pPr>
        <w:pStyle w:val="ArticleBody"/>
        <w:jc w:val="left"/>
      </w:pPr>
      <w:r>
        <w:rPr>
          <w:rFonts w:ascii="Times New Roman" w:hAnsi="Times New Roman" w:eastAsia="Times New Roman" w:cs="Times New Roman"/>
        </w:rPr>
        <w:t>Ronald Reagan yatandika okukola obwenzi, era ye agenda kuba pulezidenti ow’enkomerero awaliriza abakabaka abalala mwenda ab’United Nations nabo okukola ekikolwa kye kimu. Reagan yali pulezidenti mu kiseera ky’enkomerero mu 1989, era ne bwe kityo mu bunnabbi alina okuyimirira nga pulezidenti ow’enkomerero mu byafaayo, mwe abakabaka abalala mwenda batuukiriza ekikolwa kye kimu, kubanga Yesu bulijjo ayolesa enkomerero y’ekintu ng’agigerageranya n’entandikwa yaakyo. Reagan yali mugagga, omuntu amanyiddwa nnyo mu by’amawulire, ng’amanyiddwa olw’enkola ye ey’enjawulo ey’okwogera, eyasooka nga ali mu kibiina ky’Abademokulaati, oluvannyuma n’akyuukira mu kibiina ky’Abarepabulika.</w:t>
      </w:r>
    </w:p>
    <w:p>
      <w:pPr>
        <w:pStyle w:val="ArticleBody"/>
        <w:jc w:val="left"/>
      </w:pPr>
      <w:r>
        <w:rPr>
          <w:rFonts w:ascii="Times New Roman" w:hAnsi="Times New Roman" w:eastAsia="Times New Roman" w:cs="Times New Roman"/>
        </w:rPr>
        <w:t>Mu olunyiriri olw’amakumi asatu n’emu, amagye agayimirira ku lwa obwa Papa gaanayonoona ekifo ekitukuvu eky’amaanyi. Mu bunnabbi, ekifo ekitukuvu eky’amaanyi eky’a Ruumi ey’obpagani ne Ruumi ey’obwa Papa kye kyali Ekibuga kya Ruumi. Kino kisinziddwa ku nsonga nti Ruumi zombi zaafugira ebbanga erimanyiddwa okuva mu Kibuga kya Ruumi, era bwe zaafugiranga okuva mu Kibuga kya Ruumi, zaabanga tezaawangulwa.</w:t>
      </w:r>
    </w:p>
    <w:p>
      <w:pPr>
        <w:pStyle w:val="ArticleBody"/>
        <w:jc w:val="left"/>
      </w:pPr>
      <w:r>
        <w:rPr>
          <w:rFonts w:ascii="Times New Roman" w:hAnsi="Times New Roman" w:eastAsia="Times New Roman" w:cs="Times New Roman"/>
        </w:rPr>
        <w:t>Roma ey’obupagani yatandika obufuzi bwayo obw’emyaka 360 ku Lutalo lwa Actium, mu mwaka 31 BC. Danyeri essuula 11, olunyiriri 24 lulaga nti baali bagenda kuteekateeka amagezi gaabwe okuva mu ssinziro lyabwe ery’amaanyi, eryali Ekibuga Roma, okumala “ekiseera.” “Ekiseera” mu bunabbi kiba emyaka 360, era emyaka 360 oluvannyuma olw’Olutalo lwa Actium, mwe Antony ne Cleopatra baawanguddwa, Constantine n’ava mu Kibuga Roma n’agenda mu Kibuga Constantinople, era ebbanga ery’obutawangulika bwa Roma ey’obupagani ne liggwaawo.</w:t>
      </w:r>
    </w:p>
    <w:p>
      <w:pPr>
        <w:pStyle w:val="ArticleBody"/>
        <w:jc w:val="left"/>
      </w:pPr>
      <w:r>
        <w:rPr>
          <w:rFonts w:ascii="Times New Roman" w:hAnsi="Times New Roman" w:eastAsia="Times New Roman" w:cs="Times New Roman"/>
        </w:rPr>
        <w:t>Bwe baagobebwa Aba Goti, ekiziyiza eky’eby’ettaka eky’okusatu kya Roma ya Paapa, okuva mu Kibuga kya Roma mu mwaka gwa 538, obufuzi obw’obuyinza obusinga bwa Roma ya Paapa obw’emyaka 1260 ne butandika era ne bweeyongera okutuuka mu 1798, Paapa bwe yaggibwawo mu Kibuga kya Roma, ne kireetera ensolo eya Paapa okufuna ekiwundu ekitta eky’obunnabbi; era mu mwaka ogwaddirira, 1799, Paapa oyo (omukazi eyali yebagadde ensolo) yafa mu buwaŋgwa.</w:t>
      </w:r>
    </w:p>
    <w:p>
      <w:pPr>
        <w:pStyle w:val="ArticleBody"/>
        <w:jc w:val="left"/>
      </w:pPr>
      <w:r>
        <w:rPr>
          <w:rFonts w:ascii="Times New Roman" w:hAnsi="Times New Roman" w:eastAsia="Times New Roman" w:cs="Times New Roman"/>
        </w:rPr>
        <w:t>Eggye (Clovis) eryali ku ludda lw’obwapapa lyateekwa okuyonoona ekifo ekitukuvu eky’amaanyi, era Konstantino yatandika omulimu ogwo nga mu ngeri ey’amagezi n’alambika ekibuga nga kitono okusinga Konstantinopoli, era okuva mu kiseera ekyo okudda mu maaso, entalo mu byafaayo ezakolebwanga abalabe ba Roma zaabeeranga bulijjo nga zigenderera okulumba Ekibuga kya Roma, era mu mwaka 476 tewaali waddeko musika wa nnamaddala ow’e Roma eyafugiranga mu kibuga, okutuusa mu mwaka 538, lwe ekibuga kyafuuka ekifo ekitukuvu eky’amaanyi kya Roma ey’obwapapa.</w:t>
      </w:r>
    </w:p>
    <w:p>
      <w:pPr>
        <w:pStyle w:val="ArticleBody"/>
        <w:jc w:val="left"/>
      </w:pPr>
      <w:r>
        <w:rPr>
          <w:rFonts w:ascii="Times New Roman" w:hAnsi="Times New Roman" w:eastAsia="Times New Roman" w:cs="Times New Roman"/>
        </w:rPr>
        <w:t>Ahaabu, Clovis, ne Bufalansa bafaananyiriza Amerika, ate ekifo ekitukuvu eky’amaanyi kya Amerika ye Konsitityusoni ya Amerika. Ekiwandiiko ekyo kya Katonda, era kye kalambe mu byafaayo eby’obunnabbi. Okuva lwe Ronald Reagan yayimirira ku lwa Obwapapa mu byafaayo ebyatambulira okutuuka mu 1989, Konsitityusoni ebadde erumbibwa bulijjo nga obulumbaganyi buyongera obukambwe, nga bwe kyali ku kifo ekitukuvu eky’amaanyi mu kugwa n’okuzikirira kwa Roma ey’obupagani. Bwe linaateekezebwa mu nkola etteeka lya Sande mu Amerika eriri okumpi okujja, Konsitityusoni ejja kusanyizibwawo ddala. Okuva mu kiseera kya Reagan okutuuka ku tteeka lya Sande eryo, ebyafaayo okuva mu mwaka 330 okutuuka mu 538 bigenda kuddamu. Mu mwaka gwa 538, Obwapapa bwateekebwa ku nnamulondo, ne bufaananyiriza okuwona kw’ekiwundu kyabwo eky’okufa ku tteeka lya Sande eryo.</w:t>
      </w:r>
    </w:p>
    <w:p>
      <w:pPr>
        <w:pStyle w:val="ArticleBody"/>
        <w:jc w:val="left"/>
      </w:pPr>
      <w:r>
        <w:rPr>
          <w:rFonts w:ascii="Times New Roman" w:hAnsi="Times New Roman" w:eastAsia="Times New Roman" w:cs="Times New Roman"/>
        </w:rPr>
        <w:t>Ekiseera okuva ku Ronald Reagan okutuuka ku tteeka lya Sande kye kiseera eky’obunnabbi ekirambikiddwa bulambulukufu mu Kigambo kya Katonda eky’obunnabbi. “Amagye”, agakiikirirwa Clovis, gaali era gaakuggyaawo “ekya buli lunaku” okuva mu bwakabaka bwa Empaaya ya Bwaroma obwaali obupagani edda. Eddini ya Empaaya ya Bwaroma yali obupagani okuva ku ntandikwa ddala, era Clovis n’atandika omulimu ogw’okutwala eddini ya Bukatoliki mu kifo ky’eddini ey’obupagani obweyolefu, nga ye ddala obupagani obw’okwekweka.</w:t>
      </w:r>
    </w:p>
    <w:p>
      <w:pPr>
        <w:pStyle w:val="ArticleBody"/>
        <w:jc w:val="left"/>
      </w:pPr>
      <w:r>
        <w:rPr>
          <w:rFonts w:ascii="Times New Roman" w:hAnsi="Times New Roman" w:eastAsia="Times New Roman" w:cs="Times New Roman"/>
        </w:rPr>
        <w:t>Amerika eggyawo ddala eddiini y’Abaprotesitanti nga ekakasa akabonero k’obuyinza bwa Papa mu tteeka lya Ssande erijja mu bwangu, kubanga ensobanuro eyokka ey’ekigambo "Omuprotesitanti" kwe kuwakanira Roma. Bw’okkiriza akabonero k’obuyinza bwa Roma, obeera towaakanya Roma. Mu kitabo kya Amosi essuula essatu, olunyiriri olw’okusatu, Amosi abuuza nti: "Ababiri basobola okutambula wamu, okuggyako nga bakiriziganye?"</w:t>
      </w:r>
    </w:p>
    <w:p>
      <w:pPr>
        <w:pStyle w:val="ArticleScripture"/>
        <w:jc w:val="left"/>
      </w:pPr>
      <w:r>
        <w:rPr>
          <w:rFonts w:ascii="Times New Roman" w:hAnsi="Times New Roman" w:eastAsia="Times New Roman" w:cs="Times New Roman"/>
        </w:rPr>
        <w:t>Mu nkulakulana eziri mu maaso kaakano mu United States ez'okukakasa nti ebitongole n'enkola z'ekkanisa ziwagirwa gavumenti, Abaprotestanti bagoberera mu bigere by'Abakatoliki. Ate era, baggulawo oluggi eri Obwa Paapa okuddamu okufuna mu Amerika ey'Abaprotestanti obukulembeze obw'abufiiriddwa mu Nsi Enkadde. Okulwanagana Okukulu, 573.</w:t>
      </w:r>
    </w:p>
    <w:p>
      <w:pPr>
        <w:pStyle w:val="ArticleBody"/>
        <w:jc w:val="left"/>
      </w:pPr>
      <w:r>
        <w:rPr>
          <w:rFonts w:ascii="Times New Roman" w:hAnsi="Times New Roman" w:eastAsia="Times New Roman" w:cs="Times New Roman"/>
        </w:rPr>
        <w:t>Bwe baaggya eddiini y’obukafiri okuba y’entongole ey’obwakabaka mu mwaka gwa 508, byaalaga mu kifaananyi nti ekiziyiza, nga Pawulo akyogerako mu Abatesalonika Ekyokubiri essuula 2, kyali kiggyiddwaawo nga tekinnaba kubeerawo kweeyolekera kw’omusajja w’ekibi, okunaatera okutuuka ku tteeka lya Ssande eririna okubeerawo mu mangu mu United States. Okunyigirizibwa kw’eddiini ey’obukafiri eyalabika mu lwatu, nga kuyitira mu kukyuka ne kifuuka obukafiri obwekweka obw’Obukatoliki, tekyabaawo amangu ddala; era mu byafaayo kyalabisibwa nga kyatandika n’okukyukira kwa Clovis mu Obukatoliki mu mwaka gwa 496, ne kituukirizibwa ddala mu mwaka gwa 508.</w:t>
      </w:r>
    </w:p>
    <w:p>
      <w:pPr>
        <w:pStyle w:val="ArticleBody"/>
        <w:jc w:val="left"/>
      </w:pPr>
      <w:r>
        <w:rPr>
          <w:rFonts w:ascii="Times New Roman" w:hAnsi="Times New Roman" w:eastAsia="Times New Roman" w:cs="Times New Roman"/>
        </w:rPr>
        <w:t>Noolwekyo, okuva mu myaka gya Reagan, nga gitandika mu 1989, okutuuka ku tteeka lya Ssande erijja mangu, ObuProtestanti obw’amazima bujja okuziyizibwa ddala mu United States. Mu kiseera ekyo, Konstitusoni, “ekifo ekitukuvu eky’amaanyi” kya United States, eneesambibwa, era omulimu ogw’okuna ogw’“emikono” ogw’ennyiriri eya amakumi asatu mu emu gunaatuukirira, nga “emikono” olwo giteeka obupapa ku ntebe y’ensi, nga bwe kyali mu mwaka gwa 538.</w:t>
      </w:r>
    </w:p>
    <w:p>
      <w:pPr>
        <w:pStyle w:val="ArticleBody"/>
        <w:jc w:val="left"/>
      </w:pPr>
      <w:r>
        <w:rPr>
          <w:rFonts w:ascii="Times New Roman" w:hAnsi="Times New Roman" w:eastAsia="Times New Roman" w:cs="Times New Roman"/>
        </w:rPr>
        <w:t>Bwe obufuzi bwa Paapa bwalinnya ku ntebe y'obufuzi mu mwaka gwa 538, ennyonnyola mu Ekitabo kya Danieri yakyuka okuva ku kulaga engeri obufuzi bwa Paapa gye bwawangula ensi, ne egenda ku nsonga y'engeri obufuzi bwa Paapa gye bweyigganya abantu ba Katonda mu byafaayo ebyo. Mu linyiriri ery'ekkumin'ena ery'essuula ey'ekkumi ey'ekitabo kya Danieri, Gabrieli yategeeza Danieri nti omugenderera gw'ekyolesebwa gw'ali ng'agenda okuleeta gwali okulaga "ebigenda okusanga abantu ba Katonda mu nnaku ez'enkomerero."</w:t>
      </w:r>
    </w:p>
    <w:p>
      <w:pPr>
        <w:pStyle w:val="ArticleScripture"/>
        <w:jc w:val="left"/>
      </w:pPr>
      <w:r>
        <w:rPr>
          <w:rFonts w:ascii="Times New Roman" w:hAnsi="Times New Roman" w:eastAsia="Times New Roman" w:cs="Times New Roman"/>
        </w:rPr>
        <w:t>Kaakano nzize okukutegeeza ebinaagwako abantu bo mu nnaku ez’oluvannyuma, kubanga okubonekerwa kuno kwa nnaku nnyingi ez’omu maaso. Danyeri 10:14.</w:t>
      </w:r>
    </w:p>
    <w:p>
      <w:pPr>
        <w:pStyle w:val="ArticleBody"/>
        <w:jc w:val="left"/>
      </w:pPr>
      <w:r>
        <w:rPr>
          <w:rFonts w:ascii="Times New Roman" w:hAnsi="Times New Roman" w:eastAsia="Times New Roman" w:cs="Times New Roman"/>
        </w:rPr>
        <w:t>Ennyiriri okuva ku 32 okutuuka ku 36 ze ennyiriri Sister White agamba butereevu nti zijja kuddamu, era ennyiriri ezo zirondoola okutulugunyizibwa okwaliwo mu biseera by’obufuzi bw’obwapapa okumala emyaka 1260, okuva ku kiseera lwe obwapapa lwateekebwa ku ntebe mu mwaka 538 okutuusa lwe lwafuna ekiwundu eky’okufa mu 1798.</w:t>
      </w:r>
    </w:p>
    <w:p>
      <w:pPr>
        <w:pStyle w:val="ArticleScripture"/>
        <w:jc w:val="left"/>
      </w:pPr>
      <w:r>
        <w:rPr>
          <w:rFonts w:ascii="Times New Roman" w:hAnsi="Times New Roman" w:eastAsia="Times New Roman" w:cs="Times New Roman"/>
        </w:rPr>
        <w:t>Naye abo abakola obubi okulwisa endagaano alibasendasenda n’ebisendesendo; naye abantu abamanyi Katonda waabwe balyeyimiriza, era bakole ebikolwa eby’amaanyi. Era abategeera mu bantu baligunjula bangi; newaakubadde nga baligwa n’ekitala, n’omuliro, n’okutwalibwa mu buddu, era ne banyagulibwa, okumala ennaku nnyingi. Awo bwe baligwawo, balifuna obuyambi obutono; naye bangi balibegattako nga babasendasenda. Era abamu ku abo abategeera baligwa, okubagezesa, n’okubatukuza, n’okubafuula abeeru, okutuusa ku biro eby’enkomerero; kubanga ekiseera ekyalagirwa tekinnatuuka. Era kabaka alikola nga bw’ayagala; era alyeeyimusa, era alyesitula okusinga buli katonda, era alyogera ebigambo eby’ewuunyisa okulwisa Katonda wa bakatonda, era aliba n’obuwanguzi okutuusa obusungu bunamalirizibwa: kubanga ekyaasalibwawo kirikolebwa. Danyeri 11:32-36.</w:t>
      </w:r>
    </w:p>
    <w:p>
      <w:pPr>
        <w:pStyle w:val="ArticleBody"/>
        <w:jc w:val="left"/>
      </w:pPr>
      <w:r>
        <w:rPr>
          <w:rFonts w:ascii="Times New Roman" w:hAnsi="Times New Roman" w:eastAsia="Times New Roman" w:cs="Times New Roman"/>
        </w:rPr>
        <w:t>Ennyiriri zino zinyonnyola okutulugunyizibwa kw’Ebiseera eby’Ekizikiza, ate olunyiriri 36 lulaga nti obwa Paapa bwandibadde bweyongera okuba n’obuwanguzi okutuusa obusungu bwa Katonda obwasooka eri obwakabaka obw’omu Bukiikakkono bwa Isirayiri bwe bwatuukirizibwa mu 1798. Danyeri yasooka kulaga engeri obwa Paapa gye bwateekebwa ku ntebe y’obufuzi y’ensi, oluvannyuma n’engeri gye bwakolagana n’abantu ba Katonda, era n’oluvannyuma okugwa kw’obwa Paapa okwasembayo. Ennyiriri 40 okutuuka ku 43 mu Danyeri 11 ziraga engeri obwa Paapa gye butwala obufuzi ku nsi yonna, oluvannyuma olunyiriri 44 lulaga engeri gye butulugunya abantu ba Katonda ab’ennaku ez’oluvannyuma, era olunyiriri 45 lulaga engeri gye butuuka ku nkomerero yaabwo eyasembayo nga tewali amuyamba.</w:t>
      </w:r>
    </w:p>
    <w:p>
      <w:pPr>
        <w:pStyle w:val="ArticleBody"/>
        <w:jc w:val="left"/>
      </w:pPr>
      <w:r>
        <w:rPr>
          <w:rFonts w:ascii="Times New Roman" w:hAnsi="Times New Roman" w:eastAsia="Times New Roman" w:cs="Times New Roman"/>
        </w:rPr>
        <w:t>Ekigambo ky’Olwebbulaniya ‘amazima’ kyatondedwa Omukugu mu nnimi ow’ekitalo nga azza wamu ennukuta esooka, ey’ekikumi n’asatu n’eya nkomerero mu alufaabeeti y’Olwebbulaniya okutondawo ekigambo ‘amazima’. Ekkumi n’asatu kisimbolera obujeemu, ate esooka eyimirira mu kifo ky’eya nkomerero.</w:t>
      </w:r>
    </w:p>
    <w:p>
      <w:pPr>
        <w:pStyle w:val="ArticleBody"/>
        <w:jc w:val="left"/>
      </w:pPr>
      <w:r>
        <w:rPr>
          <w:rFonts w:ascii="Times New Roman" w:hAnsi="Times New Roman" w:eastAsia="Times New Roman" w:cs="Times New Roman"/>
        </w:rPr>
        <w:t>Olunyiriri amakumi asatu n’emu lulaga enkomerero ya Looma ey’obupagani ng’obwakabaka obw’okuna mu bunnabbi bwa Bayibuli, era olunyiriri amakumi asatu n’omukaaga lwalaga enkomerero ya Looma ey’obwapapa ng’obwakabaka obw’okutaano mu bunnabbi bwa Bayibuli. Wakati w’okunnyonnyola okusooka okw’okugwa kwa Looma n’okunnyonnyola okwasembayo okw’okugwa kwa Looma, waliwo obujeemu obuyimiririrwa nga obwapapa butta obukadde bw’abantu ba Katonda mu byafaayo wakati w’entandikwa n’enkomerero. Okuteeka mu nkola kw’obulunyiriri buno kulaga omukono gwa "mazima".</w:t>
      </w:r>
    </w:p>
    <w:p>
      <w:pPr>
        <w:pStyle w:val="ArticleBody"/>
        <w:jc w:val="left"/>
      </w:pPr>
      <w:r>
        <w:rPr>
          <w:rFonts w:ascii="Times New Roman" w:hAnsi="Times New Roman" w:eastAsia="Times New Roman" w:cs="Times New Roman"/>
        </w:rPr>
        <w:t>Ebitundu amakumi ana okutuuka ku amakumi ana mu ttaano, nga birabikibwa mu bitundu amakumi asatu okutuuka ku amakumi asatu mu mukaaga, bitandikira ku kugwa kw’obufuzi bwa Papa, era bikkomekkereza ku kugwa kw’obufuzi bwa Papa. Mu kati w’ebyafaayo ebyaatandikira mu 1798 okutuuka ku kuggwawo kw’ekiseera eky’okukemebwa mulimu obujeemu bwa Loma ey’emulembe guno, nga eddamu okutta abantu ba Katonda. Enkozesa y’ebitundu bino nayo erina akalakaana k’"amazima", era bikwatagana wamu okuwayo abajulizi babiri abakakasa "amazima", era ennyiriri zombi zitegeeza Loma, kye kifaananyi ekina "kukakasa okwolesebwa".</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Ekintu eky’obunnabbi Danyeri ky’akozesa mu essuula ey’ekkumi n’emu, tekikoma mu nnyiriri 30 okutuuka ku 36 bwokka, wadde mu 40 okutuuka ku 45. Ennyiriri 14 okutuuka ku 19 ziraga engeri Loma ey’obpagani gye yafuna obufuzi ku nsi yonna, ate ennyiriri 20 okutuuka ku 24 ziraga engeri Loma ey’obpagani gye yakwatira abantu ba Katonda, era okuva ku nnyiriri 24 okutuuka ku 30 kulagibwa okugwa kwa Loma ey’obpagani.</w:t>
      </w:r>
    </w:p>
    <w:p>
      <w:pPr>
        <w:pStyle w:val="ArticleBody"/>
        <w:jc w:val="left"/>
      </w:pPr>
      <w:r>
        <w:rPr>
          <w:rFonts w:ascii="Times New Roman" w:hAnsi="Times New Roman" w:eastAsia="Times New Roman" w:cs="Times New Roman"/>
        </w:rPr>
        <w:t>Olunyiriri olw’ekkumi nnya lwe ntandikwa ya Loma ey’obpagani, ate olunyiriri olw’amakumi asatu lwe nkomerero ya Loma ey’obpagani. Mu byafaayo ebiragiddwa wakati, Loma ey’obpagani erambulwa nga y’eyabamba Kristo ku musaalaba; n’olwekyo obujeemu obwa wakati bulaga nti ennyiriri zino "mazima." Alufa n’Omega yateeka omukono gwe okuyita mu ssuula kkumi n’emu yonna mu kitabo kya Danieri.</w:t>
      </w:r>
    </w:p>
    <w:p>
      <w:pPr>
        <w:pStyle w:val="ArticleBody"/>
        <w:jc w:val="left"/>
      </w:pPr>
      <w:r>
        <w:rPr>
          <w:rFonts w:ascii="Times New Roman" w:hAnsi="Times New Roman" w:eastAsia="Times New Roman" w:cs="Times New Roman"/>
        </w:rPr>
        <w:t>Olunyiriri olw’amakumi ana lulimu ebyafaayo ebyatandika mu myaka gya Ronald Reagan, era lulambulula endagaano eyakolebwa wakati wa Pulezidenti wa Amerika n’omusajja w’ekibi. Lulaga ekiseera ekitegeerekeka ddala ekiggwa nga obwapaapa butezeddwako entebe y’ensi, nga bwe kyali mu mwaka 538. Si bwereere nti Clovis, kabaka w’Abafranki (Falaansi ya leero), ye akabonero ka Amerika. Clovis yafuukira ekifaananyi kya Reagan. Reagan yali akabonero k’ObuProtestanti, era nga ne Clovis yali akabonero k’obupagani.</w:t>
      </w:r>
    </w:p>
    <w:p>
      <w:pPr>
        <w:pStyle w:val="ArticleBody"/>
        <w:jc w:val="left"/>
      </w:pPr>
      <w:r>
        <w:rPr>
          <w:rFonts w:ascii="Times New Roman" w:hAnsi="Times New Roman" w:eastAsia="Times New Roman" w:cs="Times New Roman"/>
        </w:rPr>
        <w:t>Olutalo mwe Clovis, Kabaka w’Abafranko, yafuuka Omukatoliki, kye kyali Olutalo lwa Tolbiac (era amanyiddwa nga Olutalo lwa Zülpich oba Olutalo lwa Cologne). Olutalo luno lwabaawo mu mwaka gwa 496. Clovis yali omupagani mu kiseera ekyo, naye mu lutalo, bwe kyalabika nti eggye lye liri mu kabi k’okuwangulwa, yasaba Katonda Omukristu gw’omukyala we Omukatoliki obuyambi era n’ayisa endagaano nti singa avayo nga awangudde, ajja kufuuka Omukristu. Clovis n’awangula olutalo, era olw’ekkyo ye n’ekitundu ekinene ku balwanyi be b’Abafranko ne bafuuka Abakatoliki, nga kikulu nnyo mu kukyusa Abafranko okufuuka Abakristu.</w:t>
      </w:r>
    </w:p>
    <w:p>
      <w:pPr>
        <w:pStyle w:val="ArticleBody"/>
        <w:jc w:val="left"/>
      </w:pPr>
      <w:r>
        <w:rPr>
          <w:rFonts w:ascii="Times New Roman" w:hAnsi="Times New Roman" w:eastAsia="Times New Roman" w:cs="Times New Roman"/>
        </w:rPr>
        <w:t>Ronald Reagan, eyeyita omuProtestanti, yategeeza nti ekyamussindika okukola omukago og’ekyama ne Papa w’e Roma kwe kuba nti yakakasa mu mutima nti Soviet Union ye Anti-Kristo eyogerwako mu bunnabbi bwa Bayibuli. Mu kulwanagana kwa Reagan ne eyali Soviet Union, nga tategeera nti yali akyamye ku kumanya ani gwe Anti-Kristo, yegatta ne Anti-Kristo.</w:t>
      </w:r>
    </w:p>
    <w:p>
      <w:pPr>
        <w:pStyle w:val="ArticleScripture"/>
        <w:jc w:val="left"/>
      </w:pPr>
      <w:r>
        <w:rPr>
          <w:rFonts w:ascii="Times New Roman" w:hAnsi="Times New Roman" w:eastAsia="Times New Roman" w:cs="Times New Roman"/>
        </w:rPr>
        <w:t>"Abo ababuusabuusibwa mu kutegeera kwabwe kw'ekigambo, era abalemwa okulaba amakulu ga Anti-Kristo, balijja ddala okweyimiriza ku ludda lwa Anti-Kristo." Kress Collection, 105.</w:t>
      </w:r>
    </w:p>
    <w:p>
      <w:pPr>
        <w:pStyle w:val="ArticleBody"/>
        <w:jc w:val="left"/>
      </w:pPr>
      <w:r>
        <w:rPr>
          <w:rFonts w:ascii="Times New Roman" w:hAnsi="Times New Roman" w:eastAsia="Times New Roman" w:cs="Times New Roman"/>
        </w:rPr>
        <w:t>Amerika ye kabonero k’obunnabbi akaliko ebice bibiri, nga kukiikirirwa emponda ebbiri z’ensolo eva mu nsi. Bufalansa nayo ye kabonero k’obunnabbi akaliko ebice bibiri, nga kukiikirirwa Soodomu ne Misiri mu Okubikkulirwa essuula kkumi n’emu. Bufalansa ye mwana omubereberye w’obwakabona bwa Papa, era Reagan, ng’akiikirira Amerika, ye yaba ow’olubereberye ku bassekabaka kkumi ab’omu Okubikkulirwa essuula kkumi n’omusanvu mu nnaku ez’oluvannyuma okukola obwenzi ne malaaya w’e Ttuulo, eyali ekyerabiddwa okuva mu 1798. Yeerabibwa mu kiseera ky’enkomerero mu 1798, naye atandika okujjukiribwa mu kiseera ky’enkomerero mu 1989.</w:t>
      </w:r>
    </w:p>
    <w:p>
      <w:pPr>
        <w:pStyle w:val="ArticleBody"/>
        <w:jc w:val="left"/>
      </w:pPr>
      <w:r>
        <w:rPr>
          <w:rFonts w:ascii="Times New Roman" w:hAnsi="Times New Roman" w:eastAsia="Times New Roman" w:cs="Times New Roman"/>
        </w:rPr>
        <w:t>Clovis, omukulembeze wa Bufalansa, yalaga ntandikwa y’ekiseera eyavaako obwa Papa okuteekebwa ku ntebe mu mwaka gwa 538, era oluvannyuma obwa Papa ne buyisa etteeka lya Ssande mu Lukiiko lwa Orleans. Reagan, omukulembeze wa United States, yalaga ntandikwa y’ekiseera ekituleeta okuddamu okuteeka obwa Papa ku ntebe y’obwakabaka bw’ensi mu tteeka lya Ssande erijerawo mangu.</w:t>
      </w:r>
    </w:p>
    <w:p>
      <w:pPr>
        <w:pStyle w:val="ArticleBody"/>
        <w:jc w:val="left"/>
      </w:pPr>
      <w:r>
        <w:rPr>
          <w:rFonts w:ascii="Times New Roman" w:hAnsi="Times New Roman" w:eastAsia="Times New Roman" w:cs="Times New Roman"/>
        </w:rPr>
        <w:t>Bufalansa ye buyinza obubili obwateeka Obwa Papa ku ntebe mu 538, era Bufalansa, nga bayita mu Jenerali wa Napoleon, Berthier, yaggya Obwa Papa ku ntebe mu 1798. Amerika eteeka Obwa Papa ku ntebe mu nnaku ez'enkomerero, era ng'ekabaka omukulu ku bakabaka kkumi, Amerika oluvannyuma ddala ejja "okumufuula matongo era mwereere, okulya ennyama ye, n'okumuyokya n'omuliro."</w:t>
      </w:r>
    </w:p>
    <w:p>
      <w:pPr>
        <w:pStyle w:val="ArticleBody"/>
        <w:jc w:val="left"/>
      </w:pPr>
      <w:r>
        <w:rPr>
          <w:rFonts w:ascii="Times New Roman" w:hAnsi="Times New Roman" w:eastAsia="Times New Roman" w:cs="Times New Roman"/>
        </w:rPr>
        <w:t>Olunyiriri 40 lirimu ebyafaayo eby’olunyiriri 31, era lilaga nti omulimu ogw’okuddamu okussa obwa Paapa ku ntebe y’ensi gulagirwa ng’ekiseera ekitandikira ku Ronald Reagan ne kiggwa ku mupulezidenti ow’okusembayo wa United States. Omupulezidenti oyo ow’okusembayo aliba ng’ekifaananyi kye kyali Reagan, kubanga Yesu bulijjo alaga enkomerero mu ntandikwa.</w:t>
      </w:r>
    </w:p>
    <w:p>
      <w:pPr>
        <w:pStyle w:val="ArticleBody"/>
        <w:jc w:val="left"/>
      </w:pPr>
      <w:r>
        <w:rPr>
          <w:rFonts w:ascii="Times New Roman" w:hAnsi="Times New Roman" w:eastAsia="Times New Roman" w:cs="Times New Roman"/>
        </w:rPr>
        <w:t>Mu nnyiriri ezisooka mu Danyeri essuula 11, obunnabbi obw’ebyafaayo buteekebwawo (olunyiriri olw’ebiri), era tusanga ebyafaayo ebyasooka eby’obwakabaka bw’e Bugereeki. Bugereeki kifaananyi kya Amawanga Amagatte, era kya gavumenti emu ey’ensi yonna ey’abakabaka kkumi mu Kitabo ky’Okubikkulirwa essuula ey’ekkumi n’omusanvu. Olunyiriri olw’essatu mu Danyeri essuula 11 luleeta Alekisanda Omukulu, ate olunyiriri olw’ebiri lulaga ebyafaayo ebyasooka nga tekinnaba kutuuka gavumenti emu ey’ensi yonna mu nnaku ez’enkomerero.</w:t>
      </w:r>
    </w:p>
    <w:p>
      <w:pPr>
        <w:pStyle w:val="ArticleBody"/>
        <w:jc w:val="left"/>
      </w:pPr>
      <w:r>
        <w:rPr>
          <w:rFonts w:ascii="Times New Roman" w:hAnsi="Times New Roman" w:eastAsia="Times New Roman" w:cs="Times New Roman"/>
        </w:rPr>
        <w:t>Mu lunyiriri olusooka, Gabulieri yalaga nti yanyweza Darius ku ntandikwa y’obwakabaka bw’Abameedi n’Abaperusi, naye Gabulieri yajja eri Daniel mu ssuula ekkumi, ng’ekiseera ekyo Cyrus Omuperusi, si Darius OmuMeedi, ye yali afuga. Oluvannyuma lw’okulaga bulungi obwakabaka buno ng’obw’obunnabbi obubiri bw’Abameedi n’Abaperusi (nga bwe kiri Bufalansa ne Amerika), Gabulieri n’ayanjula ebyafaayo ebikulembera obwakabaka obw’ensi yonna obwa Alexander Omukulu.</w:t>
      </w:r>
    </w:p>
    <w:p>
      <w:pPr>
        <w:pStyle w:val="ArticleScripture"/>
        <w:jc w:val="left"/>
      </w:pPr>
      <w:r>
        <w:rPr>
          <w:rFonts w:ascii="Times New Roman" w:hAnsi="Times New Roman" w:eastAsia="Times New Roman" w:cs="Times New Roman"/>
        </w:rPr>
        <w:t>Era kaakano ndikulaga amazima. Laba, walijja okuyimirira bakabaka basatu mu Buperusi; n'ow'okuna aliba wa bugagga bungi okusinga bonna; era olw'amaanyi ge okuva mu bugagga bwe alikubiriza bonna okulwanyisa obwakabaka bwa Buyonaani. Danyeri 11:2.</w:t>
      </w:r>
    </w:p>
    <w:p>
      <w:pPr>
        <w:pStyle w:val="ArticleBody"/>
        <w:jc w:val="left"/>
      </w:pPr>
      <w:r>
        <w:rPr>
          <w:rFonts w:ascii="Times New Roman" w:hAnsi="Times New Roman" w:eastAsia="Times New Roman" w:cs="Times New Roman"/>
        </w:rPr>
        <w:t>Alpha ne Omega biraga bulijjo enkomerero y’ekintu wamu n’entandikwa yakyo, era olunyiriri olw’okubiri luyogera ku byafaayo ebyasooka okunywezebwa kwa gavumenti y’ensi emu, nga bwe kyeragirwa mu bwakabaka bwa Bugiriki bwa Alekisanda Omukulu. Olunyiriri olw’okubiri luno lye luyogera mu bunnabbi ku United States, erirabibwa ng’obuyinza obw’amabembe abiri mu nnaku ez’enkomerero, nga kufaananyizibwa n’obuyinza obw’embiri obw’Abameedi n’Abaperusi, era ne Bufalansa. Olunyiriri luno lulaga bakabaka abaalifaananyiza abapulezidenti ba United States mu nnaku ez’enkomerero, abalayimirira nga bakulembeddewo gavumenti y’ensi emu ey’obutundu busatu ey’eddogo, ensolo n’nnabbi w’obulimba. Clovis yafaanagana ne Reagan ng’omupulezidenti asooka mu ntandikwa y’ebyafaayo ebireeta okuddamu okussa Anti-Kristo ku ntebe y’obwakabaka.</w:t>
      </w:r>
    </w:p>
    <w:p>
      <w:pPr>
        <w:pStyle w:val="ArticleBody"/>
        <w:jc w:val="left"/>
      </w:pPr>
      <w:r>
        <w:rPr>
          <w:rFonts w:ascii="Times New Roman" w:hAnsi="Times New Roman" w:eastAsia="Times New Roman" w:cs="Times New Roman"/>
        </w:rPr>
        <w:t>Okuva mu biro bya Cyrus, mu Danieri kkumi n’emu, waalibaawo bapulezidenti basatu ne baddirwamu owa nnya, eyali omugagga nnyo okusinga bonna. Darius ye yali kabaka asooka ow’Obwakabaka bwa Meedo-Perusi, era Cyrus, eyali afuga mu kiseera Daniel lwe yafuna ebyafaayo okuva eri Gabriel, ye yali kabaka ow’okubiri. Bakabaka bana baaliddirira Cyrus, kale owa nnya ku abo abaddirira yandibadde kabaka omukaaga.</w:t>
      </w:r>
    </w:p>
    <w:p>
      <w:pPr>
        <w:pStyle w:val="ArticleBody"/>
        <w:jc w:val="left"/>
      </w:pPr>
      <w:r>
        <w:rPr>
          <w:rFonts w:ascii="Times New Roman" w:hAnsi="Times New Roman" w:eastAsia="Times New Roman" w:cs="Times New Roman"/>
        </w:rPr>
        <w:t>Kabaka omukaaga yandibadde omugagga asinga, era pulezidenti omugagga (kabaka) yandisitukiza bonna okulwanyisa obwakabaka bwa Bugereeki. Abapulezidenti okuva ku Reagan, baali Bush eyasooka, Clinton, Bush ow’okubiri, Obama; noolwekyo kabaka omukaaga, era asinga obugagga, yandibadde Trump. Kabaka oyo (pulezidenti) yandikola "okusitukiza" ku bwakabaka bwa Bugereeki (globalists). Ennyonnyola y’ekigambo ky’Olwebbulaniya "okusitukiza," etuyigiriza nnyo.</w:t>
      </w:r>
    </w:p>
    <w:p>
      <w:pPr>
        <w:pStyle w:val="ArticleBody"/>
        <w:jc w:val="left"/>
      </w:pPr>
      <w:r>
        <w:rPr>
          <w:rFonts w:ascii="Times New Roman" w:hAnsi="Times New Roman" w:eastAsia="Times New Roman" w:cs="Times New Roman"/>
        </w:rPr>
        <w:t>Ekigambo ky’Olwebbulaniya ekyahinduliddwa ng’“stir up” mu olunyiriri, kye kisibuko eky’edda ennyo ekitegeeza “okuzuukusa” oba “okuzuukuka”. Mu byafaayo ebyafaananyizibwa mu mufaananyo gw’omufuzi ow’okuna oluvannyuma lwa Cyrus, yandiyimusiddwa pulezidenti omugagga ennyo okusinga abapulezidenti abalala bonna, era olw’amaanyi n’obuyinza bwe “okuzuukuka okw’okuvuganya ne Bugereeki” kwandibadde kuleetebwa. Bugereeki, ng’ekifaananyi kya globalism, progressivism ne “woke-ism,” kyandireteddwa mu musana gw’ebyafaayo bya pulezidenti ow’omukaaga, omugagga ennyo okusinga abalala. Yandizuukusizza ensi yonna ku butakkaanya bwa progressive “woke-ism” n’okufuga kw’ensi yonna.</w:t>
      </w:r>
    </w:p>
    <w:p>
      <w:pPr>
        <w:pStyle w:val="ArticleBody"/>
        <w:jc w:val="left"/>
      </w:pPr>
      <w:r>
        <w:rPr>
          <w:rFonts w:ascii="Times New Roman" w:hAnsi="Times New Roman" w:eastAsia="Times New Roman" w:cs="Times New Roman"/>
        </w:rPr>
        <w:t>Okuzuukuka eri enkyukakyuka ey’enkulaakulana eya “woke-ism”, okuleetebwa mu bbanga ly’obwapulezidenti bw’omupulezidenti asinga obugagga, kubaawo wamu n’enpondo ya Republican, mu kiseera kye kimu ddala nga n’okuzuukuka kw’abawala ekkumi kuba kubeera mu npondo ya Abaprotestanti.</w:t>
      </w:r>
    </w:p>
    <w:p>
      <w:pPr>
        <w:pStyle w:val="ArticleBody"/>
        <w:jc w:val="left"/>
      </w:pPr>
      <w:r>
        <w:rPr>
          <w:rFonts w:ascii="Times New Roman" w:hAnsi="Times New Roman" w:eastAsia="Times New Roman" w:cs="Times New Roman"/>
        </w:rPr>
        <w:t>Tujja kugenda mu maaso n’okuyiga kwaffe ku Danyeri essuula kkumi n’emu olunyiriri amakumi ana mu kiwandiiko ekiddako.</w:t>
      </w:r>
    </w:p>
    <w:p>
      <w:pPr>
        <w:pStyle w:val="ArticleScripture"/>
        <w:jc w:val="left"/>
      </w:pPr>
      <w:r>
        <w:rPr>
          <w:rFonts w:ascii="Times New Roman" w:hAnsi="Times New Roman" w:eastAsia="Times New Roman" w:cs="Times New Roman"/>
        </w:rPr>
        <w:t>Wadde ng’okukendeera okw’okukkiriza n’obutya Katonda kusaasanye nnyo, mu makanisa gano waliwo abagoberera Kristo ab’amazima. Nga tannatuuka ekiseera eky’enkomerero eky’okusalira Katonda ensi omusango, waakubeerawo mu bantu ba Mukama okuzuukira okw’obutya Katonda okw’omu ntandikwa okutatulabikangawo bukyanga mu biro by’abatume. Katonda ajja kufukako Omwoyo we n’amandla ge ku baana be. Mu kiseera ekyo bangi bajja beeyawula okuva mu makanisa mwe okwagala kw’ensi kusikidde ekifo ky’okwagala Katonda n’Ekigambo kye. Bangi, mu basumba ne mu bantu, bajjakukkiriza n’essanyu amazima amanene ge Katonda yaleese okubuuliribwa mu kiseera kino okutegeka abantu okujja kwa Mukama okw’okubiri. Omulabe w’emmeeme ayagala okuyimiriza omulimu guno; era nga tekinnatuuka ekiseera ky’okutandikirawo okwo, ajja gezaako okukiziyiza ng’aleeta ekifaanaanyi eky’obulimba. Mu makanisa g’ayinza okuleeta wansi w’amaanyi ge ag’obulimba, ajjakulabisa ng’omukisa omw’ekitone ogwa Katonda gufukiddwa ku bo; waakuboneka ekirowoozebwa okuba okwegwanyiza okunene mu by’eddiini. Ebibiina bingi bijjakujaguza nti Katonda abakolera eby’amagero, so ng’omulimu ogwo gwa Mwoyo omulala. Nga yeekisa mu kifaananyi ky’eddiini, Setaani ajja kunoonya okugaziya obuyinza bwe mu nsi y’Obukristaayo. Olutalo Olukulu,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abiri mu nnya</dc:title>
  <dc:subject>Okubikkula Danyeri 11:40 - Okwekenneenya okw’obunnabbi ku bufaananyizo mu byafaayo n’ebigenda okutuuka</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