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Ekitabo kya Danyeri - Ennamba kikumi mu abiri mu mukaaga</w:t>
      </w:r>
    </w:p>
    <w:p>
      <w:pPr>
        <w:pStyle w:val="ArticleSubtitle"/>
        <w:jc w:val="left"/>
      </w:pPr>
      <w:r>
        <w:rPr>
          <w:rFonts w:ascii="Arial" w:hAnsi="Arial" w:eastAsia="Arial" w:cs="Arial"/>
        </w:rPr>
        <w:t>Okubikkula emboozi y’obunnabbi: Okukebera essuula ey’ekkumi n’emu mu kitabo kya Danyeri n’ebintu eby’omu kiseera kino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2024-03-09</w:t>
      </w:r>
    </w:p>
    <w:p>
      <w:pPr>
        <w:pStyle w:val="ArticleBody"/>
        <w:jc w:val="left"/>
      </w:pPr>
      <w:r>
        <w:rPr>
          <w:rFonts w:ascii="Times New Roman" w:hAnsi="Times New Roman" w:eastAsia="Times New Roman" w:cs="Times New Roman"/>
        </w:rPr>
        <w:t>Mu kitabo kya Danyeri, essuula ey’ekkumi n’emu, olunyiriri olw’amakumi ana lukwataganya ebyafaayo by’enyanga ey’Obuprotesitanti eya ensolo eva mu nsi n’eby’enyanga ey’Oburepulikaani eya ensolo eva mu nsi. Enyanga zombi zatandika mu 1798, era obujulizi bwazo bukyeyongerera okutuusa ku tteeka lya Ssande erigenda okujja mangu mu United States. Enyanga zombi zaawereddwa ebiwandiiko ebitukuvu bibiri ebyali biteekwa okugezaamu buli nyanga. Baibuli ya King James (Endagaano Enkadde n’Empya) yali ya kukebera enyanga ey’eddiini eya ensolo eva mu nsi, ate Declaration of Independence ne Constitution of the United States byali biteekwa kukebera enyanga ey’ebyobufuzi eya ensolo eva mu nsi. Olunyiriri olw’amakumi ana luyogera ku byafaayo by’ensolo eva mu nsi, era obujulizi bwayo bw’ebyafaayo butandikira mu 1776, ate mu 1798 etandika okutuukiriza ekifo kyayo ng’obwakabaka obw’omukaaga mu bubaka bw’obunnabbi bwa Baibuli.</w:t>
      </w:r>
    </w:p>
    <w:p>
      <w:pPr>
        <w:pStyle w:val="ArticleBody"/>
        <w:jc w:val="left"/>
      </w:pPr>
      <w:r>
        <w:rPr>
          <w:rFonts w:ascii="Times New Roman" w:hAnsi="Times New Roman" w:eastAsia="Times New Roman" w:cs="Times New Roman"/>
        </w:rPr>
        <w:t>Yesu bulijjo ayolesa ekkomerero ng’akozesa akatandikwa, era ekkomerero lya Amerika lyayolesedwa mu byafaayo by’okutandika kwayo. Ekiseera eky’ekkomerero kya Amerika kyayolesedwa mu Danyeri 11:2, kubanga kiraga ba Pulezidenti mukaaga, nga batandikira ku Ronald Reagan. Reagan ye Pulezidenti asooka mu kiseera ekisembayo mu byafaayo eby’obunnabbi by’ensolo ey’ensi. Ekiseera ekyo kyatandika ku kiseera eky’enkomerero mu 1989. Naye Danyeri 11:2 kyogera ku Reagan, Bush eyasooka, Clinton, Bush ey’okubiri, Obama ne Trump bokka. Emirongo emirala gikyetaagibwa okutuukiriza ebyafaayo ebituuka ku tteeka lya Ssande erijja mangu. Okuva mu 1989 okutuuka ku tteeka lya Ssande erijja mangu ke omulongo omutongole oguli mu Danyeri 11:2.</w:t>
      </w:r>
    </w:p>
    <w:p>
      <w:pPr>
        <w:pStyle w:val="ArticleBody"/>
        <w:jc w:val="left"/>
      </w:pPr>
      <w:r>
        <w:rPr>
          <w:rFonts w:ascii="Times New Roman" w:hAnsi="Times New Roman" w:eastAsia="Times New Roman" w:cs="Times New Roman"/>
        </w:rPr>
        <w:t>Omwaka gwa 1798 gulaga ntandikwa, ate etteeka erya Ssande lilaga nkomerero y’ebyafaayo eby’obunnabbi eby’ekisolo ekyava mu nsi nga kye bwakabaka obutandatu mu bunnabbi bwa Baibuli; era 1798 ye ntandikwa yaabyo. Ekiseera ky’emyaka 220 ekyatandika mu 1776 kye kiraga olunyiriri olulala olw’obunnabbi olw’ekisolo ekyava mu nsi; kiraga ekiseera ekitandika mu 1776 ne kiggwa mu 1996, lwe waateekebwawo mu ngeri entongole obubaka obuva mu bumanyirivu obwaggulwawo mu 1989. Ekiseera ekyo eky’emyaka 220 kiraga eby’omu maaso eby’Amerika: obwetwaze obwalangirirwa mu 1776 okuva mu byobufuzi by’abakabaka b’Abayiropa n’okuva mu by’obukulembeze bw’ekkanisa y’Obukatolika, bujja kuggyibwawo ku mateeka ga Ssande agali okusemberera. 1776 okutuuka mu 1989 lwe linyiriri olwekenneenya mu byafaayo eby’obunnabbi eby’ekisolo ekyava mu nsi.</w:t>
      </w:r>
    </w:p>
    <w:p>
      <w:pPr>
        <w:pStyle w:val="ArticleBody"/>
        <w:jc w:val="left"/>
      </w:pPr>
      <w:r>
        <w:rPr>
          <w:rFonts w:ascii="Times New Roman" w:hAnsi="Times New Roman" w:eastAsia="Times New Roman" w:cs="Times New Roman"/>
        </w:rPr>
        <w:t>Emyaka asatu okuva mu 508 okutuuka mu 538, giyimirira ekiseera eky’obunnabbi ekyasooka okuteekebwawo Obupapaasi ng’obwakabaka obutaano mu bunnabbi bwa Baibuli mu 538. Amerika ejja kutuukiriza ddala ekifaananyi ky’ekisolo nga bateekawo etteeka lya Sande erijja mu banga ttono. Ekiseera eky’emyaka asatu eky’okuteekateekera okuteekebwawo kw’Obupapaasi mu 538, kye kimu ku bitundu eby’ekifaananyi ky’ekisolo ky’Obupapaasi. Waaliwo ekiseera eky’okuteekateekera ekyatuusa ku 1798, nga ekisolo ekyava mu nsi kyatuula ku ntebe y’obwakabaka ng’obwakabaka obwe mukaaga mu bunnabbi bwa Baibuli. Ekiseera okuva mu 1776 okutuuka mu 1798 kikwatagana n’ekiseera okuva mu 508 okutuuka mu 538.</w:t>
      </w:r>
    </w:p>
    <w:p>
      <w:pPr>
        <w:pStyle w:val="ArticleBody"/>
        <w:jc w:val="left"/>
      </w:pPr>
      <w:r>
        <w:rPr>
          <w:rFonts w:ascii="Times New Roman" w:hAnsi="Times New Roman" w:eastAsia="Times New Roman" w:cs="Times New Roman"/>
        </w:rPr>
        <w:t>Yesu afaananyiriza enkomerero y’ekintu n’entandikwa yaakyo, kale ekiseera eky’obunnabbi ekiraga mu byafaayo eby’okuva mu 1776 okutuuka mu 1798, ekijjulirwa ekiseera eky’obunnabbi eky’okuva mu 508 okutuuka mu 538, kiwa abajulizi babiri. Ebiiseera ebyo bibiri biwa abajulizi babiri ku nsonga nti waliwo ekiseera eky’obunnabbi ekirambikiddwa ekikulembera okutuuzibwa ku ntebe y’obwakabaka obwogerwako mu bunnabbi bwa Baibuli. Wamu biraga nti ekiseera okuva ku kiseera eky’enkomerero mu 1989 okutuuka ku tteeka lya Sande kikwatagana n’ebiiseera ebibiri ebyakulembera 538 ne 1798.</w:t>
      </w:r>
    </w:p>
    <w:p>
      <w:pPr>
        <w:pStyle w:val="ArticleBody"/>
        <w:jc w:val="left"/>
      </w:pPr>
      <w:r>
        <w:rPr>
          <w:rFonts w:ascii="Times New Roman" w:hAnsi="Times New Roman" w:eastAsia="Times New Roman" w:cs="Times New Roman"/>
        </w:rPr>
        <w:t>Ebyafaayo eby’obunnabbi okuva ku kiseera eky’enkomerero mu 1989 okutuuka ku tteeka lya Sande ery’olunyiriri amakumi ana mu emu mu Danyeri essuula kkumi n’emu, byafaananyiziddwa ekiseera eky’emyaka amakumi asatu okuva mu 508 okutuuka mu 538, era byafaananyiziddwa ne myaka amakumi abiri mu bbiri okuva mu 1776 okutuuka mu 1798.</w:t>
      </w:r>
    </w:p>
    <w:p>
      <w:pPr>
        <w:pStyle w:val="ArticleBody"/>
        <w:jc w:val="left"/>
      </w:pPr>
      <w:r>
        <w:rPr>
          <w:rFonts w:ascii="Times New Roman" w:hAnsi="Times New Roman" w:eastAsia="Times New Roman" w:cs="Times New Roman"/>
        </w:rPr>
        <w:t>Olunyiriri olw’okubiri mu essuula kkumi n’emu eya Danieri lulaga nti bwe atuuka Trump, asinga obugagga ku ba pulezidenti bonna mu kiseera kino eky’obunnabbi, alizukusa ensi yonna ku migenderere gy’abo abalina endowooza y’okufuga ensi yonna, nga mu kiseera ekyo bagezaako okuddamu okutereeza enteekateeka y’ensi bagizza mu sisitemu y’emitendera ebiri, nga abakungu be bafuga abakozi baabwe abatalina buyinza. “Okutereeza okunene,” nga bwe bakituuma, ekintu ekisookerwako kye kuggyawo ekitundu ky’abantu ab’awakati, okulaba nti abakungu, abamanyiddwa mu byafaayo nga bayimiririrwa abantu nga Marie Antoinette, babeere bakuzibiddwa era bakuumiddwa okuva eri abakopi abakozanga emigaati emirungi gye yali alya.</w:t>
      </w:r>
    </w:p>
    <w:p>
      <w:pPr>
        <w:pStyle w:val="ArticleBody"/>
        <w:jc w:val="left"/>
      </w:pPr>
      <w:r>
        <w:rPr>
          <w:rFonts w:ascii="Times New Roman" w:hAnsi="Times New Roman" w:eastAsia="Times New Roman" w:cs="Times New Roman"/>
        </w:rPr>
        <w:t>Eddiini y’omuglobalisti ye obw’omwoyo obwa New Age, era n’enteekateeka zaabwe z’amagezi ez’okuyitibwa woke-ismu n’enjawulo, obwenkanya n’okuyingiza bonna, nga byagattiddwa ku nkola y’amagezi eyononefu eyitibwa Critical Race Theory, wamu ne sayansi eyitibwa mu bwerimba ey’okufudumala kw’ensi, n’okukola kwabwe okw’ekyama okw’okulamulira obungi bw’abantu mu ngeri ya jenosaidi, byafuuka byerabika mangu ddala nga Trump yatuuka mu byafaayo "okutetenkanya" obwakabaka bwonna okulwanyisa Grecia.</w:t>
      </w:r>
    </w:p>
    <w:p>
      <w:pPr>
        <w:pStyle w:val="ArticleBody"/>
        <w:jc w:val="left"/>
      </w:pPr>
      <w:r>
        <w:rPr>
          <w:rFonts w:ascii="Times New Roman" w:hAnsi="Times New Roman" w:eastAsia="Times New Roman" w:cs="Times New Roman"/>
        </w:rPr>
        <w:t>Okujja kwa Trump mu 2016 kulaga nti waatuuka okuzuukuka okw’obulimba (okukunkumula), ekyefaananyiriza ekyateekateekebwa Setaani, ekigendereddwamu okunafuya nga bukyaali okuzuukuka kw’abawala ab’omu Matayo amakumi abiri mu ttaano. Abalwanirira enteekateeka y’ensi yonna, oba ku lusegere lw’ensi yonna oba mu United States, mu bunnabbi bakiikirirwa ng’omusota. Be bakabaka ekkumi, abakungu b’ebbanki b’ensi yonna, abasuubuzi ab’ensi yonna abaggagga ba bilyooni, Abafirimasoni n’ebibiina ebyekyama ebirala.</w:t>
      </w:r>
    </w:p>
    <w:p>
      <w:pPr>
        <w:pStyle w:val="ArticleBody"/>
        <w:jc w:val="left"/>
      </w:pPr>
      <w:r>
        <w:rPr>
          <w:rFonts w:ascii="Times New Roman" w:hAnsi="Times New Roman" w:eastAsia="Times New Roman" w:cs="Times New Roman"/>
        </w:rPr>
        <w:t>Obuyinza bw’ejjoka obw’ensi yonna bwe bwa abo abeenyigidde mu ntalo z’amateeka (entalo ezikolebwa ng’akozeseddwa amateeka), nga Satani emirundi mingi alagibwa mu mpaka z’amateeka mu Kigambo kya Katonda. Katonda bwe yalabulira mu kusooka abeesigwa be ku bugobelerwa obubeerera n’abo ababeera mu butuukirivu, yasuubiza nti bajjakutwalibwa mu mbuga z’amateeka z’eggwanga bawa obujulizi. Satani ye kabonero ka balamuzi abayonoonese, ne Bassaab’amateeka ba Gavumenti abayonoonese, abali mu bungi kakano mu ggwanga erikutaganyizibwa ‘Trumpism’, era ezo mbuga z’amateeka eziyonoonese n’abannamateeka abo bulijjo bawagira ebitongole ebikuutira n’ebitondawo revolusoni n’obutali ntegeka, akabonero akasinga obukulu aka Satani mu byafaayo byonna.</w:t>
      </w:r>
    </w:p>
    <w:p>
      <w:pPr>
        <w:pStyle w:val="ArticleBody"/>
        <w:jc w:val="left"/>
      </w:pPr>
      <w:r>
        <w:rPr>
          <w:rFonts w:ascii="Times New Roman" w:hAnsi="Times New Roman" w:eastAsia="Times New Roman" w:cs="Times New Roman"/>
        </w:rPr>
        <w:t>Soviet Union yali akabonero ak’obunnabbi ak’eddiragoni, kubanga mu bintu ebirala, obutakkiriza nti waliwo Katonda bwa Falaawo kye kirungo ekikulu eky’eddiragoni. Kabaka w’amaserengeta mu olunyiriri amakumi ana, ye kabaka w’ekigambo ky’Olwebbulaniya “negev,” ekitegeeza Misiri, era mu olunyiriri kyo kivuuddirwa nti “amaserengeta.” Falaawo mu Bayibuli ye kabonero k’obutakkiriza nti waliwo Katonda obwa Bufalansa, kabaka w’amaserengeta mu “ekiseera eky’enkomerero” mu 1798, era n’obwa Soviet Union mu “ekiseera eky’enkomerero” mu 1989. Byombi byali amaanyi g’eddiragoni, era byombi byakomoka ku bwakabaka bw’eddiragoni obwa Loma ey’Abapagani.</w:t>
      </w:r>
    </w:p>
    <w:p>
      <w:pPr>
        <w:pStyle w:val="ArticleBody"/>
        <w:jc w:val="left"/>
      </w:pPr>
      <w:r>
        <w:rPr>
          <w:rFonts w:ascii="Times New Roman" w:hAnsi="Times New Roman" w:eastAsia="Times New Roman" w:cs="Times New Roman"/>
        </w:rPr>
        <w:t>Amerika kye kabonero mu nnaku ez’enkomerero ez’obuProtestanti obwakyama, era obwa Paapa bwateekateeka olutalo wakati w’obuProtestanti obwakyama n’omuyoka ogwa Sovyeti Yuniyoni okusobola okuwangula ekiziyizo ekisooka ku bisatu bye buwangula nga buggya okuddayo ku ntebe y’ensi. Ekiziyizo ekiddirira kye buProtestanti obwakyama kennyini, kye bujja okuwangula ng’etteeka lya Ssande erijja mangu.</w:t>
      </w:r>
    </w:p>
    <w:p>
      <w:pPr>
        <w:pStyle w:val="ArticleBody"/>
        <w:jc w:val="left"/>
      </w:pPr>
      <w:r>
        <w:rPr>
          <w:rFonts w:ascii="Times New Roman" w:hAnsi="Times New Roman" w:eastAsia="Times New Roman" w:cs="Times New Roman"/>
        </w:rPr>
        <w:t>Amaanyi n’obuyinza bwa Pulezidenti Trump byatandikawo okuzuukusibwa ku bulabe bw’enkola ey’okufuula ensi emu, ekyeyongedde ne kyafuuka okulwanagana okw’ensi yonna wakati w’eddagoni n’ObuProtesitanti obujeemu. Obupapa bukozesa okulwanagana wakati w’amaanyi ago gennyini ag’abiri, eddagoni n’ObuProtesitanti obujeemu, okutondawo embeera ey’okusuula wansi ekiziyirizo ekya bifo eky’okubiri, nga bwe yakola bwe yasuula wansi ekiziyirizo ekisooka ekya bifo. Eyo mwe muli ensonga lwaki obwakabaka obw’omusanvu obw’Eggatte ly’Amawanga (obuli amaanyi ga ddagoni) buwaayo mangu nnyo obwakabaka bwabwo eri ekisolo ku tteeka lya Ssande erijja mu bwangu. Kubanga kyali kyawangulwa okuva mu 1989.</w:t>
      </w:r>
    </w:p>
    <w:p>
      <w:pPr>
        <w:pStyle w:val="ArticleBody"/>
        <w:jc w:val="left"/>
      </w:pPr>
      <w:r>
        <w:rPr>
          <w:rFonts w:ascii="Times New Roman" w:hAnsi="Times New Roman" w:eastAsia="Times New Roman" w:cs="Times New Roman"/>
        </w:rPr>
        <w:t>Mu mutendera gumu, lye lutalo lumu obwakapapa lwe bwakozesa okuzikiriza ddiragoni ey’e Soviet Union mu 1989; naye olutalo oluliwo kati olw 'progressive woke-ism' okulwana ne 'apostate Protestantism’s MAGA-ism', lutegekeddwa okuwangula 'apostate Protestantism', so si ddiragoni. Entalo zino zaatandikibwa mu ngeri ey’amaanyi mu 2016, era mu 2020 ddiragoni, gwe mu Ebyawandiikibwa Ebitukuvu bayita kitaawe w’obulimba, yannyaga okulonda, ne kivaamu 'okutta' mu by’obufuzi Trump n’olugendo lwa MAGA olw’ekibiina kya Republican. Mu kitabo ky’Okubikkulirwa essuula ey’ekkumi n’emu, ekisolo okuva mu 'bottomless pit', ekitegeerwamu ng’ekisolo ky’obutakkiriza nti Katonda aliiwo, kyatta abajulirwa babiri, ne balekebwa mu nguudo okutuusa lwe baazukkuka nate. Amateeka ga William Miller galaga nti obubonero bw’obunnabbi bulina enkozesa ezisukkaemu emu.</w:t>
      </w:r>
    </w:p>
    <w:p>
      <w:pPr>
        <w:pStyle w:val="ArticleBody"/>
        <w:jc w:val="left"/>
      </w:pPr>
      <w:r>
        <w:rPr>
          <w:rFonts w:ascii="Times New Roman" w:hAnsi="Times New Roman" w:eastAsia="Times New Roman" w:cs="Times New Roman"/>
        </w:rPr>
        <w:t>Nga kaakano tukebera olutalo lw’ejjoka eddene n’Abaprotesitanti abajeemu oluleeta ensolo eva mu nsi okutuuka ku nkomerero yaayo, abajulirwa ababiri abo be mpondo ebbiri z’ensolo eva mu nsi. Empondo ey’Abarepulikaana yattibwa mu 2020 mu mikono gy’obuyinza obwogerwako mu Bayibuli, obw’oyo kitaawe ye kitaawe w’obulimba. Tuli mu mutima gennyini gw’olutalo olwo mu byafaayo bino eby’ensangi zino. Mu Danyeri 11:41, eteeka lya Sande erituuka mangu ddala lirissibwa mu nkola, era ng’ebyategeezebwa bwe bigamba, Abaprotesitanti abajeemu be banaakola omulimu ogwo ogwa Setaani.</w:t>
      </w:r>
    </w:p>
    <w:p>
      <w:pPr>
        <w:pStyle w:val="ArticleScripture"/>
        <w:jc w:val="left"/>
      </w:pPr>
      <w:r>
        <w:rPr>
          <w:rFonts w:ascii="Times New Roman" w:hAnsi="Times New Roman" w:eastAsia="Times New Roman" w:cs="Times New Roman"/>
        </w:rPr>
        <w:t>“Abaprotestanti b’Amerika bajja kuba ab’olubereberye okugolola emikono gyabwe ne basomoka ekibawawula okukwata ku mukono gw’Obw’emizimu; bajja ne bayita ku kinnya ekinnene okukwatagana mu mikono n’obuyinza bwa Rumi; era wansi w’amaanyi g’okwegatta kuno okutatu, eggwanga lino lijja okugoberera mu bigere bya Rumi mu kulinnyirira obuyinza bw’omutima.” Empaka Enkulu, 588.</w:t>
      </w:r>
    </w:p>
    <w:p>
      <w:pPr>
        <w:pStyle w:val="ArticleBody"/>
        <w:jc w:val="left"/>
      </w:pPr>
      <w:r>
        <w:rPr>
          <w:rFonts w:ascii="Times New Roman" w:hAnsi="Times New Roman" w:eastAsia="Times New Roman" w:cs="Times New Roman"/>
        </w:rPr>
        <w:t>Enkwatagana ennyo ey’ebintu eby’abantu eriragirwa mu kulwabana okw’atandika mu 2016. Okusobola okukebera obuyinza obuli mu kulwabana okwo mu ngeri entuufu, ky’ekikulu okumanya bulungi kye buli kimu ku buyinza busatu obutwala ensi ewa Amegidoni buyimirira, kubanga buli kimu kirina obubonero bwakyo obw’obunnabbi obw’enjawulo. Ekitabo ky’Okubikkulirwa kyekuumira bulijjo ennyiriri eno: ejjoka ne lidirirwa ekisolo, ate ekisolo ne kidirirwa nnabbi wa bulimba; kale tugenda okutandika okulambulula obubonero obw’obunnabbi bw’ejjoka, oluvannyuma obw’ekisolo, era n’oluvannyuma ddala obwa nnabbi wa bulimba ow’obupulotesitanti obwajeemye.</w:t>
      </w:r>
    </w:p>
    <w:p>
      <w:pPr>
        <w:pStyle w:val="ArticleBody"/>
        <w:jc w:val="left"/>
      </w:pPr>
      <w:r>
        <w:rPr>
          <w:rFonts w:ascii="Times New Roman" w:hAnsi="Times New Roman" w:eastAsia="Times New Roman" w:cs="Times New Roman"/>
        </w:rPr>
        <w:t>Abademokalati ab’eŋŋenda maaso si Abaprotestanti abajeema b’e Amerika; bo be b’akiikirira mu bunnabbi okuggatta kw’ensi yonna n’obuyinza bw’omusota. Nga tetunnatuuka ku tteeka lya Ssande eriribaawo mangu, ekibiina ky’Abarepulikaani kirina okudda mu buyinza okutuukiriza ebyogerwa mu bunnabbi. Falaawo, akafaananyiro k’obuyinza bw’omusota, n’obuyinza bw’omusota bwa Rooma ey’obupagani mu biseera bya Kristo, bituwa obujulizi bubiri nti mu nnaku ez’oluvannyuma obuyinza bw’omusota bwe bukubiriza okuttibwa kw’abaana abato, nga bwe kyabaawo mu biseera bya Musa ne mu biseera bya Kristo.</w:t>
      </w:r>
    </w:p>
    <w:p>
      <w:pPr>
        <w:pStyle w:val="ArticleBody"/>
        <w:jc w:val="left"/>
      </w:pPr>
      <w:r>
        <w:rPr>
          <w:rFonts w:ascii="Times New Roman" w:hAnsi="Times New Roman" w:eastAsia="Times New Roman" w:cs="Times New Roman"/>
        </w:rPr>
        <w:t>Ennaku ez’enkomerero ze nnaku z’abo 144,000, abayimba oluyimba lwa Musa n’Omwana gw’Endiga byombi; era mu byafaayo bya Musa n’eby’Omwana gw’Endiga byombi, amaanyi g’omusota omukulu gaanoonya okutta abaana abawere. Kyebakola, kubanga Sitaani yali amanyi nti Mukama yali waakuyimiriza Omununuzi Musa, ne Kristo Omulokozi. Mu nnaku ez’enkomerero omusota omukulu akka wansi n’obusungu bungi, kubanga amanyi nti obudde bwe butono, era ye amaanyi g’omusota omukulu agakubiriza okuttibwa kw’abaana abawere, ng’agezaako okuzikiriza abo abeesuubira okuba mu 144,000. Abaddeemokulaati abasonga mu maaso, ab’ensi yonna, era abasoshalisti si be “bakulembera” mu kukakasa omukago ogw’obusatu ogunaabaawo nga etteeka lya Sande lijja mu bwangu, kubanga Abaddeemokulaati be amaanyi g’omusota omukulu, si nnabbi ow’obulimba.</w:t>
      </w:r>
    </w:p>
    <w:p>
      <w:pPr>
        <w:pStyle w:val="ArticleScripture"/>
        <w:jc w:val="left"/>
      </w:pPr>
      <w:r>
        <w:rPr>
          <w:rFonts w:ascii="Times New Roman" w:hAnsi="Times New Roman" w:eastAsia="Times New Roman" w:cs="Times New Roman"/>
        </w:rPr>
        <w:t>Olw’ekiragiro ekikakaza enteekateeka y’Obupapa nga kyesittaza ku mateeka ga Katonda, eggwanga lyaffe lijja okwawukana ddala n’obutuukirivu. ObuProtestanti bwe bulinyola omukono ne bukwata ku gw’obuyinza bwa Roma, nga bususse enjawukana eziri wakati wa byo; bwe bulituuka ne busomoka ekiwonvu ne bukwatagana ku mikono n’Obw’emizimu; era, wansi w’obuyinza bw’obumu obw’emirundi esatu buno, eggwanga lyaffe bwe lijja kugaana enteeko zonna eziri mu Ssemateeka waalyo ng’egavumenti ya BuProtestanti era eya Repabulika, ne liteekawo enkola ey’okusaasaanya obulimba n’okukyamya abantu eby’Obupapa, awo tunaamanye nti ekiseera kituuse eky’omulimu ogw’ekitalo ogwa Setaani, era nti enkomerero eri kumpi. Obujulizi, Voliyumu 5, omuko 451.</w:t>
      </w:r>
    </w:p>
    <w:p>
      <w:pPr>
        <w:pStyle w:val="ArticleBody"/>
        <w:jc w:val="left"/>
      </w:pPr>
      <w:r>
        <w:rPr>
          <w:rFonts w:ascii="Times New Roman" w:hAnsi="Times New Roman" w:eastAsia="Times New Roman" w:cs="Times New Roman"/>
        </w:rPr>
        <w:t>Empawu z’obunnabbi ez’a buli ku buyinza busatu obukulembera ensi okutuuka e Amagedoni, ziwanjuliddwawo mu bulambulukufu mu Kigambo kya Katonda. Obuyinza bw’Ennyoka busindika amateeka ag’okukubiriza okutta abaana, mu kiseera Katonda mw’ayagala okuyimusa abantu abagererwako Musa ne Kristo. Abademokulaati abaliberala be obuyinza bw’Ennyoka mu kulwanagana okw’omu Amerika, okukulembera n’okulaga ekifaananyi ky’olutalo olunaabangawo mu nsi yonna oluvannyuma lw’etteeka lya Sande erijja mu banga ttono mu Amerika. Ennyoka ye kitaawe w’obulimba, era abaliberala abeyongereza ab’ensi yonna bamanyiddwa olw’okulimba.</w:t>
      </w:r>
    </w:p>
    <w:p>
      <w:pPr>
        <w:pStyle w:val="ArticleScripture"/>
        <w:jc w:val="left"/>
      </w:pPr>
      <w:r>
        <w:rPr>
          <w:rFonts w:ascii="Times New Roman" w:hAnsi="Times New Roman" w:eastAsia="Times New Roman" w:cs="Times New Roman"/>
        </w:rPr>
        <w:t>Lwaki temutegeera enjogera yange? Kubanga temusobola kuwulira ekigambo kyange. Muli ba kitaawe Sitaani, era ebyegomba bya kitaawe bye munaakola. Yali omutemu okuva ku ntandikwa, era teyasigala mu mazima, kubanga temuli mazima mu ye. Bwe ayogera obulimba, ayogera ebiva mu ye; kubanga ye mulimba, era ye kitaawe w'obulimba. Yokaana 8:43, 44.</w:t>
      </w:r>
    </w:p>
    <w:p>
      <w:pPr>
        <w:pStyle w:val="ArticleBody"/>
        <w:jc w:val="left"/>
      </w:pPr>
      <w:r>
        <w:rPr>
          <w:rFonts w:ascii="Times New Roman" w:hAnsi="Times New Roman" w:eastAsia="Times New Roman" w:cs="Times New Roman"/>
        </w:rPr>
        <w:t>Ddiabulu, ye Setaani era ye ejjoka, yali omutemu (okuzibwamu olubuto), era omulimba okuva ku ntandikwa. Bwe baawakanagana ne Pilato, Abayudaaya baayogerera mu lwatu n’obuvumu nti tebalina kabaka wabula Keezaali, era Keezaali y’ekifaananyi kya Loma ey’obukafiri, ey’obuyinza bw’ejjoka.</w:t>
      </w:r>
    </w:p>
    <w:p>
      <w:pPr>
        <w:pStyle w:val="ArticleScripture"/>
        <w:jc w:val="left"/>
      </w:pPr>
      <w:r>
        <w:rPr>
          <w:rFonts w:ascii="Times New Roman" w:hAnsi="Times New Roman" w:eastAsia="Times New Roman" w:cs="Times New Roman"/>
        </w:rPr>
        <w:t>"Noolwekyo, ng'omusota omukulu mu kusookera ddala akiikirira Sitaani, naye mu ngeri ey'okubiri kibeera akabonero ka Loma ey'obupagani." The Great Controversy, 439.</w:t>
      </w:r>
    </w:p>
    <w:p>
      <w:pPr>
        <w:pStyle w:val="ArticleBody"/>
        <w:jc w:val="left"/>
      </w:pPr>
      <w:r>
        <w:rPr>
          <w:rFonts w:ascii="Times New Roman" w:hAnsi="Times New Roman" w:eastAsia="Times New Roman" w:cs="Times New Roman"/>
        </w:rPr>
        <w:t>Abamu beewuunya lwaki Abayuda abaleero bali abaliberali era abawagira enteekateeka y’okufuga ensi yonna, nga n’abawagira enteekateeka eyo balina okukyawa okunene eri Abayuda abaleero? Kuva ku nti baalondawo okubeera ne kabaka wa Roma ey’abasinza ebifaananyi nga ye yekka kabaka waabwe. Wadde ng’abangi mu lulyo lw’Abebbulayo balina amagezi, okusalawo kwabwe okw’edda okugaana Mesiya okuba kabaka waabwe kwabafungira mu kisibo ky’ennyoka ennene.</w:t>
      </w:r>
    </w:p>
    <w:p>
      <w:pPr>
        <w:pStyle w:val="ArticleScripture"/>
        <w:jc w:val="left"/>
      </w:pPr>
      <w:r>
        <w:rPr>
          <w:rFonts w:ascii="Times New Roman" w:hAnsi="Times New Roman" w:eastAsia="Times New Roman" w:cs="Times New Roman"/>
        </w:rPr>
        <w:t>Naye ne baleekaana nti, Mumuggyeewo, mumuggyeewo, mumuwambe ku musaalaba. Piraato n’abagamba nti, Muwagala mmuwambe ku musaalaba Kabaka wammwe? Bakabona abakulu ne baddamu nti, Tetulina Kabaka wabula Kayisaali. Yokaana 19:15.</w:t>
      </w:r>
    </w:p>
    <w:p>
      <w:pPr>
        <w:pStyle w:val="ArticleBody"/>
        <w:jc w:val="left"/>
      </w:pPr>
      <w:r>
        <w:rPr>
          <w:rFonts w:ascii="Times New Roman" w:hAnsi="Times New Roman" w:eastAsia="Times New Roman" w:cs="Times New Roman"/>
        </w:rPr>
        <w:t>Bakabaka b’e Bulaaya be baatuukiriza okubonyaabonya olw’obukulembeze bwa Papa, ate era bakabaka kkumi ab’omu Okubikkulirwa ekkumi n’omusanvu be bagenda okulwana n’Omwana gw’Endiga, era bakikola nga batta abagoberezi be.</w:t>
      </w:r>
    </w:p>
    <w:p>
      <w:pPr>
        <w:pStyle w:val="ArticleScripture"/>
        <w:jc w:val="left"/>
      </w:pPr>
      <w:r>
        <w:rPr>
          <w:rFonts w:ascii="Times New Roman" w:hAnsi="Times New Roman" w:eastAsia="Times New Roman" w:cs="Times New Roman"/>
        </w:rPr>
        <w:t>Abo balirwana n’Omwana gw’endiga, n’Omwana gw’endiga alibawangula; kubanga ye Mukama w’abakama, era Kabaka w’abakabaka; n’abo abali naye be bayitiddwa, abalondeddwa, era ab’eesigwa. Okubikkulirwa 17:14.</w:t>
      </w:r>
    </w:p>
    <w:p>
      <w:pPr>
        <w:pStyle w:val="ArticleBody"/>
        <w:jc w:val="left"/>
      </w:pPr>
      <w:r>
        <w:rPr>
          <w:rFonts w:ascii="Times New Roman" w:hAnsi="Times New Roman" w:eastAsia="Times New Roman" w:cs="Times New Roman"/>
        </w:rPr>
        <w:t>Obubonero obw’obunnabbi obw’amaanyi g’omusota bulaga nti be abo abatuukiriza okutta n’engalo zaabwe abaana abato ennyo, n’Abakristaayo mu nnaku ez’enkomerero, nga bwe kyeyolekedde ku Musaalaba ne mu Koliseeyamu mu byafaayo bya Rooma ey’obupagani. Mu biro eby’ekizikiza, bakabaka b’omusota be baakozesa Inquisition okutuukiriza okusuulibwa kw’omusaayi kungi ku lwa Rooma ya Papa. Be batta abaana abato era be balimba ennyo okusinga abalala. Adolph Hitler kye kifaananyi eky’omu biro bya leero eky’omutemu wa bantu mu bungi, era nga mulimba. Hitler yali Social Democrat.</w:t>
      </w:r>
    </w:p>
    <w:p>
      <w:pPr>
        <w:pStyle w:val="ArticleBody"/>
        <w:jc w:val="left"/>
      </w:pPr>
      <w:r>
        <w:rPr>
          <w:rFonts w:ascii="Times New Roman" w:hAnsi="Times New Roman" w:eastAsia="Times New Roman" w:cs="Times New Roman"/>
        </w:rPr>
        <w:t>Abaliberero ab’enkulaakulana bagoberera enkondo za Adolph Hitler eyali omukulembeze w’ekibiina ekya National Socialist German Workers’ Party, ekimanyiddwa nnyo nga Kibiina kya Nazi. Mu bukulembeze bwe, Kibiina kya Nazi kyateekawo obufuzi obukambwe obukwata ku byonna era kyali kivunaanyizibwa ku bikolobero bingi, omuli n’okuzikirizibwa kw’Abayudaaya ogumanyiddwa nga Holocaust. Ekibiina kya Hitler emirundi mingi kikasibwako obunasiyonalisimu obw’amaanyi ennyo, okukyawa ebika ebirala, okukyawa Abayudaaya, n’obukulembeze obukambwe obw’okukwata obuyinza bwonna. Joseph Goebbels, eyali Minisita wa Puropaganda mu Budaaki bwa Nazi mu Olutalo olw’ensi olw’okubiri, yagamba nti, “Bw’ogamba obulimba obunene ne obuddamu obuddamu, abantu oluvannyuma banaakikkirizamu.”</w:t>
      </w:r>
    </w:p>
    <w:p>
      <w:pPr>
        <w:pStyle w:val="ArticleBody"/>
        <w:jc w:val="left"/>
      </w:pPr>
      <w:r>
        <w:rPr>
          <w:rFonts w:ascii="Times New Roman" w:hAnsi="Times New Roman" w:eastAsia="Times New Roman" w:cs="Times New Roman"/>
        </w:rPr>
        <w:t>Obulimba obusinga okusaasaana leero obusasaanyizibwa Abademokulaati ab’enkulaakulana n’ab’aliberero bwegamba nti omukono ogwa ddyo ogw’abakuuma enono mu kibiina ky’Abarepulikaani mu mulembe guno gwe gugegererwako ba Nazi ab’omu kiseera kya Hitler. Ennyonnyola yaabwe ey’ebyafaayo ey’obulimba eraga bulungi nti ekibiina kya Hitler kyali eky’omukono ogwa ddyo ennyo mu kiseera kye, naye bulijjo bavaako amazima nti Hitler yali wa ddyo ennyo nga bw’agerageranyizibwa n’Abakimonisiti, be balabe be ab’omu kkono mu ntalo ze ezasooka mu by’obufuzi. Abarepulikaani ddala ddala bali ku ludda lwa ddyo okusinga Abademokulaati mu musengejje gw’eby’obufuzi gwa United States, naye buli kirala ku ngeri Budaaki bwa Nazi bwa Hitler bwe bwali kiraga ebikula eby’obunnabbi eby’ekibiina ky’Abademokulaati.</w:t>
      </w:r>
    </w:p>
    <w:p>
      <w:pPr>
        <w:pStyle w:val="ArticleBody"/>
        <w:jc w:val="left"/>
      </w:pPr>
      <w:r>
        <w:rPr>
          <w:rFonts w:ascii="Times New Roman" w:hAnsi="Times New Roman" w:eastAsia="Times New Roman" w:cs="Times New Roman"/>
        </w:rPr>
        <w:t>Bayibuli egamba nti mulibamanyira ku bibala byabwe, si ku kipimo kya kuba ku ddyo oba ku kkono mu byobufuzi. Obwannansi obususse obw’omu byafaayo bya Hitler tebulaga kukwagala eggwanga kwa MAGA movement. Obwannansi obwo obususse bwa Hitler bwalabikizibwa mu kwegamiriza nti waliwo ekika ekisinga abalala, era kino kiraga okukola kw’abalwanirira eby’ensi yonna okuteekawo ensengeka y’ebibinja bibiri by’abantu mu United States n’ensi yonna. Abalwanirira eby’ensi yonna, nga bwe kiri, beebalaba nga bali ku mutendera ogwawaggulu mu nteekateeka eyo, ng’ekika ekisinga abalala kya Hitler bwe kyakiyimiriza.</w:t>
      </w:r>
    </w:p>
    <w:p>
      <w:pPr>
        <w:pStyle w:val="ArticleBody"/>
        <w:jc w:val="left"/>
      </w:pPr>
      <w:r>
        <w:rPr>
          <w:rFonts w:ascii="Times New Roman" w:hAnsi="Times New Roman" w:eastAsia="Times New Roman" w:cs="Times New Roman"/>
        </w:rPr>
        <w:t>Obukugu bw’okulimba, okusuula ebibi byo ku balala n’okusalira omusango kye kiranga ejjoka; era eky’okulabirako ekimanyikiddwa ennyo eky’enkola eno kwe kusalira omulala omusango ku bikolwa oba ku bye oyimirirako ggwe bwennyini, bye owagira era bye okola ddala. Kino kibaawo buli lunaku mu Amerika ne mu nsi yonna leero, era kye kiranga Setaani, kubanga ye ‘alanga ab’oluganda’.</w:t>
      </w:r>
    </w:p>
    <w:p>
      <w:pPr>
        <w:pStyle w:val="ArticleScripture"/>
        <w:jc w:val="left"/>
      </w:pPr>
      <w:r>
        <w:rPr>
          <w:rFonts w:ascii="Times New Roman" w:hAnsi="Times New Roman" w:eastAsia="Times New Roman" w:cs="Times New Roman"/>
        </w:rPr>
        <w:t>Awo ejjoka eddene ne lisuulibwa, omusota ogw’edda, ayitibwa Diyabulooni ne Sitaani, alimbisa ensi yonna: ne lijjibwa wansi mu nsi, ne bamalayika baalyo ne bajjibwa wamu nalyo. Ne mpulira eddoboozi eddene nga ligamba mu ggulu nti, Kati obulokozi, n’amaanyi, n’obwakabaka bwa Katonda waffe, n’obuyinza bwa Kristo we bituuse: kubanga omuvunanizi w’ab’oluganda lwaffe asuuliddwa wansi, eyabavunananga mu maaso ga Katonda waffe emisana n’ekiro. Okubikkulirwa 12:9, 10.</w:t>
      </w:r>
    </w:p>
    <w:p>
      <w:pPr>
        <w:pStyle w:val="ArticleBody"/>
        <w:jc w:val="left"/>
      </w:pPr>
      <w:r>
        <w:rPr>
          <w:rFonts w:ascii="Times New Roman" w:hAnsi="Times New Roman" w:eastAsia="Times New Roman" w:cs="Times New Roman"/>
        </w:rPr>
        <w:t>Budaaki bwa Hitler, ekifaananyi eky’obunnabbi ku bagolobalisiti abagenda mu maaso mu mulembe guno, baalina emmashini ya pulopaganda ey’obugendererwa, nga bwe balina ne abaliberali abagenda mu maaso ab’ennaku zino; era eyo we ddibwamu obulimba obunene, nga bwe byaalambikibwa Yozefu Goebbels, Minisita wa Pulopaganda mu Budaaki bwa Nnazi, era okuddibwamu okwo kukolebwa leero n’obutuukirivu obw’ebibalo obw’algorithimu ez’ekompyuta mu mikutu egy’enjawulo egy’okutambuza obubaka mu nsi yonna. (CNN, MSNBC, BBC, NPR, Google, Facebook n’ebirala bingi).</w:t>
      </w:r>
    </w:p>
    <w:p>
      <w:pPr>
        <w:pStyle w:val="ArticleBody"/>
        <w:jc w:val="left"/>
      </w:pPr>
      <w:r>
        <w:rPr>
          <w:rFonts w:ascii="Times New Roman" w:hAnsi="Times New Roman" w:eastAsia="Times New Roman" w:cs="Times New Roman"/>
        </w:rPr>
        <w:t>Omuliro ogwa Reichstag gwaliwo ekintu ekikulu mu byafaayo bya Budaaki ebyetooloola okutuuka ku Olutalo lw’ensi yonna olw’okubiri. Guwa ennyonnyola ey’ekyokulabirako ekya bulijjo ku bulimba obukolebwa aba liberaalo abalekera mu maaso abawagira ensonga z’ensi yonna mu kaweefube gwabwe ogw’okuleeta gavumenti emu ey’ensi yonna. Kyaliwo ekiro kya February 27, 1933, bwe baayokereza omuliro mu muzimbe gwa Reichstag ogwali e Berlin, ogwatuuzangamu Palamenti ya Budaaki (nga kifaanagana n’ebizimbe bya Capitol e US eby’ennaku eya January 6, 2020).</w:t>
      </w:r>
    </w:p>
    <w:p>
      <w:pPr>
        <w:pStyle w:val="ArticleBody"/>
        <w:jc w:val="left"/>
      </w:pPr>
      <w:r>
        <w:rPr>
          <w:rFonts w:ascii="Times New Roman" w:hAnsi="Times New Roman" w:eastAsia="Times New Roman" w:cs="Times New Roman"/>
        </w:rPr>
        <w:t>Omuliro gwanangirirwa ku kutekebwa omuliro mu bubbi, era ne guweereza ng’ensonga ey’okwekwasa eri gavumenti ya Nazi, nga wansi w’obukulembeze bwa Adolf Hitler ne Hermann Göring, okusindikira okuteekebwawo Ekiragiro ku Muliro gwa Reichstag. Ekiragiro kino, ekyasayinibwa Pulezidenti w’e Budaaki Paul von Hindenburg, kyayimiriza eddembe ly’obwannansi era kyakkiriza okukwata n’okukwatirira mu kkomera ab’oludda oluvuganya mu byobufuzi. Kyabeera sitepe ennene mu kunyweza obuyinza bw’Abanazi era ne kiyamba mu kukendeezza n’okwonoona ebitongole bya demokulaasi e Budaaki.</w:t>
      </w:r>
    </w:p>
    <w:p>
      <w:pPr>
        <w:pStyle w:val="ArticleBody"/>
        <w:jc w:val="left"/>
      </w:pPr>
      <w:r>
        <w:rPr>
          <w:rFonts w:ascii="Times New Roman" w:hAnsi="Times New Roman" w:eastAsia="Times New Roman" w:cs="Times New Roman"/>
        </w:rPr>
        <w:t>Omuliro ogwo, gwe bangi ku banonyi b’ebyafaayo abeesigwa bakkiriza nti gwateekebwawo abantu ba Hitler, gwali ekifaananyi ky’ebintu ebyaliwo ku January 6, 2020, era n’oluvannyuma ne wabaawo okuzikirizibwa kw’eddembe erya Ssemateeka ery’abo abataali bakola kintu kyonna ekitali kyakkirizibwa ddala okusinziira ku misingi egy’omu Ssemateeka, okusinga bwe ggereranyizibwa n’obutali wansi w’amateeka n’okuzikiriza ebyaleetebwa mirimu gy’obuwagizi gya Black Life Matters ne Antifa, emirimu egyo abaliberal ab’enkulaakulana ge batendereza era gebawagira. January 6 kye kibala kya enjoka ennene, era kyali ekifaananyi ekya Bannazi ba Budaaki bwa Hitler.</w:t>
      </w:r>
    </w:p>
    <w:p>
      <w:pPr>
        <w:pStyle w:val="ArticleBody"/>
        <w:jc w:val="left"/>
      </w:pPr>
      <w:r>
        <w:rPr>
          <w:rFonts w:ascii="Times New Roman" w:hAnsi="Times New Roman" w:eastAsia="Times New Roman" w:cs="Times New Roman"/>
        </w:rPr>
        <w:t>Abademokulaati abasosiyalisi mu Amerika bulijjo bagamba nti Trump ye kifaananyi kya Hitler, kubanga esiseko lwe batambulirako lye lino: bw’ogamba obulimba obunene ddala, n’obuddamu bulijjo okuyitira mu kyuma kyabwe kya pulopaganda eky’eby’amawulire, abakopi ba Marie Antoinette oluvannyuma bajja kukikkiriza.</w:t>
      </w:r>
    </w:p>
    <w:p>
      <w:pPr>
        <w:pStyle w:val="ArticleBody"/>
        <w:jc w:val="left"/>
      </w:pPr>
      <w:r>
        <w:rPr>
          <w:rFonts w:ascii="Times New Roman" w:hAnsi="Times New Roman" w:eastAsia="Times New Roman" w:cs="Times New Roman"/>
        </w:rPr>
        <w:t>Tujja kugenda mu maaso n’okunoonyereza kuno mu kiwandiiko ekiddako.</w:t>
      </w:r>
    </w:p>
    <w:p>
      <w:pPr>
        <w:pStyle w:val="ArticleScripture"/>
        <w:jc w:val="left"/>
      </w:pPr>
      <w:r>
        <w:rPr>
          <w:rFonts w:ascii="Times New Roman" w:hAnsi="Times New Roman" w:eastAsia="Times New Roman" w:cs="Times New Roman"/>
        </w:rPr>
        <w:t>Mwekuŋŋaanye, mmwe bantu, era munaamenyebwamenyebwa; mutege amatwi, mmwe ab’ensi ez’ewala zonna: mweesibe, era munaamenyebwamenyebwa; mweesibe, era munaamenyebwamenyebwa. Mutuule muteese awamu, naye kijja kufuuka busa; mwogere ekigambo, naye tekiriyimirira: kubanga Katonda ali naffe. Kubanga Mukama bwe yanjogedde n’omukono ogw’amaanyi bw’atyo, n’angulira amagezi nti teŋŋende mu kkubo ly’abantu bano, ng’agamba nti, Temugambe nti, ‘Okukwatagana,’ eri abo bonna abantu bano be banaagamba nti, ‘Okukwatagana;’ so temutyanga entiisa yaabwe, so temutya. Mutukuze Mukama ow’Eggye ye yennyini; era abe mmwe gwemutyanga, era abe mmwe gwe mutinyanga. Era aliba ekifo ekitukuvu eky’obuddukirwamu; naye aliba ejjinja ery’okuwenyera n’olwazi olw’okusitayiza eri amayumba gombi ga Isirayiri, era ng’omutego n’akasiba eri abatuuze ba Yerusaalemi. Era bangi mu bo bajja okwenyera, ne bagwa, ne bamenyebwamenyebwa, ne bakwatibwa mu mitego, ne batwalibwa. Siba obujulizi, siggira etteeka mu bayigirizwa bange. Isaya 8:9-16.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Ekitabo kya Danyeri - Ennamba kikumi mu abiri mu mukaaga</dc:title>
  <dc:subject>Okubikkula emboozi y’obunnabbi: Okukebera essuula ey’ekkumi n’emu mu kitabo kya Danyeri n’ebintu eby’omu kiseera kino</dc:subject>
  <dc:creator>Jeff Pippenger</dc:creator>
  <cp:keywords/>
  <dc:description>Generated by ArticleDigger from daniel\126_daniel.json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