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128</w:t>
      </w:r>
    </w:p>
    <w:p>
      <w:pPr>
        <w:pStyle w:val="ArticleSubtitle"/>
        <w:jc w:val="left"/>
      </w:pPr>
      <w:r>
        <w:rPr>
          <w:rFonts w:ascii="Arial" w:hAnsi="Arial" w:eastAsia="Arial" w:cs="Arial"/>
        </w:rPr>
        <w:t>Amakulu ag’obunnabbi g’obatizo n’okukemebwa kwa Kristo: Okubikkula ebiranga by’amawanga ag’amaanyi mu nsi agasatu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Okuteekebwako akabonero kwatandika nga ku 11 Ssettemba 2001, bwe malaika omuzira owa Okubikkulirwa essuula ey’ekkumi n’omunaana yakka wansi. Okukka kwe kwalabirizibwa mu kukka kwa malaika owa Okubikkulirwa essuula ey’ekkumi nga ku 11 Agusito 1840, era n’okukka kw’Omwoyo Omutukuvu ku Obatizo bwa Kristo. Obatizo bwa Kristo bulaga mu maaso ku kukka kw’Emvula ey’Enkomerero mu kiseera we gaagwa amayumba amanene ag’ekibuga New York. Amaanyi agava waggulu gaatandika, era mu kiseera ekyo amaanyi agava wansi (ekinnya ekitagwamu) ganaalabisibwa, kubanga Ekigambo kya Katonda tekiddayo bwereere.</w:t>
      </w:r>
    </w:p>
    <w:p>
      <w:pPr>
        <w:pStyle w:val="ArticleBody"/>
        <w:jc w:val="left"/>
      </w:pPr>
      <w:r>
        <w:rPr>
          <w:rFonts w:ascii="Times New Roman" w:hAnsi="Times New Roman" w:eastAsia="Times New Roman" w:cs="Times New Roman"/>
        </w:rPr>
        <w:t>Kristo bwe yakubatizibwa, amangu ddala n’ayingira mu ddungu n’asiiba ennaku amakumi ana; oluvannyuma Setaani n’amugezaamu ebigezo bisatu. Buli kimu ku bigezo ebisatu ebyo kikiikirira eby’enkizo ebikulu eby’obuyinza busatu obukulembera ensi okugisindika e Amagedoni. Ebyo bigezo bisatu byali: okwenyumiriza, empisa ya ddragoni; omululu gw’emmere, empisa y’ekisolo; n’okukakasa obutali na musingi, empisa ya nnabbi ow’obulimba. Okwenyumiriza n’okwewaggula kikiikirirwa Lusifa mu nnyonnyola ya Isaaya eyakadde.</w:t>
      </w:r>
    </w:p>
    <w:p>
      <w:pPr>
        <w:pStyle w:val="ArticleScripture"/>
        <w:jc w:val="left"/>
      </w:pPr>
      <w:r>
        <w:rPr>
          <w:rFonts w:ascii="Times New Roman" w:hAnsi="Times New Roman" w:eastAsia="Times New Roman" w:cs="Times New Roman"/>
        </w:rPr>
        <w:t>Nga wagudde okuva mu ggulu, ggwe Lusiferi, mwana wa makya! Nga wasaliddwa wansi ku nsi, ggwe eyaggyamu amaanyi g’amawanga! Kubanga wayogedde mu mutima gwo nti, ‘Ndilinnya mu ggulu; ndikuza entebe yange waggulu okusinga ennyenye za Katonda; era ndituula ku lusozi lw’ekibiina, ku mabbali g’obukiikakkono. Ndilinnya waggulu okusinga obugulumivu bw’ebire; nja kuba nga Ali Waggulu ennyo.’ Naye olituusibwa wansi mu Kuzimu, ku mabbali g’ekinnya. Abakulaba banaakutunuuliriza ne bakebera, nga bagamba nti, ‘Ono ye musajja eyaleeta ensi okukankana, eyazunza obwakabaka?’ Isaaya 14:12-16.</w:t>
      </w:r>
    </w:p>
    <w:p>
      <w:pPr>
        <w:pStyle w:val="ArticleBody"/>
        <w:jc w:val="left"/>
      </w:pPr>
      <w:r>
        <w:rPr>
          <w:rFonts w:ascii="Times New Roman" w:hAnsi="Times New Roman" w:eastAsia="Times New Roman" w:cs="Times New Roman"/>
        </w:rPr>
        <w:t>Emirundi etaano, Lusifa agamba mu mutima gwe nti, "Ndikola." Sitaani, eyali ayitibwa "omutwala omusana" (Lusifa), naye kati atwala kizikiza kyokka, ye "eyakankanya amawanga." Mu by’obunnabbi agattibwa ne "amawanga," kubanga ye mukulembeze w’omukago omubi gw’amawanga, era n’omukago gw’abasuubuzi ogw’eyolesebwa mu kitabo ky’Okubikkulirwa emitwe kkumi na musanvu ne kkumi n’omunaana.</w:t>
      </w:r>
    </w:p>
    <w:p>
      <w:pPr>
        <w:pStyle w:val="ArticleScripture"/>
        <w:jc w:val="left"/>
      </w:pPr>
      <w:r>
        <w:rPr>
          <w:rFonts w:ascii="Times New Roman" w:hAnsi="Times New Roman" w:eastAsia="Times New Roman" w:cs="Times New Roman"/>
        </w:rPr>
        <w:t>Bassekabaka, abakulembeze n’abagavana beteekeko akabonero ka Antikristo, era bafaananyiziddwa ng’ejjoka erigenda okulwana n’abatukuvu—n’abo abakuuma ebiragiro bya Katonda era abalina okukkiriza kwa Yesu. Obujulirwa eri Abasumba, 38.</w:t>
      </w:r>
    </w:p>
    <w:p>
      <w:pPr>
        <w:pStyle w:val="ArticleBody"/>
        <w:jc w:val="left"/>
      </w:pPr>
      <w:r>
        <w:rPr>
          <w:rFonts w:ascii="Times New Roman" w:hAnsi="Times New Roman" w:eastAsia="Times New Roman" w:cs="Times New Roman"/>
        </w:rPr>
        <w:t>Mu kubatizibwa kwa Kristo, Omwoyo Omutukuvu n’akka, nga kiraga ekifaananyi ky’ebyaddirira oluvannyuma lwa Sebutemba 11, 2001. Oluvannyuma lw’okubatizibwa kwe, Sitaani n’akema Kristo ng’amusuubiza okumuwa amaanyi Sitaani ge akozesa okufuga obwakabaka bw’ensi, kubanga mu kugwa kwa Adamu, Sitaani yali afuuse omufuzi w’obwakabaka bw’ensi.</w:t>
      </w:r>
    </w:p>
    <w:p>
      <w:pPr>
        <w:pStyle w:val="ArticleScripture"/>
        <w:jc w:val="left"/>
      </w:pPr>
      <w:r>
        <w:rPr>
          <w:rFonts w:ascii="Times New Roman" w:hAnsi="Times New Roman" w:eastAsia="Times New Roman" w:cs="Times New Roman"/>
        </w:rPr>
        <w:t>Awo Sitaani n’amutwala ku lusozi oluwanvu, n’amulaga obwakabaka bw’ensi yonna mu kaseera kamu. Awo Sitaani n’amugamba nti, Ndikuwa obuyinza buno bwonna n’ekitiibwa kyabyo; kubanga ebyo byampeebwa nze, era buli gwenjagala nkimuwa. Kale bw’ononsinza, byonna binaaba byo. Awo Yesu n’amuddamu n’amugamba nti, Va emabega wange, Sitaani; kubanga kyawandiikibwa nti, Onosinzanga Mukama Katonda wo, era ye yekka gw’ojja okuweereza. Lukka 4:5-8.</w:t>
      </w:r>
    </w:p>
    <w:p>
      <w:pPr>
        <w:pStyle w:val="ArticleBody"/>
        <w:jc w:val="left"/>
      </w:pPr>
      <w:r>
        <w:rPr>
          <w:rFonts w:ascii="Times New Roman" w:hAnsi="Times New Roman" w:eastAsia="Times New Roman" w:cs="Times New Roman"/>
        </w:rPr>
        <w:t>Ebiranga ebikulu bibiri bya Roma ey'Obwa Paapa (ennyamaswa) bye bino: obwenzi bwayo n'"emmere" n'eby'okunywa ebiteekeddwamu obutwa by'asaasaanya.</w:t>
      </w:r>
    </w:p>
    <w:p>
      <w:pPr>
        <w:pStyle w:val="ArticleScripture"/>
        <w:jc w:val="left"/>
      </w:pPr>
      <w:r>
        <w:rPr>
          <w:rFonts w:ascii="Times New Roman" w:hAnsi="Times New Roman" w:eastAsia="Times New Roman" w:cs="Times New Roman"/>
        </w:rPr>
        <w:t>Naye nnina ku ggwe ebintu bimu, kubanga okkiriza oyo omukazi Yezabele, eyeeyita nnabbi omukazi, okuyigiriza era n’okusendasenda abaddu bange okukola obwenzi, n’okulya ebyaweereddwayo eri ebifaananyi. Okubikkulirwa 2:14.</w:t>
      </w:r>
    </w:p>
    <w:p>
      <w:pPr>
        <w:pStyle w:val="ArticleBody"/>
        <w:jc w:val="left"/>
      </w:pPr>
      <w:r>
        <w:rPr>
          <w:rFonts w:ascii="Times New Roman" w:hAnsi="Times New Roman" w:eastAsia="Times New Roman" w:cs="Times New Roman"/>
        </w:rPr>
        <w:t>"Emmere" n'ebyokunywa by'awa bye enjigiriza ze ez'obulimba.</w:t>
      </w:r>
    </w:p>
    <w:p>
      <w:pPr>
        <w:pStyle w:val="ArticleScripture"/>
        <w:jc w:val="left"/>
      </w:pPr>
      <w:r>
        <w:rPr>
          <w:rFonts w:ascii="Times New Roman" w:hAnsi="Times New Roman" w:eastAsia="Times New Roman" w:cs="Times New Roman"/>
        </w:rPr>
        <w:t>"Ekibi ekinene ekivunaaniddwaako Babulooni kwe nti ‘lyawangaza amawanga gonna okunywa ku wayini ow’obusungu bw’okukaba kwalyo.’ Ekikopo kino eky’okutamiiza kye ateeka mu maaso g’ensi kiyimirira enjigiriza ez’obulimba ze yazikkiriza olw’okwegatta obutali mu mateeka kwe yakola n’abakulu b’ensi." Okulumbagana Okukulu, 388.</w:t>
      </w:r>
    </w:p>
    <w:p>
      <w:pPr>
        <w:pStyle w:val="ArticleBody"/>
        <w:jc w:val="left"/>
      </w:pPr>
      <w:r>
        <w:rPr>
          <w:rFonts w:ascii="Times New Roman" w:hAnsi="Times New Roman" w:eastAsia="Times New Roman" w:cs="Times New Roman"/>
        </w:rPr>
        <w:t>Ekisolo ky’Obukatoliki era kikyamiza ensi ng’ekozesa obulogo bwakyo, era nate obulogo obwo kye kintu ekiyingizibwa mu mubiri munda.</w:t>
      </w:r>
    </w:p>
    <w:p>
      <w:pPr>
        <w:pStyle w:val="ArticleScripture"/>
        <w:jc w:val="left"/>
      </w:pPr>
      <w:r>
        <w:rPr>
          <w:rFonts w:ascii="Times New Roman" w:hAnsi="Times New Roman" w:eastAsia="Times New Roman" w:cs="Times New Roman"/>
        </w:rPr>
        <w:t>Era omusana gw’ettabaaza tegunamurikanga nate ddala mu ggwe; n’eddoboozi ly’ow’obugole n’omugole teriwulirwenga nate ddala mu ggwe: kubanga abasuubuzi bo be baali abakulu ab’ensi; kubanga olw’eby’obulogo byo amawanga gonna gaalimbibwa. Okubikkulirwa 18:23.</w:t>
      </w:r>
    </w:p>
    <w:p>
      <w:pPr>
        <w:pStyle w:val="ArticleBody"/>
        <w:jc w:val="left"/>
      </w:pPr>
      <w:r>
        <w:rPr>
          <w:rFonts w:ascii="Times New Roman" w:hAnsi="Times New Roman" w:eastAsia="Times New Roman" w:cs="Times New Roman"/>
        </w:rPr>
        <w:t>Ekigambo ky’Oluyonaani ekitaputiddwa ng’“obulogo” kye pharmakeia, kitegeeza eddagala. Ekikopo ekya zaabu ekiri mu mukono gwe, si kikopo kyokka eky’okunyweramu wayini, wabula era kwe bategekera era kwe bagabira amadagala ge ag’obulogo. Mu nsi y’omu kiseera kino, amadagala ago ag’obulogo gayingizibwa mu mubiri nga bakozesa ennedo, si nnyo mu kikopo. Setaani bw’anaalabika oluvannyuma lw’etteeka lya Sande eririjja mu banga ttono, ajakukola eby’amagero eby’okuwonya. Eby’amagero ebigattiddwa ku madagala ag’obulogo n’enjigiriza ezikyamu ez’obwa Papa, byakiikirizibwa Setaani bwe yagamba Kristo okukola eky’amagero n’akyusa ejjinja lifuuke omugaati.</w:t>
      </w:r>
    </w:p>
    <w:p>
      <w:pPr>
        <w:pStyle w:val="ArticleBody"/>
        <w:jc w:val="left"/>
      </w:pPr>
      <w:r>
        <w:rPr>
          <w:rFonts w:ascii="Times New Roman" w:hAnsi="Times New Roman" w:eastAsia="Times New Roman" w:cs="Times New Roman"/>
        </w:rPr>
        <w:t>Ebyafaayo eby'obunnabbi nga tennaba kussaawo etteeka erya Ssande n'eby'oluvannyuma lwalyo, birina engeri z'ekika emu. Ebbanga ery'okugezesebwa ku kifaananyi ky'ensolo eritwala Obu-Adiventisiti okutuuka ku tteeka erya Ssande mu Amerika, lifaananyiriza ebbanga ery'okugezesebwa ku kifaananyi ky'ensolo ery'ensi yonna. Kino lwakutyo tutegeezeddwa nti, "ekizibu kye kimu kijja okutuuka ku bantu baffe mu bitundu byonna by'ensi."</w:t>
      </w:r>
    </w:p>
    <w:p>
      <w:pPr>
        <w:pStyle w:val="ArticleBody"/>
        <w:jc w:val="left"/>
      </w:pPr>
      <w:r>
        <w:rPr>
          <w:rFonts w:ascii="Times New Roman" w:hAnsi="Times New Roman" w:eastAsia="Times New Roman" w:cs="Times New Roman"/>
        </w:rPr>
        <w:t>Ebyamagero eby’obuwonyo bwa Sitaani ebikolebwa Sitaani oluvannyuma lw’etteeka lya Ssande, bimiririra ‘obulogo’ bw’ekiyitibwa obujjanjabi obuyisibwa mu bantu mu byafaayo ebyatandikira nga 11 Ssettemba 2001. Yesu yagamba nti, ‘omuntu talyenga ku mmere yokka, wabula ku buli kigambo kya Katonda.’ ‘Emmere’ ya Roma ze ennono n’empisa z’azitadde waggulu okusinga Ekigambo kya Katonda.</w:t>
      </w:r>
    </w:p>
    <w:p>
      <w:pPr>
        <w:pStyle w:val="ArticleScripture"/>
        <w:jc w:val="left"/>
      </w:pPr>
      <w:r>
        <w:rPr>
          <w:rFonts w:ascii="Times New Roman" w:hAnsi="Times New Roman" w:eastAsia="Times New Roman" w:cs="Times New Roman"/>
        </w:rPr>
        <w:t>Mu bikwekweto ebiriwo kaakano e United States eby’okufuna obuwagizi bwa gavumenti ku nteekateeka n’ennono z’ekkanisa, Abaprotestanti bagoberera mu bigere by’abawagizi b’obupapa. Si kyokka; ate n’okusingawo, baggulira obupapa oluggi okuddamu okufuna mu Amerika ey’Abaprotestanti obusukkulumu bwe yabufiiriddwa mu Nsi Enkadde. Era ekireetera ekikwekweto kino obuzito obusinga kwe kuba nti ekigendererwa ekikulu ekirabirwamu kwe kusindika okukuuma olunaku lwa Sande—ennono eyava e Roma, era gy’eyogereraako ng’akabonero k’obuyinza bwayo. Ye mmwoyo gw’obupapa—omwoyo ogw’okufaanana n’empisa z’ensi, n’okussa ekitiibwa ku nnono z’abantu okusinga amateeka ga Katonda—gweyongera okusasaana mu makanisa g’Abaprotestanti ne gibakulembera okuddamu okukola omulimu gumu ogw’okugulumiza olunaku lwa Sande ogw’obupapa gwakola dda. The Great Controversy, 573.</w:t>
      </w:r>
    </w:p>
    <w:p>
      <w:pPr>
        <w:pStyle w:val="ArticleBody"/>
        <w:jc w:val="left"/>
      </w:pPr>
      <w:r>
        <w:rPr>
          <w:rFonts w:ascii="Times New Roman" w:hAnsi="Times New Roman" w:eastAsia="Times New Roman" w:cs="Times New Roman"/>
        </w:rPr>
        <w:t>Ennono n’empisa ze ‘mmere’ ey’enjigiriza y’eddiini gye kisolo kiteeka mu kifo ky’Ekigambo kya Katonda, nga kigenderera okugulumiza okusinza kwakyo okw’obupagani.</w:t>
      </w:r>
    </w:p>
    <w:p>
      <w:pPr>
        <w:pStyle w:val="ArticleScripture"/>
        <w:jc w:val="left"/>
      </w:pPr>
      <w:r>
        <w:rPr>
          <w:rFonts w:ascii="Times New Roman" w:hAnsi="Times New Roman" w:eastAsia="Times New Roman" w:cs="Times New Roman"/>
        </w:rPr>
        <w:t>Tetulaba nga Ekkanisa ey’e Roma esobola okwejjamu omusango gw’obusinza bw’ebyifaananyi. Mazima, eyatula nti asinza Katonda okuyitira mu bifaananyi bino; naye n’Abaisiraeri bwe batyo bwe baakola bwe baavuunama eri ekyana ky’ente kya zaabu. Naye obusungu bwa Mukama ne bwaka ku bo, bangi ne battibwa. Katonda yabalangirira nga basinzi b’ebyifaananyi abatamutyanga, era kye kimu kyawandiikibwa ne leero mu bitabo by’eggulu ku abo abasinza ebifaananyi by’abatukuvu n’abantu abayitibwa abatukuvu.</w:t>
      </w:r>
    </w:p>
    <w:p>
      <w:pPr>
        <w:pStyle w:val="ArticleScripture"/>
        <w:jc w:val="left"/>
      </w:pPr>
      <w:r>
        <w:rPr>
          <w:rFonts w:ascii="Times New Roman" w:hAnsi="Times New Roman" w:eastAsia="Times New Roman" w:cs="Times New Roman"/>
        </w:rPr>
        <w:t>Era eno ye ddiini Abaprotesitanti gye batandika okugiwagira nnyo, era mu nkomerero ejja kweggatta n’Obuprotesitanti. Naye obwegatte buno tebugenda kutuukirizibwa lwa Obukatoliki okukyuka; kubanga Roma te kyuka. Egamba nti teyinza kusobya. Obuprotesitanti bwe bujakukyuka. Okukkiriza endowooza ez’eddembe ku ludda lwaabwo kujjakugitwala gye kisobola okukwatanira ku mukono n’Obukatoliki. “Baibuli, Baibuli, ye musingi gw’okukkiriza kwaffe,” lye yali ddoboozi ly’Abaprotesitanti mu biro bya Luther, ekiseera Abakatoliki bwe baayogeranga nti, “Abajjajja, empisa, ennono.” Kaakano Abaprotesitanti bangi basanga kizibu okukakasa enjigiriza zaabwe mu Baibuli, naye tebalina buggumu bw’omwoyo okukiriza amazima agalimu okwetikka omusalaba; kyebaava basemberera mangu ku kifo Abakatoliki we bayimiridde, era, nga bakozesa ensonga ezisinga obulungi ze balina okwewala amazima, ne bawanjagira obujulizi bw’Abajjajja, n’empisa n’ebiragiro by’abantu. Weewaawo, Abaprotesitanti b’omu kyasa eky’ekkumi n’enda basemberera mangu Abakatoliki mu butakkiriza bwabwe ku Ebyawandiikibwa. Naye waliwo ebbanga eddene gumu leero wakati wa Roma n’Obuprotesitanti bwa Luther, Cranmer, Ridley, Hooper, n’eggye ery’abajulizi ab’ekitiibwa, nga bwe waliwo mu kiseera bano lwe baakola okwekalakaasa okwabaawanga erinnya ly’Abaprotesitanti.</w:t>
      </w:r>
    </w:p>
    <w:p>
      <w:pPr>
        <w:pStyle w:val="ArticleScripture"/>
        <w:jc w:val="left"/>
      </w:pPr>
      <w:r>
        <w:rPr>
          <w:rFonts w:ascii="Times New Roman" w:hAnsi="Times New Roman" w:eastAsia="Times New Roman" w:cs="Times New Roman"/>
        </w:rPr>
        <w:t>Kristo yali Omuprotestanti. Yawakanya okusinza okw’enkola kw’eggwanga ery’Abayudaaya, abaagaana amagezi ga Katonda ku bwabwe bo bennyini. Yabagamba nti bye bayigirizanga ng’enjigiriza bye byalagiro by’abantu, era nti baali abeeyisa nga kye batali n’ab’ekikumpanya. Nga ntaana ezibikkiddwa ebyeru, baalabika bulungi ebweru, naye munda mujjudde obutali butukuvu n’obukukujju. Abarefooma batandikira eri Kristo n’abatume. Baavaamu ne beeyawulamu ku ddini ey’enkola n’emikolo. Maatiini Luteri n’abo abamugoberera tebaatonda ddini ey’okuddamu okuzzaamu; baagikkiriza nga bwe yayolesebwa Kristo n’abatume. Baibuli etuweereddwa ng’omukulembera omumalirivu; naye Papa n’abaweereza be bagiggya mu mikono gy’abantu ng’ekivume, kubanga ebikkula okwekulisa kwabwe era n’enenya okusinza kwabwe ebifaananyi. Review and Herald, June 1, 1886.</w:t>
      </w:r>
    </w:p>
    <w:p>
      <w:pPr>
        <w:pStyle w:val="ArticleBody"/>
        <w:jc w:val="left"/>
      </w:pPr>
      <w:r>
        <w:rPr>
          <w:rFonts w:ascii="Times New Roman" w:hAnsi="Times New Roman" w:eastAsia="Times New Roman" w:cs="Times New Roman"/>
        </w:rPr>
        <w:t>Eby’amagero eby’okuwonya, ebiteekaawo essinziro ly’okukkiriza mu mizimu, bye mulimu gwe gw’obulijjo.</w:t>
      </w:r>
    </w:p>
    <w:p>
      <w:pPr>
        <w:pStyle w:val="ArticleScripture"/>
        <w:jc w:val="left"/>
      </w:pPr>
      <w:r>
        <w:rPr>
          <w:rFonts w:ascii="Times New Roman" w:hAnsi="Times New Roman" w:eastAsia="Times New Roman" w:cs="Times New Roman"/>
        </w:rPr>
        <w:t>Abantu bangi bagezaako okunnyonnyola okulabisibwa kw’eby’omwoyo nga babussa kyonna ku bufere n’obukodyo bw’engalo obukolebwa ku ludda lw’abakozesebwamu emyoyo. Naye newankubadde nga mazima nti ebivudde mu bukodyo bwayisiddwa emirundi mingi ng’okulabisibwa okutufu, wabaddewo era n’okweyoleka okw’enjawulo kw’obuyinza obutali bwa bulijjo. Okukonkona okw’ekyama okw’atandikiramu obusamize bw’emyoyo obw’omu mulembe guno tekwava mu bukodyo oba amagezi ag’obufere ag’abantu, wabula kwali omulimu ogwennyini gw’abamalayika ababi, abaatyo ne bayingizaamu emu ku bulimba obwasukkiridde mu kusendasenda abantu, obuzikiriza emyoyo. Abangi bajja kwesibwamu mu mutego olw’okulowooza nti obusamize bw’emyoyo bufere bwa bantu bwokka; bwe banaaleetebwa okwolekagana n’okulabisibwa kwe bataasobola kukiraba mu ngeri ndala okujjako okukitwala nga ekitali kya bulijjo, bajja kulimbibwa, era balitwalibwa okukkiriza ebyo ng’amanyi amanene ga Katonda.</w:t>
      </w:r>
    </w:p>
    <w:p>
      <w:pPr>
        <w:pStyle w:val="ArticleScripture"/>
        <w:jc w:val="left"/>
      </w:pPr>
      <w:r>
        <w:rPr>
          <w:rFonts w:ascii="Times New Roman" w:hAnsi="Times New Roman" w:eastAsia="Times New Roman" w:cs="Times New Roman"/>
        </w:rPr>
        <w:t>Abantu bano tebatunuulira bujulizi bw’Ebyawandiikibwa Ebitukuvu ku byamagero ebikolebwa Setaani n’abaweereza be. Mu buyambi bwa Setaani bamalogo ba Falaawo baasobola okukoppa omulimu gwa Katonda. Pawulo abajuliriza nti nga tekunnabaawo okudda okw’okubiri kwa Kristo, wajja kubaawo okwolesebwa okufaananako okw’obuyinza bwa Setaani. Okujja kw’Omukama kulisookerwako “okukola kwa Setaani n’amaanyi gonna n’obubonero n’ebyamagero eby’obulimba, era n’obulimba bwonna obw’obutali butuukirivu.” 2 Abatesalonika 2:9,10. Era mutume Yokaana, ng’ayanjula obuyinza obukola ebyamagero obunaalabikira mu nnaku ez’enkomerero, agamba nti: “Akola ebyamagero ebikulu, okutuusa n’okuleeta omuliro okuva mu ggulu okukkira ku nsi mu maaso g’abantu, era abakyamya abo abatuula ku nsi olw’ebyamagero ebyo bye yaweereddwa obuyinza okukola.” Okubikkulirwa 13:13,14. Wano si bya bulimba bya bwereere bye byalagulwa. Abantu bakyamibwa olw’ebyamagero bye Setaani n’abaweereza be balina obuyinza okukola, si bye beeyisa ng’bakola. Olutalo Olukulu, 553.</w:t>
      </w:r>
    </w:p>
    <w:p>
      <w:pPr>
        <w:pStyle w:val="ArticleBody"/>
        <w:jc w:val="left"/>
      </w:pPr>
      <w:r>
        <w:rPr>
          <w:rFonts w:ascii="Times New Roman" w:hAnsi="Times New Roman" w:eastAsia="Times New Roman" w:cs="Times New Roman"/>
        </w:rPr>
        <w:t>Ennyigiriza z’obulimba ezisimbiddwa ku nnono n’obuwangwa, okweeyolesa okw’obw’omwoyo mu by’amagero, ensengeka y’eby’obujjanjabi n’eby’amakolero ey’eky’obulimba, n’okugatta enkola z’ekkanisa n’enkola z’obufuzi, byonna bye biranga by’ekisolo ky’ObuKatoliki. Amalala ke kiranga ky’obuyinza bw’enyoka enene. Okwekakasa ke kiranga kya nnabbi w’obulimba w’ObuProtestanti obujeemu.</w:t>
      </w:r>
    </w:p>
    <w:p>
      <w:pPr>
        <w:pStyle w:val="ArticleScripture"/>
        <w:jc w:val="left"/>
      </w:pPr>
      <w:r>
        <w:rPr>
          <w:rFonts w:ascii="Times New Roman" w:hAnsi="Times New Roman" w:eastAsia="Times New Roman" w:cs="Times New Roman"/>
        </w:rPr>
        <w:t>Era Yesu, ng’ajjudde Omwoyo Omutukuvu, n’akomawo okuva e Yoludaani, era Omwoyo n’amutwala mu ddungu, nga ennaku amakumi ana ng’akemebwa Setaani. Mu nnaku ezo teyalya kintu na kimu; bwe zaamala, n’alumwa enjala. Setaani n’amugamba nti, Obanga oli Omwana wa Katonda, lagira ejjinja lino lifuuke omugaati. Yesu n’amuddamu nti, Kyawandiikiddwa nti, Omuntu taliramu ku mugaati gwokka, wabula ku buli kigambo kya Katonda. Lukka 4:1-4.</w:t>
      </w:r>
    </w:p>
    <w:p>
      <w:pPr>
        <w:pStyle w:val="ArticleBody"/>
        <w:jc w:val="left"/>
      </w:pPr>
      <w:r>
        <w:rPr>
          <w:rFonts w:ascii="Times New Roman" w:hAnsi="Times New Roman" w:eastAsia="Times New Roman" w:cs="Times New Roman"/>
        </w:rPr>
        <w:t>Okuteebereza kye kigambo ekitegeeza okukkiriza nti ekintu kituufu nga tolinayo obujulizi oba bukakafu bumala. Kikwata ku kusala omusango oba okutuuka ku nkomerero nga owesigamye ku mawulire agatatuukirira oba agatono. Okuteebereza kuyinza era okulaga omutendera ogw’okwesiga mu ky’okukkiriza kyo, newankubadde nga tekirina nsonga ezimala okwesigirwa ddala.</w:t>
      </w:r>
    </w:p>
    <w:p>
      <w:pPr>
        <w:pStyle w:val="ArticleBody"/>
        <w:jc w:val="left"/>
      </w:pPr>
      <w:r>
        <w:rPr>
          <w:rFonts w:ascii="Times New Roman" w:hAnsi="Times New Roman" w:eastAsia="Times New Roman" w:cs="Times New Roman"/>
        </w:rPr>
        <w:t>ObuProtestanti obuvudde ku mazima bukkirizza Ssande ng’olunaku lwa Katonda olw’okusinza nga tewali bujulizi bwonna okuva mu Kigambo kya Katonda obuwagira ekiteesa ekikyamu ekyo, era bakikola nga bamanya bulungi nga beeyita ba Protestanti, nga ekyogerwa kyabwe ekikulu kye nti ‘Ekigambo kya Katonda kyokka,’ oba nga Martin Luther bwe yalangirira, ‘Sola Scriptura!’ Balondawo okukikkiriza nga beesigama ku nnono n’empisa z’ekkanisa ey’e Roma, oba mpozzi ng’obusika obukkiriziddwa okuva mu bajjajja baabwe. Mu kwogera n’eddoboozi eddene kw’omulayika ow’okusatu, amazima nti tewali nsonga n’emu eyinza okuweereddwa okuva mu Bayibuli ewagira okusinza enjuba ganaalabisibwa bulungi ddala, era oluvannyuma abo abagenda mu maaso okunywerera mu kukakasa kwabwe okukyamu balifuna akabonero k’ensolo.</w:t>
      </w:r>
    </w:p>
    <w:p>
      <w:pPr>
        <w:pStyle w:val="ArticleScripture"/>
        <w:jc w:val="left"/>
      </w:pPr>
      <w:r>
        <w:rPr>
          <w:rFonts w:ascii="Times New Roman" w:hAnsi="Times New Roman" w:eastAsia="Times New Roman" w:cs="Times New Roman"/>
        </w:rPr>
        <w:t>Singa ekitangaala ky'amazima kikulagiddwa, nga kikubikkulira Ssabbiiti ey'etteeka ery'okuna, era nga kikulaga nti tewali musingi mu Kigambo kya Katonda ogw'okukuuma Ssande, newaakubadde bw'otyo onnywerera ku Ssabbiiti ey'obulimba, nga weegaana okukuuma nga mutukuvu Ssabbiiti Katonda gy'ayita 'lunaku lwange olutukuvu,' ofuna akabonero k'ekisolo. Kino kituuka ddi?—Bwe ogondera ekiragiro ekikulagira okuyimiriza emirimu ku Ssande n'okusinza Katonda, nga omaanyi nti tewali kigambo mu Bayibuli ekiraga nti Ssande kiri ekirala okujjako okuba lunaku lwa bulijjo olw'okukolerangako, obeera okukkiriza okufuna akabonero k'ekisolo, era ne wegaana akasiba ka Katonda. Bwe tufuna akabonero kano ku lwaalo lwaffe oba mu ngalo zaffe, ebibonerezo ebyalangirirwa ku batagondera biteekwa okutukwako. Naye akasiba ka Katonda omulamu kateekebwa ku abo abakuuma mu bwesimbu Ssabbiiti ya Mukama. Review and Herald, Epreeri 27, 1911.</w:t>
      </w:r>
    </w:p>
    <w:p>
      <w:pPr>
        <w:pStyle w:val="ArticleBody"/>
        <w:jc w:val="left"/>
      </w:pPr>
      <w:r>
        <w:rPr>
          <w:rFonts w:ascii="Times New Roman" w:hAnsi="Times New Roman" w:eastAsia="Times New Roman" w:cs="Times New Roman"/>
        </w:rPr>
        <w:t>Obunafu obumanyiddwa nnyo mu Kibiina ky’Abarepulikaani kwe kwanguyiriza okuteebereza nti abalabe baabwe mu by’obufuzi bali ba bwenkanya era ba mwesimbu, ate nga ebibala by’Ekibiina ky’Abademokulaati byeyoleka bulungi nga bibalaga nti bali abaana ba kitange w’obulimba. Emirundi n’emirundi era mu ngeri enkalakkalira, Abarepulikaani babatwala abalabe baabwe mu by’obufuzi ku kigambo, newankubadde nga balagiddwa emirundi n’emirundi nti balabe baabwe tebakwata ku bigambo byabwe. Bateekako ku bo ebigendererwa eby’omwesimbu ne bwe abo emirundi mingi balaze nti tewali nsonga y’amagezi esobola okuwagira okuteekako okwakyamu kw’Abarepulikaani okw’okusuubira obwesimbu n’obwenkanya. Kituufu era nti Abarepulikaani bangi bagaana okuuma emisingi olw’okweyongera ku byenfuna byabwe, oba lwa mbeera ez’ekyama ezitali za mpisa ezibaleetera okubeera ekyangu okubakolako amagezi, naye ekisinga obukulu mu kabonero ak’obunnabbi akiranga Ekibiina ky’Abarepulikaani kwe okuteebereza.</w:t>
      </w:r>
    </w:p>
    <w:p>
      <w:pPr>
        <w:pStyle w:val="ArticleBody"/>
        <w:jc w:val="left"/>
      </w:pPr>
      <w:r>
        <w:rPr>
          <w:rFonts w:ascii="Times New Roman" w:hAnsi="Times New Roman" w:eastAsia="Times New Roman" w:cs="Times New Roman"/>
        </w:rPr>
        <w:t>Empisa y’okwetumanya, gye bunnabbi yalaga mu Baprotestanti abava mu ddiini, ye ebakkiriza okwefuula nti batutte omutendera ogw’awaggulu mu by’empisa n’ebyobufuzi; naye mu mazima baavuddeko obuvunaanyizibwa bwabwe mu by’obwannansi nga besigamye ku kusuubira kwa bwereere nti b’abo ab’oludda olulala mu byobufuzi bajja kutuukiriza ebigambo byabwe. Ennyinyonnyola eyamanyiddwa nnyo ey’obusiru ye eno: kugerageza okukola ekintu kimu emirundi n’emirundi, nga osuubira ebivuddeko eby’enjawulo; kyokka Abarepabulika bagamba nti Abademokulaati be bakwatiddwa obusiru, era kino kyeyoleka mu kukyawa kwabwe eri Trump.</w:t>
      </w:r>
    </w:p>
    <w:p>
      <w:pPr>
        <w:pStyle w:val="ArticleBody"/>
        <w:jc w:val="left"/>
      </w:pPr>
      <w:r>
        <w:rPr>
          <w:rFonts w:ascii="Times New Roman" w:hAnsi="Times New Roman" w:eastAsia="Times New Roman" w:cs="Times New Roman"/>
        </w:rPr>
        <w:t>Naye obusirusitu bw’aba Republican bulabikira emirundi gyonna bwe bakkiriza okukkiriziganya nga buli omu awaayo ku bimu, nga bagamba nti okukkiriziganya kye kikolwa ekya bulijjo mu nteekateeka y’okukola amateeka; kyokka okukkiriziganya kwabwe mu by’obufuzi, kwe bagamba nti kusinziira ku ‘nteekateeka y’okukola amateeka’, kukolebwa n’ekibinja ky’abantu ekitakkiriziganya wadde lumu. Aba Democrat badda emabega mu nteekateeka y’eby’obufuzi bwokka bwe baba bazingiriddwa ddala obungi obubawakanya. Tebawadde kabonero konna akalaga nti ddala bakolera ku kifo eky’awakati mu nteekateeka y’eby’obufuzi. Obusirusitu bw’aba Republican bubeera mu kusuubira obulungi kwe baddamu emirundi n’emirundi eri abalala, nga tewali nsonga n’emu ezikisuubiriza.</w:t>
      </w:r>
    </w:p>
    <w:p>
      <w:pPr>
        <w:pStyle w:val="ArticleBody"/>
        <w:jc w:val="left"/>
      </w:pPr>
      <w:r>
        <w:rPr>
          <w:rFonts w:ascii="Times New Roman" w:hAnsi="Times New Roman" w:eastAsia="Times New Roman" w:cs="Times New Roman"/>
        </w:rPr>
        <w:t>Mu bungi ennyo ddala, abasinga obungi ku abo abawagira Donald Trump bajja okuwa obujulizi nti ekintu ekisinga obubi ku Trump kye obwagala bw’alina okukkiriza abasajja okubeera abamuwagira ku nteekateeka ye, ate ng’obukakafu obuliwo bulaga nti okusalawo okwo kwali kwa Trump kwokka okwesalirawo awatali bukakafu. Okwesalirawo awatali bukakafu kwe kabonero k’obunnabbi ak’obapurutestanti abaggwaamu okukkiriza. Ssetaani yakema Kristo nga ayogera ebigambo bya Bayibuli, naye mu kukikola, Ssetaani yakyusa amakulu g’ekitundu ekyo n’akifuula akagezo akatali kya nsonga era akatali mu Byawandiiko.</w:t>
      </w:r>
    </w:p>
    <w:p>
      <w:pPr>
        <w:pStyle w:val="ArticleScripture"/>
        <w:jc w:val="left"/>
      </w:pPr>
      <w:r>
        <w:rPr>
          <w:rFonts w:ascii="Times New Roman" w:hAnsi="Times New Roman" w:eastAsia="Times New Roman" w:cs="Times New Roman"/>
        </w:rPr>
        <w:t>N’amutwala e Yerusaalemi, n’amuteeka ku ntikko y’ekaalu, n’amugamba nti, Bwe oba Omwana wa Katonda, yeese wansi okuva wano: Kubanga kyawandiikibwa nti, Aliragira bamalayika be ku ggwe, okukukuuma: Era mu ngalo zaabwe balikukuyimusa, oleme okukuba ekigere kyo ku jjinja. Ate Yesu n’amuddamu nti, Kigambibwa nti, Togezaako Mukama Katonda wo. Lukka 4:9-12.</w:t>
      </w:r>
    </w:p>
    <w:p>
      <w:pPr>
        <w:pStyle w:val="ArticleBody"/>
        <w:jc w:val="left"/>
      </w:pPr>
      <w:r>
        <w:rPr>
          <w:rFonts w:ascii="Times New Roman" w:hAnsi="Times New Roman" w:eastAsia="Times New Roman" w:cs="Times New Roman"/>
        </w:rPr>
        <w:t>Ku tteeka lya Sande erijja amangu, be Ba-Protestanti ab’e United States be banaatwala ekiragiro kya Bayibuli ekitegeeza okuwummula emirimu ku lunaku lwa Ssabbiiti, ne balikyusa ekiragiro eky’okusinza Katonda ku Ssabbiiti ey’olunaku olw’omusanvu ne bakifuula ekiragiro ekikoleddwako ekiyigiriza nti mu butufu olunaku lwa enjuba olw’obuwagwa lwe abantu balagirirwa okusinza ku lulwo. Balikyusa ekitundu kya Bayibuli ne bakifuula ekigezo ekitava mu Bayibuli era ekitalina musingi.</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Nnalaba nti ekisolo ekirina ennyanga bbiri kyali n’akamwa k’omusota omunene, era amaanyi gaakyo gaali mu mutwe gwaakyo, era nti ekiragiro kijja okuva mu kamwa kaakyo. Awo ne ndaba Nnyina w’abalaya; nti nnyina teyali bawala, wabula eyawukanye ddala ku bo. Yalina obudde bwe, era bwayita, era abawala be, ebibiina by’eddiini eby’ObuProtesitanti, be abeddako okulinnya ku siteegi ne balaga omwoyo gumu gwe nnyina yalina ng’ayigganya abatukuvu. Nnalaba nti nga nnyina bw’abadde agwa mu buyinza, abawala babadde bakula, era amangu bagenda okukozesa obuyinza obwe nnyina yakozesa edda.</w:t>
      </w:r>
    </w:p>
    <w:p>
      <w:pPr>
        <w:pStyle w:val="ArticleScripture"/>
        <w:jc w:val="left"/>
      </w:pPr>
      <w:r>
        <w:rPr>
          <w:rFonts w:ascii="Times New Roman" w:hAnsi="Times New Roman" w:eastAsia="Times New Roman" w:cs="Times New Roman"/>
        </w:rPr>
        <w:t>Nalaba ekkanisa ey’omu linnya lyokka n’Ab’Adiventisi ab’omu linnya lyokka, nga Yuda, bandituwaayo eri Abakatoliki okufuna obukwakkulizo bwabwe okujja okulwaana n’amazima. Abatukuvu mu kiseera ekyo bajja kuba bantu abatamanyiddwa nnyo, abamanyibwa katono eri Abakatoliki; naye amakkanisa n’Ab’Adiventisi ab’omu linnya lyokka abamanyi okukkiriza kwaffe n’enkola zaffe (kubanga batukyawa lwa Ssabbiiti, kubanga tebaasobola kugikakkanya) bajja kuwaayo abatukuvu ne babalumiriza eri Abakatoliki ng’abo abatagondera enteekateeka z’abantu; kigamba nti, bakwata Ssabbiiti era batagondera Sande.</w:t>
      </w:r>
    </w:p>
    <w:p>
      <w:pPr>
        <w:pStyle w:val="ArticleScripture"/>
        <w:jc w:val="left"/>
      </w:pPr>
      <w:r>
        <w:rPr>
          <w:rFonts w:ascii="Times New Roman" w:hAnsi="Times New Roman" w:eastAsia="Times New Roman" w:cs="Times New Roman"/>
        </w:rPr>
        <w:t>Awo Abakatoliki balagira Abaprotestanti bagende mu maaso, era bawaayo ekiragiro nti bonna abatalikuuma olunaku olwasooka olw'wiiki, mu kifo ky'olunaku olw'omusanvu, banattibwe. Era Abakatoliki, abali mu bungi ennyo, bajja kuyimirira ku ludda lw'Abaprotestanti. Abakatoliki bajja okuwa obuyinza bwabwe ekifaananyi ky'ensolo. Era Abaprotestanti bajja okukola nga maama waabwe bwe yakola edda, okuzikiriza abatukuvu. Naye nga ekiragiro kyabwe tekannavaamu bibala, abatukuvu bajjakununulibwa n'eddoboozi lya Katonda. Spalding ne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128</dc:title>
  <dc:subject>Amakulu ag’obunnabbi g’obatizo n’okukemebwa kwa Kristo: Okubikkula ebiranga by’amawanga ag’amaanyi mu nsi agasatu</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