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 amakumi abiri mu mwenda</w:t>
      </w:r>
    </w:p>
    <w:p>
      <w:pPr>
        <w:pStyle w:val="ArticleSubtitle"/>
        <w:jc w:val="left"/>
      </w:pPr>
      <w:r>
        <w:rPr>
          <w:rFonts w:ascii="Arial" w:hAnsi="Arial" w:eastAsia="Arial" w:cs="Arial"/>
        </w:rPr>
        <w:t>Okubikkula amakulu g'obunnabbi: Ompondo ogwa Republican n'entambula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Tutunuliza olunyiriri amakumi ana ogwa Danyeri essuula 11, era tukwata ku lunyiriri olw’obunnabbi olw’olunyiriri luno oluyungiddwa ku nsingo ey’Oburepabulika. Okuteekesa kuno tukusinzira ku kiseera eky’enkomerero ekyatuuka mu 1989. Olunyiriri olwo luyimirira ebyafaayo okuva mu 1989 okutuuka ku tteeka lya Sande erijja mu banga ttono, era lufaananyizibwa ekiseera ky’obunnabbi okuva mu 508 okutuuka mu 538, lwe obwa Paapa bwasookera ddala okufuna amaanyi ne baateeka mu nkola tteeka lya Sande mu Lukiiko e Orleans. Era kifaananyizibwa olunyiriri okuva ku kuzaalibwa kwa Kristo okutuuka ku kubatizibwa kwe.</w:t>
      </w:r>
    </w:p>
    <w:p>
      <w:pPr>
        <w:pStyle w:val="ArticleBody"/>
        <w:jc w:val="left"/>
      </w:pPr>
      <w:r>
        <w:rPr>
          <w:rFonts w:ascii="Times New Roman" w:hAnsi="Times New Roman" w:eastAsia="Times New Roman" w:cs="Times New Roman"/>
        </w:rPr>
        <w:t>Era ku nnyiriri ezo tugattirako ennyiriri y’ebyafaayo eby’obunnabbi esangibwa mu Danyeri ekkumi n’emu olunyiriri olw’okubiri. Eyo tusanga nti pulezidenti wa Amerika ow’omukaaga oluvannyuma lw’ekiseera eky’enkomerero mu 1989 ye Donald Trump, ng’okusinziira ku olunyiriri ‘akunkumula’ (okuzuukusa) obwakabaka bwonna bw’e Bugereeki (obugatte bw’ensi yonna) mu kulonda okw’omwaka gwa 2016.</w:t>
      </w:r>
    </w:p>
    <w:p>
      <w:pPr>
        <w:pStyle w:val="ArticleBody"/>
        <w:jc w:val="left"/>
      </w:pPr>
      <w:r>
        <w:rPr>
          <w:rFonts w:ascii="Times New Roman" w:hAnsi="Times New Roman" w:eastAsia="Times New Roman" w:cs="Times New Roman"/>
        </w:rPr>
        <w:t>Awo ne tutandika okwekebejja ebiranga eby’obunnabbi ebikwatagana n’amaanyi asatu ag’akola olugatto olusatu olw’omusota, ensolo n’ennabbi w’obulimba, abagattiddwa wamu era okuva mu 1989 batwala ensi okutuuka ku kuggwaawo kw’ekiseera eky’okugezesebwa, mu lutalo lw’olunaku olukulu lwa Katonda lwe Amagedoni. Tuli mu kukebera bino ebiranga eby’obunnabbi okulambulula engeri z’obufuzi ez’enpondo eya Repabulika ey’ensolo eva mu nsi eyogerwako mu Okubikkulirwa ekkumi n’asatu. Enpondo ebbiri ez’Oburepabulika n’Obupurotesitanti zaalagibwa ng’enpondo ebbiri ezali ku ntume ya Medi ne Persiya, mu Danyeri essuula ey’omunaana.</w:t>
      </w:r>
    </w:p>
    <w:p>
      <w:pPr>
        <w:pStyle w:val="ArticleScripture"/>
        <w:jc w:val="left"/>
      </w:pPr>
      <w:r>
        <w:rPr>
          <w:rFonts w:ascii="Times New Roman" w:hAnsi="Times New Roman" w:eastAsia="Times New Roman" w:cs="Times New Roman"/>
        </w:rPr>
        <w:t>Awo ne nnyimusa amaaso gange, ne ndaba; era, laba, mu maaso g’omugga waaliwo endiga ey’ennume eyalina enyanga bbiri; era enyanga ezo zombi zaali empanvu; naye emu yali empanvu okusinga endala, era eyali empanvu ennyo yavaayo oluvannyuma. Danyeri 8:3.</w:t>
      </w:r>
    </w:p>
    <w:p>
      <w:pPr>
        <w:pStyle w:val="ArticleBody"/>
        <w:jc w:val="left"/>
      </w:pPr>
      <w:r>
        <w:rPr>
          <w:rFonts w:ascii="Times New Roman" w:hAnsi="Times New Roman" w:eastAsia="Times New Roman" w:cs="Times New Roman"/>
        </w:rPr>
        <w:t>Obwakabaka bwa Bamedi n’Abaperusi bwaali obuyinza obubili, nga bwe yali Bufalansa mu Nkyukakyuka ya Bufalansa, era nga bwe kiri Amerika. Ennyanga bbiri za Amerika ze bufuzi bwa Repulika n’ObuProtestanti, naye ekisolo ekyava mu nsi ekirina ennyanga bbiri kiva ku kufaanana endiga mu ntandikwa yaakyo ne kifuuka ekisolo ekyogera ng’omusota omukulu ku nkomerero yaakyo. Ennyiriri ebbiri ez’obunnabbi ez’ennyanga ezo zikwatagana ne zigendera wamu mu ngeri efaanana mu Danyeri 11:40, era bwe ziteekebwawo wamu byombi bitandikira ku kiseera eky’enkomerero mu 1798. Bwe zikebeddwa buli emu yokka, ennyanga ey’ObuProtestanti mu bunnabbi ekolagana n’ekiseera eky’enkomerero mu 1798, ate ennyanga ey’obufuzi bwa Repulika ekolagana n’ekiseera eky’enkomerero mu 1989.</w:t>
      </w:r>
    </w:p>
    <w:p>
      <w:pPr>
        <w:pStyle w:val="ArticleBody"/>
        <w:jc w:val="left"/>
      </w:pPr>
      <w:r>
        <w:rPr>
          <w:rFonts w:ascii="Times New Roman" w:hAnsi="Times New Roman" w:eastAsia="Times New Roman" w:cs="Times New Roman"/>
        </w:rPr>
        <w:t>Amawembe gombi galina obutonde obubbiri, nga bwe gafaananyizibwa Essanhedirini mu mirembe gya Kristo ogwabangamu Abasaddukaayo n’Abafalisaayo. Abasaddukaayo baali abaliberali, ate Abafalisaayo baali aba konserivativu, era wadde nga baali balabagana ng’abalabe abeemalirivu, ne bagatta amaanyi okulwanyisa Kristo ku musalaba. Nga tteeka lya Ssande erijja mu bwangu, amawembe gombi ag’obuProtesitanti obujeemu n’ag’obuRipabulikani obujeemu ganaakola omukago wakati w’ekkanisa n’obufuzi okulwanyisa ab’eesigwa eri Kristo abakuuma Ssabbiiti ey’olunaku olw’omusanvu; naye amawembe gombi bwe gagenda mumaaso mu byafaayo by’ensolo ey’ensi, buli wembe gulina empaka ez’omunda, nga zifaananyizibwa mu obw’eddembe bw’Abasaddukaayo n’okukwatirira ku nnono kw’Abafalisaayo.</w:t>
      </w:r>
    </w:p>
    <w:p>
      <w:pPr>
        <w:pStyle w:val="ArticleBody"/>
        <w:jc w:val="left"/>
      </w:pPr>
      <w:r>
        <w:rPr>
          <w:rFonts w:ascii="Times New Roman" w:hAnsi="Times New Roman" w:eastAsia="Times New Roman" w:cs="Times New Roman"/>
        </w:rPr>
        <w:t>Kati tufumiitiriza ku nnyanga ey’Oburepulikaani, era mutegeere nti Ekibiina ky’Abademokulaasi ensibuko yaakyo esibuka ku ntandikwa ddala y’ebyafaayo bya United States. Kyatondebwa mu 1828, naye ensibuko yaakyo mu by’obufuzi yava eri Thomas Jefferson ne James Madison. Ng’okusinziira ku bujulizi bw’ennyanga ebbiri eza Medi ne Perusiya, Ekibiina ky’Abarepulikaani kyatandikibwawo mu 1854, nga kiwakanya eky’okuyimirira okuwagira obuddu eky’Ekibiina ky’Abademokulaasi. Noolwekyo, Ekibiina ky’Abarepulikaani kye kyali “ennyanga eyasinga obuwanvu” mu Danyeri essuula munaana, kubanga ye nnyanga eyavaayo esembayo.</w:t>
      </w:r>
    </w:p>
    <w:p>
      <w:pPr>
        <w:pStyle w:val="ArticleBody"/>
        <w:jc w:val="left"/>
      </w:pPr>
      <w:r>
        <w:rPr>
          <w:rFonts w:ascii="Times New Roman" w:hAnsi="Times New Roman" w:eastAsia="Times New Roman" w:cs="Times New Roman"/>
        </w:rPr>
        <w:t>Ku butonde obubiri bw’ompondo ogwa Republican, ekibiina kya Democratic kyasooka okuvaayo ate ekibiina kya Republican ne kijja oluvannyuma. Ensonga eyaleeta ekibiina kya Republican kwe kuyimirira kwakyo okuwakanya obuddu, nga kuwakanya okuyimirira kw’ekibiina kya Democratic okwawagira obuddu. Omulamwa oguli ku mpondo zombi ye obuddu, obwa poliitiki oba obw’omwoyo. Ky’ensonga lwaki 1863 yafuuka akaseera akakyusa ebintu ku mpondo zombi. Mu 1863 ompondo ogwa Republican gwalangirira eddembe ly’abaddu, era okuwakan­ya kwa kibiina kya Democratic eddembe eryo kwavaamu si kibiina kya Republican eky’omutongole bwokka, wabula ne Olutalo lw’awaka mu Amerika. Mu 1776 United States yayogera, ne yagaanira ddala obuddu obw’abakabaka b’e Yuroopu (ebyobufuzi) n’obwa Papa (eby’ekkanisa). Ate mu 1789 United States n’eyogera nga Ssemateeka wayingidde mu nkola. Ensolo ey’ensi yalimaze dda ‘okumira omugga’ ogw’okutulugunyizibwa okw’obwa Papa n’obbukabaka obw’e Yuroopu.</w:t>
      </w:r>
    </w:p>
    <w:p>
      <w:pPr>
        <w:pStyle w:val="ArticleScripture"/>
        <w:jc w:val="left"/>
      </w:pPr>
      <w:r>
        <w:rPr>
          <w:rFonts w:ascii="Times New Roman" w:hAnsi="Times New Roman" w:eastAsia="Times New Roman" w:cs="Times New Roman"/>
        </w:rPr>
        <w:t>Ate omusota n’asuka mu kamwa kwe amazzi ng’amataba okugoberera omukazi, alyoke amuleete okutwalibwa n’amataba. Era ensi n’eyamba omukazi, ensi n’eggula kamwa kaayo, n’emeza amataba omusota omukulu ge yasuka mu kamwa kwe. Omusota omukulu n’asunguwalira omukazi, n’agenda okulwana n’abasigalewo b’ezzadde lye, abakwata amateeka ga Katonda, era abalina obujulirwa bwa Yesu Kristo. Okubikkulirwa 12:15-17.</w:t>
      </w:r>
    </w:p>
    <w:p>
      <w:pPr>
        <w:pStyle w:val="ArticleBody"/>
        <w:jc w:val="left"/>
      </w:pPr>
      <w:r>
        <w:rPr>
          <w:rFonts w:ascii="Times New Roman" w:hAnsi="Times New Roman" w:eastAsia="Times New Roman" w:cs="Times New Roman"/>
        </w:rPr>
        <w:t>Olwo bwe yazaalibwa Amerika ng’obwakabaka bwa mukaaga bw’obunnabbi bwa Baibuli mu 1798, Amerika nate yayogera; era bwe yakikola, yateeka mu byawandiiko kye Amerika ejja kwogera ku nkomerero, kubanga Yesu bulijjo alaga enkomerero ng’agifananyiriza n’ebyatandika. Ensolo eyava mu nsi ejja kwogera ng’omusota mu kiseera ky’etteeka lya Sande ekigenda okutuuka mangu, era bwe erijja kwogera ng’omusota, Amerika erireka okuba obwakabaka bwa mukaaga bw’obunnabbi bwa Baibuli. Kye Amerika yayogera ku ntandikwa yaayo ng’obwakabaka bw’obunnabbi bwa Baibuli mu 1798, kye kimu ky’ejja kuddamu okwogera, bwe ejja kwogera ng’omusota.</w:t>
      </w:r>
    </w:p>
    <w:p>
      <w:pPr>
        <w:pStyle w:val="ArticleBody"/>
        <w:jc w:val="left"/>
      </w:pPr>
      <w:r>
        <w:rPr>
          <w:rFonts w:ascii="Times New Roman" w:hAnsi="Times New Roman" w:eastAsia="Times New Roman" w:cs="Times New Roman"/>
        </w:rPr>
        <w:t>Amateeka g’okuyingira mu ggwanga ag’omwaka gwa 1798 gayitibwa Alien and Sedition Acts, era gaali omugatte gw’amateeka ana agaayisibwa Kongireesi ya Amerika ne gasayinibwa Pulezidenti John Adams mu 1798 okufuuka amateeka. Amateeka gano gaakwatagana nnyo n’ebikwata ku banyamahanga (abagwira) ababeera mu United States, era gaakosa nnyo engeri abanyamahanga gye baayingirangamu mu ggwanga mu kiseera ekyo. Amateeka ana gaali gano:</w:t>
      </w:r>
    </w:p>
    <w:p>
      <w:pPr>
        <w:pStyle w:val="ArticleBody"/>
        <w:jc w:val="left"/>
      </w:pPr>
      <w:r>
        <w:rPr>
          <w:rFonts w:ascii="Times New Roman" w:hAnsi="Times New Roman" w:eastAsia="Times New Roman" w:cs="Times New Roman"/>
        </w:rPr>
        <w:t>Eteeka ery’okufuulibwa omunnansi erya 1798: Eteeka lino lyayongera ku kyetaago ky’ebbanga ery’okutuula mu Amerika ery’abayingira mu ggwanga okufuna obwannansi bwa Amerika, okuva ku myaka etaano okutuuka ku myaka kkumi n’ena. Lyayongerawo obuzibu eri abayingira mu ggwanga mu kufuna obwannansi era mu kwetaba mu nteekateeka y’ebyobufuzi.</w:t>
      </w:r>
    </w:p>
    <w:p>
      <w:pPr>
        <w:pStyle w:val="ArticleBody"/>
        <w:jc w:val="left"/>
      </w:pPr>
      <w:r>
        <w:rPr>
          <w:rFonts w:ascii="Times New Roman" w:hAnsi="Times New Roman" w:eastAsia="Times New Roman" w:cs="Times New Roman"/>
        </w:rPr>
        <w:t>Etteeka eriyitibwa Alien Friends Act: Etteeka lino lyakkiriza Pulezidenti okusindika bweru w’eggwanga omuntu yenna atali munansi eyalowoozebwa nti "abulabe ku mirembe n'obukuumi bwa United States" mu biseera eby’emirembe. Lyaamuwa Pulezidenti obuyinza obw'okusalawo obw'amaanyi mu kusindika bweru abantu abava ebweru bw’eggwanga.</w:t>
      </w:r>
    </w:p>
    <w:p>
      <w:pPr>
        <w:pStyle w:val="ArticleBody"/>
        <w:jc w:val="left"/>
      </w:pPr>
      <w:r>
        <w:rPr>
          <w:rFonts w:ascii="Times New Roman" w:hAnsi="Times New Roman" w:eastAsia="Times New Roman" w:cs="Times New Roman"/>
        </w:rPr>
        <w:t>Eteeka ly’Abalabe Ab’ava Ebweru: Eteeka lino lyawa Pulezidenti obuyinza okukwata, okunyweza, era n’okusindika bweru w’eggwanga omunnansi omusajja yenna ow’eggwanga ery’omulabe mu biseera by’entaalo. Kyasinga kugoberera abalabirwako nga bayinza okuba basasi oba abamenya emirimu abava mu mawanga ag’omulabe.</w:t>
      </w:r>
    </w:p>
    <w:p>
      <w:pPr>
        <w:pStyle w:val="ArticleBody"/>
        <w:jc w:val="left"/>
      </w:pPr>
      <w:r>
        <w:rPr>
          <w:rFonts w:ascii="Times New Roman" w:hAnsi="Times New Roman" w:eastAsia="Times New Roman" w:cs="Times New Roman"/>
        </w:rPr>
        <w:t>Eteeka erya Sedition: Wadde nga tekikwataganako butereevu n’ensonga z’okuyingira abantu mu ggwanga, Eteeka erya Sedition lyafuula musango okufulumya ebigambo ebikyamu, eby’akasosowaze, oba ebirimu obugendererwa obubi okulumba gavumenti ya Amerika, Konguleesi, oba Pulezidenti, nga kigendereddwamu okubaswaza oba okubaleetera erinnya embi. Kyakozesebwa okunyigiriza okuwakanya n’okunenyeza mu by’obufuzi.</w:t>
      </w:r>
    </w:p>
    <w:p>
      <w:pPr>
        <w:pStyle w:val="ArticleBody"/>
        <w:jc w:val="left"/>
      </w:pPr>
      <w:r>
        <w:rPr>
          <w:rFonts w:ascii="Times New Roman" w:hAnsi="Times New Roman" w:eastAsia="Times New Roman" w:cs="Times New Roman"/>
        </w:rPr>
        <w:t>Omusingi gw’Amateeka agayitibwa "Alien and Sedition Acts" ku ntandikwa ya United States ng’obwakabaka obw’omukaaga mu 1798, gulaga bulambulukufu ekigendererwa kya Donald Trump n’abamuwagira ba MAGA. Ekikolwa ekyo kyali “okwogera” okwasooka, era bwe “ensolo ey’ensi” eneeyogerera ng’ejjoka mu “kya nkomerero” yaayo, amateeka gajja kufaanagana nnyo. Okuba nti embeera y’ebyafaayo ebiriwo kati eraga bulungi ensonga ez’okuwa obukakafu nti amateeka gano gaddamu okukolebwa, kye kulaga akasayini ka Kristo nga Alpha ne Omega. Mu wakati w’“okwogera” kw’ensolo ey’ensi mu 1863, waaliwo Okulangiriro lw’Okununulwa olw’apulezidenti wa Republican eyasooka.</w:t>
      </w:r>
    </w:p>
    <w:p>
      <w:pPr>
        <w:pStyle w:val="ArticleBody"/>
        <w:jc w:val="left"/>
      </w:pPr>
      <w:r>
        <w:rPr>
          <w:rFonts w:ascii="Times New Roman" w:hAnsi="Times New Roman" w:eastAsia="Times New Roman" w:cs="Times New Roman"/>
        </w:rPr>
        <w:t>Okulangirirwa kwa Emancipation Proclamation kwalaga ekifo eky'omu wakati ddala mu Civil War, era bwe kityo ensobanuro y'ekigambo ky'Olwebbulaniya "amazima," esangibwa mu obubonero busatu obw'okwogera kw'ensolo ey'ensi. Ennukuta esooka mu Alufaabeeti y'Olwebbulaniya yeemu n'ennukuta esembayo, ate ennukuta eyekkumi n'esatu ye kabonero ky'obujeemu.</w:t>
      </w:r>
    </w:p>
    <w:p>
      <w:pPr>
        <w:pStyle w:val="ArticleBody"/>
        <w:jc w:val="left"/>
      </w:pPr>
      <w:r>
        <w:rPr>
          <w:rFonts w:ascii="Times New Roman" w:hAnsi="Times New Roman" w:eastAsia="Times New Roman" w:cs="Times New Roman"/>
        </w:rPr>
        <w:t>Kiteekwa okutwalibwa mu maaso mu kiseera kino nti omwaka gwa 1863, n'obujeemu obwategeerwamu eyo, byatuukirizibwanso mu kkanisa y'Abadiventisti eya Lawodikiya eyayimirirwanga horn ya Abaprotestanti, mu kiseera kye kimu nga horn ya Abarepulikaani yalaga obujeemu bw'ebyobufuzi. Obutundu bubiri bwa horn ya Abaprotestanti bwalabikira mu kukyuka kw'ekibinja ky'Abadiventisti eky'e Firadefiya okufuuka ekkanisa y'Abadiventisti eya Lawodikiya, ate n'obutundu bubiri bwa horn ya Abarepulikaani bwalabikira mu butakkaanya wakati w'Ekibiina ky'Abademokulaati ekyawagirira obuddu — kye kyavaamu okuzalibwa kw'Ekibiina ky'Abarepulikaani eky'awakanya obuddu n'okubeerawo kwa Pulezidenti w'Abarepulikaani ow'olubereberye.</w:t>
      </w:r>
    </w:p>
    <w:p>
      <w:pPr>
        <w:pStyle w:val="ArticleBody"/>
        <w:jc w:val="left"/>
      </w:pPr>
      <w:r>
        <w:rPr>
          <w:rFonts w:ascii="Times New Roman" w:hAnsi="Times New Roman" w:eastAsia="Times New Roman" w:cs="Times New Roman"/>
        </w:rPr>
        <w:t>Pulezidenti asooka ow’ekibiina kya Republican ateekeddwa wakati mu kabonero k’obunnabbi ak’ebitundu bisatu ak’ayitibwa "mazima." Noolwekyo ye kkomerero y’ekiseera ekisooka era n’entandikwa y’ekiseera ekyokubiri, nga bwe kyali omusalaba okuba kkomerero y’emyaka esatu n’ekitundu egy’obuweereza bwa Kristo nga ye mwennyini, era ate okuba entandikwa y’emyaka esatu n’ekitundu egy’obuweereza bwe nga ayitira mu bayigirizwa be. Entandikwa y’obuweereza bwe nga ye mwennyini yali ku kubatizibwa kwe, ekyalaga mu kifaananyi okufa kwe, era ekiseera ekyo kyaggwa ne kufa kwe. Okufa kwe kwe kwatandika obuweereza bw’abayigirizwa be obwaggwa mu kufa kw’omuyigirizwa we, Sitefano.</w:t>
      </w:r>
    </w:p>
    <w:p>
      <w:pPr>
        <w:pStyle w:val="ArticleBody"/>
        <w:jc w:val="left"/>
      </w:pPr>
      <w:r>
        <w:rPr>
          <w:rFonts w:ascii="Times New Roman" w:hAnsi="Times New Roman" w:eastAsia="Times New Roman" w:cs="Times New Roman"/>
        </w:rPr>
        <w:t>“Okugamba” kw’Amateeka ga Alien ne Sedition mu 1798 kwali entandikwa y’ekiseera ekyaggwa n’ “okugamba” kwa Emancipation Proclamation. Emancipation Proclamation yalaga entandikwa y’ekiseera eky’okubiri ekiggwa nga United States “eyogera” ng’eddaragoni. Pulezidenti “eyayogera” mu 1863, yali Pulezidenti asooka ow’ekibiina kya Republican, noolwekyo Pulezidenti asembayo naye ajja kuba ow’ekibiina kya Republican.</w:t>
      </w:r>
    </w:p>
    <w:p>
      <w:pPr>
        <w:pStyle w:val="ArticleBody"/>
        <w:jc w:val="left"/>
      </w:pPr>
      <w:r>
        <w:rPr>
          <w:rFonts w:ascii="Times New Roman" w:hAnsi="Times New Roman" w:eastAsia="Times New Roman" w:cs="Times New Roman"/>
        </w:rPr>
        <w:t>Waliwo ebibiina bibiri ebyaleetebwa abamalayika basatu mu kitabo ky’Okubikkulirwa essuula eya kkumi n’ena. Obubaka bw’omalayika ow’okusooka n’ow’okubiri bwayanjibwa ekibiina ky’Abamillerite, ekyajeemera ne kifuuka Ekkanisa entongole mu 1863. Yesu bulijjo alaga enkomerero y’ekintu okuyitira mu ntandikwa yaakyo. Ekibiina ky’omalayika ow’okusatu, era kye malayika ow’amaanyi owa Okubikkulirwa essuula eya kkumi n’omunaana, kye kisembayo mu bibiina bibiri eby’abamalayika basatu. Ekyatandikira mu 1798 ng’ekibiina ky’eriinnyo lya Protesitanti ow’amazima, ne kikyuka ne kifuuka Ekkanisa mu bujeemu bwa 1863, era bwe binaaggwaawo ebyafaayo by’ensolo eyava mu nsi ku tteeka lya Ssande erigenda okujja mangu, Ekkanisa eyajeemera eya 1863 ejja kuddayo okufuuka ekibiina ekitali kya ntongole, kubanga kye kyatandikira nga kibiina kiggwa nga kibiina.</w:t>
      </w:r>
    </w:p>
    <w:p>
      <w:pPr>
        <w:pStyle w:val="ArticleBody"/>
        <w:jc w:val="left"/>
      </w:pPr>
      <w:r>
        <w:rPr>
          <w:rFonts w:ascii="Times New Roman" w:hAnsi="Times New Roman" w:eastAsia="Times New Roman" w:cs="Times New Roman"/>
        </w:rPr>
        <w:t>Mu nkukyuka z’ennyanga ey’Obupurotesitanti mu ntandikwa n’enkomerero, ekibiina kikyuka ne kifuuka Ekkanisa, era ku nkomerero ne kiddayo okuba ekibiina. Mu kiseera ekyasooka eky’enkukyuka, ku ntandikwa, Philadelphia yafuuka Laodicea, ate mu kiseera eky’enkukyuka eky’enkomerero, Laodicea ekyuka n’eddayo eri Philadelphia.</w:t>
      </w:r>
    </w:p>
    <w:p>
      <w:pPr>
        <w:pStyle w:val="ArticleBody"/>
        <w:jc w:val="left"/>
      </w:pPr>
      <w:r>
        <w:rPr>
          <w:rFonts w:ascii="Times New Roman" w:hAnsi="Times New Roman" w:eastAsia="Times New Roman" w:cs="Times New Roman"/>
        </w:rPr>
        <w:t>Ku ggwa lya Republican, ekiseera eky’okukyuka kyali mu byafaayo ebyatwala okutuuka ku Entalo ey’omu nsi emu, ebyavaamu okuzalibwa kw’ekibiina kya Republican. Ku ggwa lya Protestant, ekiseera eky’okukyuka kyali okuva mu 1856 okutuuka mu 1863, era nga kino kyali kya ngeri y’emu mu byafaayo by’okukyuka ne ku ggwa lya Republican. Nga lyatandikibwa mu 1854, olukungaana olw’eggwanga olwasooka olw’ekibiina kya Republican ekirwanyisa obuddu lwali mu 1856. Ku ggwa lya Protestant akabonero k’obujeemu kaali okuteekebwawo mu mateeka kw’Ekkanisa. Ku ggwa lya Republican ekibiina kya Democratic ekyewagira obuddu kye kabonero k’obujeemu.</w:t>
      </w:r>
    </w:p>
    <w:p>
      <w:pPr>
        <w:pStyle w:val="ArticleBody"/>
        <w:jc w:val="left"/>
      </w:pPr>
      <w:r>
        <w:rPr>
          <w:rFonts w:ascii="Times New Roman" w:hAnsi="Times New Roman" w:eastAsia="Times New Roman" w:cs="Times New Roman"/>
        </w:rPr>
        <w:t>Malayika ow’okusatu yaddayo e Kadesi omulundi ogw’okubiri nga 11 Sebutemba 2001, era okukyuka okuva mu Kkanisa okufuuka Muvumenti ne kutandika mu nteekateeka ey’obunnabbi ey’olugero lw’abawala ekkumi. Okusuulibwa essuubi okw’olubereberye kwabaawo nga 18 Julaayi 2020 mu kutuukirizibwa okusembayo era okutuukiridde kw’olugero lw’abawala ekkumi, era mu mwaka gumu ogwo pulezidenti ow’omukaaga okuva lwe kyatandika ekiseera eky’enkomerero mu 1989, pulezidenti eyali wa ‘kusitula’ obwakabaka bwa Bugereeki, yafuna ‘ekiwundu ekitta’ mu by’obufuzi, nga bwe yafuna ne pulezidenti wa Ripaburikaani eyasooka ekiwundu ekimuttisa mu mubiri ddala.</w:t>
      </w:r>
    </w:p>
    <w:p>
      <w:pPr>
        <w:pStyle w:val="ArticleBody"/>
        <w:jc w:val="left"/>
      </w:pPr>
      <w:r>
        <w:rPr>
          <w:rFonts w:ascii="Times New Roman" w:hAnsi="Times New Roman" w:eastAsia="Times New Roman" w:cs="Times New Roman"/>
        </w:rPr>
        <w:t>Okuyiwibwa mu kipimo kw’enjura ey’oluvannyuma kwatandika nga 11 Sebuttemba 2001, era kugenda mu maaso okutuusa ku tteeka lya Ssande eriribaawo mu bwangu, we enjura ey’oluvannyuma ejja okuyiwibwa awatali kipimo. Enjura ey’oluvannyuma ye amaanyi ava waggulu, era Mukyala White ategeeza emirundi mingi nti mu kiseera amaanyi bwe gagwa okuva waggulu, amaanyi ga Setaani ganaabanga galinnya okuva wansi. Waliwo amaanyi ga Setaani ssatu mu kitabo ky’Okubikkulirwa agalinnya okuva mu kinya kya Setaani ekitaliiko wansi. Obusiraamu bwalinnya okuva mu kinya ekitaliiko wansi nga 11 Sebuttemba 2001, nga bwe bukwatagana n’omukka ogwavudde mu kinya ekitaliiko wansi eky’Akabi akasooka, mu mutwe ogw’omwenda.</w:t>
      </w:r>
    </w:p>
    <w:p>
      <w:pPr>
        <w:pStyle w:val="ArticleScripture"/>
        <w:jc w:val="left"/>
      </w:pPr>
      <w:r>
        <w:rPr>
          <w:rFonts w:ascii="Times New Roman" w:hAnsi="Times New Roman" w:eastAsia="Times New Roman" w:cs="Times New Roman"/>
        </w:rPr>
        <w:t>Ne malayika ow’okutaano n’avuga ekkondeere, nange ne ndaba emmunyeenye ng’egwa okuva mu ggulu okutuuka ku nsi; era ne muweebwa ekisumuluzo ky’ekinnya ekitalina nkomerero. N’aggulawo ekinnya ekitalina nkomerero; ne muvaamu omukka okuva mu kinnya, ng’omukka gw’ekyoto ekinene ennyo; ne enjuba n’empewo ne bifuuka kizikiza olw’omukka ogw’ekinnya. Ne mu mukka ne muvaamu ennzige ku nsi; era ne ziweebwa obuyinza, nga nge z’ensi bwe ziba n’obuyinza. Ne zaalagirwa obutalumya nnyasi y’ensi, newankubadde kintu kyonna eky’ekyenvu, newankubadde muti gwonna; wabula abantu bokka abataliiko akabonero ka Katonda ku mitwe gyabwe. Okubikkulirwa 9:1-4.</w:t>
      </w:r>
    </w:p>
    <w:p>
      <w:pPr>
        <w:pStyle w:val="ArticleBody"/>
        <w:jc w:val="left"/>
      </w:pPr>
      <w:r>
        <w:rPr>
          <w:rFonts w:ascii="Times New Roman" w:hAnsi="Times New Roman" w:eastAsia="Times New Roman" w:cs="Times New Roman"/>
        </w:rPr>
        <w:t>Bwe yatuuka Isilamu ey’ekibonoobono ekya ssatu ku September 11, 2001, nga bwe ky’alabirizibwa mu kibonoobono ekisooka, teyasobola kulumya abo abaalina akabonero ka Katonda, era ekyo ne kiraga okutandika okw’okuteekebwako akabonero kw’abantu 144,000. Okumalirizibwa kw’okuteekebwako akabonero kujja kuba ku tteeka erya Sande eririjja mangu mu United States, era eyo we ekisolo ekyava mu nnyanja, ekyali kifunye ekiwundu ekitta era kyerabiriddwa, kinaafuluma mu kinnya eky’obuziba ekitaliiko nkomerero ne kifuuka obwakabaka obw’omunaana obuva mu bya musanvu.</w:t>
      </w:r>
    </w:p>
    <w:p>
      <w:pPr>
        <w:pStyle w:val="ArticleScripture"/>
        <w:jc w:val="left"/>
      </w:pPr>
      <w:r>
        <w:rPr>
          <w:rFonts w:ascii="Times New Roman" w:hAnsi="Times New Roman" w:eastAsia="Times New Roman" w:cs="Times New Roman"/>
        </w:rPr>
        <w:t>Ekisolo ky’oolabye kyaliwo, era tekiriwo; era kijja okulinnya okuva mu kinnya ekitazika, ne kigenda mu kuzikirira; n’abo abatuula ku nsi balyewuunya, abo amannya gaabwe tegaawandiikibwa mu kitabo ky’obulamu okuva ku ntandikwa y’ensi, bwe baliraba ekisolo ekyaliwo, nga tekiriwo, kyokka nga kiriwo. Okubikkulirwa 17:8.</w:t>
      </w:r>
    </w:p>
    <w:p>
      <w:pPr>
        <w:pStyle w:val="ArticleBody"/>
        <w:jc w:val="left"/>
      </w:pPr>
      <w:r>
        <w:rPr>
          <w:rFonts w:ascii="Times New Roman" w:hAnsi="Times New Roman" w:eastAsia="Times New Roman" w:cs="Times New Roman"/>
        </w:rPr>
        <w:t>Ekiseera eky’obunnabbi eky’okuteekebwaako akabonero kw’abantu 144,000 kyatandikira n’obuyinza obulinnya okuva mu kituli ekitalina wansi, era kijja okuggwawo n’obuyinza obulinnya okuva mu kituli ekitalina wansi. Mu makkati g’ebyafaayo ebyo, ensolo ey’obutakkiriza mu Katonda, obuyinza bwa nnyoka ennene obwa ‘woke’, nayo erinnya okuva mu kituli ekitalina wansi okutta abajulirwa ababiri. Alpha ne Omega yateeka omukono gwe ku byafaayo bino.</w:t>
      </w:r>
    </w:p>
    <w:p>
      <w:pPr>
        <w:pStyle w:val="ArticleScripture"/>
        <w:jc w:val="left"/>
      </w:pPr>
      <w:r>
        <w:rPr>
          <w:rFonts w:ascii="Times New Roman" w:hAnsi="Times New Roman" w:eastAsia="Times New Roman" w:cs="Times New Roman"/>
        </w:rPr>
        <w:t>Era bwe banaamaliriza obujulirwa bwabwe, ekisolo ekivayo mu ekinnya ekitaliiko wansi kijja okulwana nabo, ne kibawangula, ne kibatta. Era emirambo gyabwe gijja okugalamira mu luguudo lw’ekibuga ekinene, ekiyitibwa mu ngeri ey’Omwoyo Sodomu ne Misiri, aw’Omukama waffe we yabambibwa ku musalaba. Era ab'omu bantu n’ebika n’ennimi n’amawanga baliraba emirambo gyabwe ennaku ssatu n'ekitundu, ne tebalikkiriza emirambo gyabwe okuzikibwa mu ntaana. N’abo ababeera ku nsi bajjakusanyukira ku lwabwe, ne bajaguza, ne basisindikirananga ebirabo omu eri munne; kubanga b’anabbi bano babiri baabonyaabonya abo ababeeranga ku nsi. Era bwe wayitawo ennaku ssatu n’ekitundu, Omwoyo gw’obulamu okuva eri Katonda ne guyingira mu bo, ne bayimirira ku bigere byabwe; n’entiisa nnene ne egwa ku abo abaabalaba. Okubikkulirwa 11:7-11.</w:t>
      </w:r>
    </w:p>
    <w:p>
      <w:pPr>
        <w:pStyle w:val="ArticleBody"/>
        <w:jc w:val="left"/>
      </w:pPr>
      <w:r>
        <w:rPr>
          <w:rFonts w:ascii="Times New Roman" w:hAnsi="Times New Roman" w:eastAsia="Times New Roman" w:cs="Times New Roman"/>
        </w:rPr>
        <w:t>Mu mwaka gwa 2020, ennyanga ez’Abarepulikaani n’eza Baprotestanti ab’amazima zattibwa. Emu olw’obuyinza bwa poliitiki bw’ejjoka obw’obutakkiriza nti waliwo Katonda, n’endala olw’obuyinza bw’eby’omwoyo bw’ejjoka obw’obutakkiriza nti waliwo Katonda. Awo ne zifa okumala ebbanga eriyimirizibwa nga ennaku ssatu n’ekitundu, oluvannyuma ne ziyimirira ku bigere byabwe, era entiisa ennene n’egwa ku abo abayimirizibwa ng’obuyinza bw’ejjoka. Entiisa gye balaga kakati Abaddemokulati ab’okusonga mu maaso ku kuddamu okulabika kw’amaanyi ga poliitiki aga Donald Trump, etuukiriza obunnabbi. "Entiisa" eyolekedwawo abo abagoberedde obuweereza bwa Future for America, erayimirira engeri y’entiisa ey’awukana.</w:t>
      </w:r>
    </w:p>
    <w:p>
      <w:pPr>
        <w:pStyle w:val="ArticleBody"/>
        <w:jc w:val="left"/>
      </w:pPr>
      <w:r>
        <w:rPr>
          <w:rFonts w:ascii="Times New Roman" w:hAnsi="Times New Roman" w:eastAsia="Times New Roman" w:cs="Times New Roman"/>
        </w:rPr>
        <w:t>Abo abasaanidde okutya obubaka bwa Future for America be Abadiventisiti ba Lawodikiya, abaayitibwa bonna okubeeramu abamu ku emitwalo kkumi n’ena n’enkumi nnya. Naye nga bwe bali ddala ddala aba Lawodikiya, ababeera mu mulembe ogw’okuna, ogw’ezadde ly’enjoka ez’obutwa n’abenzi, tebalina kutya. Okutya kwe beetaaga okukwataako kwe Enjiri ey’olubeerera, eragira abantu nti, “Mutye Katonda, mumuwe ekitiibwa, kubanga essaawa y’omusango gwe etuuse.”</w:t>
      </w:r>
    </w:p>
    <w:p>
      <w:pPr>
        <w:pStyle w:val="ArticleBody"/>
        <w:jc w:val="left"/>
      </w:pPr>
      <w:r>
        <w:rPr>
          <w:rFonts w:ascii="Times New Roman" w:hAnsi="Times New Roman" w:eastAsia="Times New Roman" w:cs="Times New Roman"/>
        </w:rPr>
        <w:t>Essaawa eyo ye essaawa ey’okunyeenyezebwa okukulu kw’ettaka, ekibaawo bwe abajulirwa ababiri b’abo 144,000 bayimusibwa ng’ekibendera, mu kiseera kye kimu ddala nga Ekkanisa ey’e Laodikeya esesemulwa okuva mu kamwa gwa Mukama.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‘Era bwe banaamaliriza obujulizi bwabwe, ekisolo ekivayo mu kisiba ekitafika wansi kiribattaalira nabo, kibawangule, era kibatte. Era emirambo gyabwe girigalamira mu luguudo lw’ekibuga ekinene, ekiyitibwa mu mwoyo Soodomu ne Misiri, ewo era Mukama waffe we baamubamba ku musaalaba.’ [Okubikkulirwa 11:7, 8.]</w:t>
      </w:r>
    </w:p>
    <w:p>
      <w:pPr>
        <w:pStyle w:val="ArticleScripture"/>
        <w:jc w:val="left"/>
      </w:pPr>
      <w:r>
        <w:rPr>
          <w:rFonts w:ascii="Times New Roman" w:hAnsi="Times New Roman" w:eastAsia="Times New Roman" w:cs="Times New Roman"/>
        </w:rPr>
        <w:t>Ebintu bino byalina okutuukirira okumpi n’okukoma kw’ekiseera mwe bajulirwa baajulira nga bambadde engoye ez’ekikunta. Ng’ayitira mu Obupapa, Setaani yamaze ebbanga ddene ng’afuga obuyinza obwalamula mu Ekkanisa ne mu Gavumenti. Ebivuddeko eby’entiisa byalabikira ennyo mu mawanga agagaana omusana gw’Ennongoosereza. Waliwo embeera ey’okuzikirira kw’empisa n’enguzi, efaanana n’embeera ey’e Sudomu nga yaali okumpi okuzikirizibwa, era efaanana n’okusinza ebifaananyi n’ekizikiza eky’omwoyo ebyali byefuga mu Misiri mu nnaku za Musa. Omwoyo gw’Obunnabbi, ekitundu eky’okuna,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 amakumi abiri mu mwenda</dc:title>
  <dc:subject>Okubikkula amakulu g'obunnabbi: Ompondo ogwa Republican n'entambula ez'enkomerero</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