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asatu mu ttaano</w:t>
      </w:r>
    </w:p>
    <w:p>
      <w:pPr>
        <w:pStyle w:val="ArticleSubtitle"/>
        <w:jc w:val="left"/>
      </w:pPr>
      <w:r>
        <w:rPr>
          <w:rFonts w:ascii="Arial" w:hAnsi="Arial" w:eastAsia="Arial" w:cs="Arial"/>
        </w:rPr>
        <w:t>Amaddoboozi g’obunnabbi ag’emyaka 1776, 1789 ne 1798: Entandikirizo ey’okuteekebwako akabonero kw’abantu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Ebyafaayo bya 1776, 1789 ne 1798 bikyolesa ebyafaayo eby’okuteekebwako akabonero kw’abantu 144,000. Ku buli kimu ku biseera ebyo, ensolo eva mu nsi yayogera. Obubonero obusatu obulaga ekkubo, obufaananyizibwa emirundi esatu ensolo eva mu nsi bwe yayogera, bugenda wamu n’amaloboozi asatu ga Kristo ku Sebutemba 11, 2001, Julaayi 2023, n’etteeka lya Ssande erijja mangu.</w:t>
      </w:r>
    </w:p>
    <w:p>
      <w:pPr>
        <w:pStyle w:val="ArticleScripture"/>
        <w:jc w:val="left"/>
      </w:pPr>
      <w:r>
        <w:rPr>
          <w:rFonts w:ascii="Times New Roman" w:hAnsi="Times New Roman" w:eastAsia="Times New Roman" w:cs="Times New Roman"/>
        </w:rPr>
        <w:t>Nali mu Mwoyo ku lunaku lwa Mukama, ne mpulira ennyuma wange eddoboozi eddene, ng'ery'ekkondeere. Okubikkulirwa 1:10.</w:t>
      </w:r>
    </w:p>
    <w:p>
      <w:pPr>
        <w:pStyle w:val="ArticleBody"/>
        <w:jc w:val="left"/>
      </w:pPr>
      <w:r>
        <w:rPr>
          <w:rFonts w:ascii="Times New Roman" w:hAnsi="Times New Roman" w:eastAsia="Times New Roman" w:cs="Times New Roman"/>
        </w:rPr>
        <w:t>Buli kimu ku bubonero busatu obw’eddoboozi kiraga ennyongera mu “kufuuwa” kw’ennaku ey’okusatu, nga kye ekkondeere ery’okulabula ery’omusanvu; ate ekkondeere kye ddoboozi.</w:t>
      </w:r>
    </w:p>
    <w:p>
      <w:pPr>
        <w:pStyle w:val="ArticleScripture"/>
        <w:jc w:val="left"/>
      </w:pPr>
      <w:r>
        <w:rPr>
          <w:rFonts w:ascii="Times New Roman" w:hAnsi="Times New Roman" w:eastAsia="Times New Roman" w:cs="Times New Roman"/>
        </w:rPr>
        <w:t>Yogerera waggulu, tokwata mpola; yimusa eddoboozi lyo ng’ekkondeere, obategeeze abantu bange obujeemu bwabwe, n’ennyumba ya Yakobo ebibi byabwe. Isaaya 58:1.</w:t>
      </w:r>
    </w:p>
    <w:p>
      <w:pPr>
        <w:pStyle w:val="ArticleBody"/>
        <w:jc w:val="left"/>
      </w:pPr>
      <w:r>
        <w:rPr>
          <w:rFonts w:ascii="Times New Roman" w:hAnsi="Times New Roman" w:eastAsia="Times New Roman" w:cs="Times New Roman"/>
        </w:rPr>
        <w:t>Eddoboozi eri ennyanga ey’Abaprotestanti nga 11 Septemba 2001 lyali ddoboozi ly’abakuumi nga bayita Adiventizimu ogw’ekika kya Lawodikiya okudda ku makubo ag’edda ga Yeremiya, naye olukungaana lw’abasekerera ne lugaana okutambulamu.</w:t>
      </w:r>
    </w:p>
    <w:p>
      <w:pPr>
        <w:pStyle w:val="ArticleScripture"/>
        <w:jc w:val="left"/>
      </w:pPr>
      <w:r>
        <w:rPr>
          <w:rFonts w:ascii="Times New Roman" w:hAnsi="Times New Roman" w:eastAsia="Times New Roman" w:cs="Times New Roman"/>
        </w:rPr>
        <w:t>Bw’atyo bw’ayogera Mukama, Muyimirire mu makubo, mutunule, mubuuzenga ku makubo ag’edda, omukubo omulungi gwe muli, mugutambulengamu, mulisangamu okusaanuuka kw’emyoyo gyammwe. Naye ne bagamba nti, Tetugugendamu. Era nate ne mbalondera abeekuuma ku mmwe, nga mbagamba nti, Muwulirize eddoboozi ly’akadebe. Naye ne bagamba nti, Tetuliwuliriza. Yeremiya 6:16, 17.</w:t>
      </w:r>
    </w:p>
    <w:p>
      <w:pPr>
        <w:pStyle w:val="ArticleBody"/>
        <w:jc w:val="left"/>
      </w:pPr>
      <w:r>
        <w:rPr>
          <w:rFonts w:ascii="Times New Roman" w:hAnsi="Times New Roman" w:eastAsia="Times New Roman" w:cs="Times New Roman"/>
        </w:rPr>
        <w:t>Eddoboozi lya Julaayi 2023 lyali okuzuukira kw’obuweereza bwa Future for America, obwabadde busirise okuva mu kusuwazibwa okwasooka okwabaawo nga Julaayi 18, 2020. Nga bwe kyali mu kulangirira kwa Yokaana okw’okujja amangu kwa Mesiya, era ne mu kulangirira kwa Justinian okw’okujja amangu kwa Antikristo, Future for America yalaga nti eby’omu maaso by’Amerika byali bigenda okukyusibwa emirembe gyonna ku mateeka ga Ssande agagenda okutuuka amangu, era ne ku kufuuwa ekikondeere eky’omusanvu ku kabonero akalaga ekkubo ako. Eddoboozi ly’oyo ayogerera mu ddungu lye lyali eddoboozi lya Julaayi 2023.</w:t>
      </w:r>
    </w:p>
    <w:p>
      <w:pPr>
        <w:pStyle w:val="ArticleBody"/>
        <w:jc w:val="left"/>
      </w:pPr>
      <w:r>
        <w:rPr>
          <w:rFonts w:ascii="Times New Roman" w:hAnsi="Times New Roman" w:eastAsia="Times New Roman" w:cs="Times New Roman"/>
        </w:rPr>
        <w:t>Eddoboozi ery’okubiri mu ssuula ey’ekkumi n’omunaana ey’Okubikkulirwa liyogerwa ku tteeka lya Ssande eriri kumpi okujja, nga ensolo eyava mu nsi bw’eyogera ng’omusota. Olwo “endogoyi” ekubibwa omulundi ogw’okusatu, era oluvannyuma “endogoyi” ejja kwogera. “Endogoyi” yakubibwa mangu ddala oluvannyuma lwa Sebuttemba 11, 2001, oluvannyuma lwa Okitobba 7, 2023, era ejja kukubwa nate ku tteeka lya Ssande eriri kumpi okujja, we ejja kwogerera. Mu bujulizi bwa Balamu, yaggibwamu ekkubo olw’omulayika, era omulayika ayimirira abamalayika bana abalagirwa okukwata empewo nnya z’Obusiraamu; naye ku tteeka lya Ssande endogoyi y’Obusiraamu eyogera n’eddoboozi ly’ekkondeere ey’omusanvu, eryo ly’ekimu n’obuyinike obw’okusatu.</w:t>
      </w:r>
    </w:p>
    <w:p>
      <w:pPr>
        <w:pStyle w:val="ArticleBody"/>
        <w:jc w:val="left"/>
      </w:pPr>
      <w:r>
        <w:rPr>
          <w:rFonts w:ascii="Times New Roman" w:hAnsi="Times New Roman" w:eastAsia="Times New Roman" w:cs="Times New Roman"/>
        </w:rPr>
        <w:t>Eyo we kyogera ekyolesebwa ky’Obusiraamu, ekyabadde kuteerera okuva nga July 18, 2020; kubanga olwo tekuliddamu kuteerera. Waliwo amaloboozi mangi mu kiseera eky’okusiigibwako akabonero kw’abo 144,000, era ekiseera ekyo kibanjiriza okusala omusango okw’okutuukiriza kwa Katonda okutandika ku tteeka erya Sande eriribaawo mu bbanga ttono. Okusala omusango okw’okutuukiriza kwa Katonda kuyimiririzibwa bamalayika musanvu abalina ebibya musanvu. Ekiseera ekyo kitandika n’okufukibwa kwa Omwoyo Omutukuvu, era kiyimirira okuddamu okw’ekyabaawo ku Pentekooti, Omwoyo Omutukuvu bwe yafukibwa ne ndimi z’omuliro ne ziwa obujulizi ku ekyo ekyaliwo. Okufukibwa mu kiseera ekyo tekubeera mu kipimo, kubanga olwo Omwoyo Omutukuvu afukibwa awatali kipimo.</w:t>
      </w:r>
    </w:p>
    <w:p>
      <w:pPr>
        <w:pStyle w:val="ArticleScripture"/>
        <w:jc w:val="left"/>
      </w:pPr>
      <w:r>
        <w:rPr>
          <w:rFonts w:ascii="Times New Roman" w:hAnsi="Times New Roman" w:eastAsia="Times New Roman" w:cs="Times New Roman"/>
        </w:rPr>
        <w:t>Malayika eyeegattako mu kulangirira obubaka bwa malayika ow’okusatu agenda okutangaza ensi yonna n’ekitiibwa kye. Wano walagulwa omulimu ogukwata ku nsi yonna, ogw’obuyinza obutasangwawo. Olutambuza lw’Okudda kwa Kristo olw’emyaka 1840–44 lwali okwolesebwa okw’ekitiibwa kw’obuyinza bwa Katonda; obubaka bwa malayika ow’okusooka bwatwalibwa ku buli kifo kya misiyoni mu nsi yonna, era mu bimu ku mawanga waaliwo enteresi enkulu ddala mu byeddiini, eyasukkirira mu byonna ebyalabibwa mu nsi yonna okuva ku Nkyukakyuka ey’ekyasa eky’ekkumi n’omukaaga; naye ebyo bijja kusukkirirwa olutambuza olw’amaanyi olugenda okuba wansi w’okulabula okw’enkomerero kwa malayika ow’okusatu.</w:t>
      </w:r>
    </w:p>
    <w:p>
      <w:pPr>
        <w:pStyle w:val="ArticleScripture"/>
        <w:jc w:val="left"/>
      </w:pPr>
      <w:r>
        <w:rPr>
          <w:rFonts w:ascii="Times New Roman" w:hAnsi="Times New Roman" w:eastAsia="Times New Roman" w:cs="Times New Roman"/>
        </w:rPr>
        <w:t>Omulimu gunaafaanana n’ogw’Olunaku lwa Pentekooti. Nga ‘enkuba ey’olubereberye’ bwe yaweebwa, mu kufukibwa kw’Omwoyo Omutukuvu mu ntandikwa y’Enjiri, okuleeta okumera kw’ensigo ey’omuwendo, bwe kityo ‘enkuba ey’oluvannyuma’ ejja kuweebwa ku nkomerero yaayo olw’okutuukirira kw’omubala ogenda okukungulwa. The Great Controversy, 611.</w:t>
      </w:r>
    </w:p>
    <w:p>
      <w:pPr>
        <w:pStyle w:val="ArticleBody"/>
        <w:jc w:val="left"/>
      </w:pPr>
      <w:r>
        <w:rPr>
          <w:rFonts w:ascii="Times New Roman" w:hAnsi="Times New Roman" w:eastAsia="Times New Roman" w:cs="Times New Roman"/>
        </w:rPr>
        <w:t>Ku lunaku lwa 11 Ssebutemba 2001, okuteekebwako akabonero kw’abantu emitwalo kkumi n’ena n’enkumi nnya kwatandika, era Omwoyo Omutukuvu yafukibwa mu kipimo. Okupimibwa kw’okufukibwa kuno kwalagirwa mu byafaayo bya Pentekosite, nga kutandikira ku kuzukira kwa Kristo, mwe malayika n’ayogera n’agamba, “Mwana wa Katonda, vvaayo; Kitaawo akuyita,” nga bwe Yesu yayita Lazaro avemu mu ntaana n’agamba nti, “Lazaro, vvaayo.” Mu 2023, Kristo yayita amagumba agafu, amakalu g’abajulirwa babiri nti, “muvveyo.”</w:t>
      </w:r>
    </w:p>
    <w:p>
      <w:pPr>
        <w:pStyle w:val="ArticleBody"/>
        <w:jc w:val="left"/>
      </w:pPr>
      <w:r>
        <w:rPr>
          <w:rFonts w:ascii="Times New Roman" w:hAnsi="Times New Roman" w:eastAsia="Times New Roman" w:cs="Times New Roman"/>
        </w:rPr>
        <w:t>Nga amaze okuzuukira, Kristo yasooka okuyambuka mu ggulu eri Kitaawe, era oluvannyuma n’akka nga bwe yakola ku Septemba 11, 2001. Oluvannyuma n’abikkula amaso g’abayigirizwa be mpola mpola, nga bwe kyayoleka mu kusisinkana kwe ne Malyamu, n’abayigirizwa be be yasisinkana n’abayigiriza ku kkubo ery’e Emawusi, era oluvannyuma n’alabikira abalala abonna b’abayigirizwa. Okumala ennaku amakumi ana y’ayigiriza abayigirizwa nga tannayambuka mu ggulu omulundi ogusembayo; oluvannyuma lw’ennaku kkumi endala, baali bonna mu mutima gumu era mu kifo kimu, ne Omwoyo Omutukuvu n’afukibwa awataliko kipimo.</w:t>
      </w:r>
    </w:p>
    <w:p>
      <w:pPr>
        <w:pStyle w:val="ArticleScripture"/>
        <w:jc w:val="left"/>
      </w:pPr>
      <w:r>
        <w:rPr>
          <w:rFonts w:ascii="Times New Roman" w:hAnsi="Times New Roman" w:eastAsia="Times New Roman" w:cs="Times New Roman"/>
        </w:rPr>
        <w:t>Awo Yesu bwe yasisinkana n’abayigirizwa be, yabajjukiza ebigambo bye yabagamba nga tannafa, nti byonna ebyawandiikibwa mu mateeka ga Musa, ne mu bannabbi, ne mu Zabbuli ebyamukwatako biteekeddwa okutuukirizibwa. Awo n’abaggulirawo amagezi gaabwe, balyoke bategeere Ebyawandiikibwa, n’abagamba nti, Bw’atyo bwe kyawandiikibwa, era bw’atyo kyateekwa Kristo okubonabona, n’okuzukkira mu bafu ku lunaku olw’okusatu; era okwenenya n’okusonyiyibwa kw’ebibi okubuulirwa mu linnya lye mu mawanga gonna, nga batandika e Yerusaalemi. Era mmwe muli bajulizi b’ebyo.</w:t>
      </w:r>
    </w:p>
    <w:p>
      <w:pPr>
        <w:pStyle w:val="ArticleBody"/>
        <w:jc w:val="left"/>
      </w:pPr>
      <w:r>
        <w:rPr>
          <w:rFonts w:ascii="Times New Roman" w:hAnsi="Times New Roman" w:eastAsia="Times New Roman" w:cs="Times New Roman"/>
        </w:rPr>
        <w:t>Mu mwezi gwa July mu mwaka gwa 2023, eddoboozi lya Yesu lyazuukiza abajulirwa ababiri abafu, era ne litandika okubaggulirawo okutegeera kw’abayigirizwa be ku bintu byonna ebyawandiikibwa mu mateeka ga Musa (“emirundi musanvu”), mu bannabbi (ekifaananyi ky’ebisolo kya Nebukadduneeza), ne mu Zabbuli (eby’okuyitamu bya Musa n’Omwana gw’Endiga). Omulimu gwe ogw’okuyigiriza gwatandikira ku kuzuukira kwe, era ne gweyongera mu nnaku amakumi ana ezaddirira. Gwatandika n’okubasaba emmere.</w:t>
      </w:r>
    </w:p>
    <w:p>
      <w:pPr>
        <w:pStyle w:val="ArticleScripture"/>
        <w:jc w:val="left"/>
      </w:pPr>
      <w:r>
        <w:rPr>
          <w:rFonts w:ascii="Times New Roman" w:hAnsi="Times New Roman" w:eastAsia="Times New Roman" w:cs="Times New Roman"/>
        </w:rPr>
        <w:t>Era nga tebannakkiriza olw’essanyu ne beewuunya, n’abagamba nti, Muli wano ne kyonna eky’okulya? Ne bamuwa ekitole ky’ekyennyanja ekyakomereddwa ku muliro, n’omubisi gw’enjuki. N’akitwala n’akirya mu maaso gaabwe. N’abagamba nti, Bino bye bigambo bye nabagamba nga nkyali nammwe, nti byonna ebyawandiikibwa mu mateeka ga Musa, ne mu bannabbi, ne mu Zabbuli ebinkwata ku nze biteekwa okutuukirizibwa. Lukka 24:41-44.</w:t>
      </w:r>
    </w:p>
    <w:p>
      <w:pPr>
        <w:pStyle w:val="ArticleBody"/>
        <w:jc w:val="left"/>
      </w:pPr>
      <w:r>
        <w:rPr>
          <w:rFonts w:ascii="Times New Roman" w:hAnsi="Times New Roman" w:eastAsia="Times New Roman" w:cs="Times New Roman"/>
        </w:rPr>
        <w:t>Okusaba kyali akabonero akalagira ekkubo akasinga obukulu mu byafaayo ebyali bigenda mu maaso, era ebyafaayo okuva ku kuzukira kwa Kristo okutuusa lwe yalinnya mu ggulu, nga wayiseewo ennaku amakumi ana, byalekawo ennaku kkumi (ekkumi kye kugezebwa), okutuuka ku Pentekooti, lwe Mwoyo Mutukuvu yandifukibwako mu bujjuvu obutalinganwa. Okuzukira kwe, okulinnya mu ggulu kwe, ne kugobererwa okuserengeta kwe nate, kiyimirira Ssettemba 11, 2001. Jjulayi 2023 eyimirira enkomerero y’ennaku amakumi ana, ate ennaku kkumi ezigoberera Jjulayi 2023 zitwala ku tteeka lya Sande eririndirirwa okutuuka mangu. Mu kiseera ekikomya eky’ennaku kkumi ezo, obumu n’okusaba bye bibonero ebiraga ekkubo. Obumu bwayimiririzibwa obunnabbi bwa Ezekiel obwasooka mu ssuula 37, obwaakuŋaanya amagumba, emigu n’ennyama wamu. Obunnabbi bwa Ezekiel obw’okubiri bwali omukka ogw’empewo ennya, era omukka kifaananyi ky’okusaba. Mu nnaku kkumi ezo ez’okkomerero, abantu 144,000 bateekebwako akabonero, nga bwe baafaananyizibwa ne Lazarus.</w:t>
      </w:r>
    </w:p>
    <w:p>
      <w:pPr>
        <w:pStyle w:val="ArticleScripture"/>
        <w:jc w:val="left"/>
      </w:pPr>
      <w:r>
        <w:rPr>
          <w:rFonts w:ascii="Times New Roman" w:hAnsi="Times New Roman" w:eastAsia="Times New Roman" w:cs="Times New Roman"/>
        </w:rPr>
        <w:t>Kino kye kyavuddeko okulwawo kwe mu kugenda e Besaniya. Ekyamagero kino eky'oku ntikko, okuzuukusa Lazaro, kyali kutegekeddwa okuteeka omukono gwa Katonda ku mulimu gwe ne ku kulangirira kwe nti alina Obwa-Katonda. The Desire of Ages, 529.</w:t>
      </w:r>
    </w:p>
    <w:p>
      <w:pPr>
        <w:pStyle w:val="ArticleBody"/>
        <w:jc w:val="left"/>
      </w:pPr>
      <w:r>
        <w:rPr>
          <w:rFonts w:ascii="Times New Roman" w:hAnsi="Times New Roman" w:eastAsia="Times New Roman" w:cs="Times New Roman"/>
        </w:rPr>
        <w:t>Si b’abawala ab’amagezi bokka batteekebwako akabonero mu kyamagero kino ekisinga obukulu, naye n’abawala ab’obusirusiru nabo batteekebwako akabonero ku ludda olutali ntuufu mu nsonga eno.</w:t>
      </w:r>
    </w:p>
    <w:p>
      <w:pPr>
        <w:pStyle w:val="ArticleScripture"/>
        <w:jc w:val="left"/>
      </w:pPr>
      <w:r>
        <w:rPr>
          <w:rFonts w:ascii="Times New Roman" w:hAnsi="Times New Roman" w:eastAsia="Times New Roman" w:cs="Times New Roman"/>
        </w:rPr>
        <w:t>"Eky'amagero ekisinga obukulu kya Kristo—okuzuukiza Lazaro—kyakakasa okusalawo kw'abasaserdooti okujjawo ddala Yesu n'ebikolwa bye eby'ewuunyo mu nsi, kubanga ebyo byali mangu nnyo okuzikiriza obuyinza bwabwe ku bantu." Ebikolwa by'Abatume, 67.</w:t>
      </w:r>
    </w:p>
    <w:p>
      <w:pPr>
        <w:pStyle w:val="ArticleBody"/>
        <w:jc w:val="left"/>
      </w:pPr>
      <w:r>
        <w:rPr>
          <w:rFonts w:ascii="Times New Roman" w:hAnsi="Times New Roman" w:eastAsia="Times New Roman" w:cs="Times New Roman"/>
        </w:rPr>
        <w:t>Amaloboozi mangi agali mu byafaayo by’okuteekebwako akabonero kw’abantu 144,000 okutuuka ku tteeka lya Ssande erijja mangu ge “olunyiriri ku lunyiriri,” amaloboozi g’Ekigambo kya Katonda eky’obunnabbi, era amaloboozi ago gaawulirizika mu kiseera mwe “ebivaamu by’okwolesebwa kwonna” bituukirizibwa. Gaawulirizika nga akasiba ak’omusanvu bwe kabikkulwa.</w:t>
      </w:r>
    </w:p>
    <w:p>
      <w:pPr>
        <w:pStyle w:val="ArticleScripture"/>
        <w:jc w:val="left"/>
      </w:pPr>
      <w:r>
        <w:rPr>
          <w:rFonts w:ascii="Times New Roman" w:hAnsi="Times New Roman" w:eastAsia="Times New Roman" w:cs="Times New Roman"/>
        </w:rPr>
        <w:t>Awo bwe yabikkula akabonero ak’omusanvu, ne wabaawo okusirika mu ggulu ng’ekitundu ky’essaawa emu. Ne ndaba bamalayika omusanvu abayimirira mu maaso ga Katonda; ne baaweebwa amakondeere musanvu. Malayika omulala n’ajja n’ayimirira awali ekyoto, ng’alina ekyoterezo kya zzaabu; ne aweebwa obubaane bungi, abuweeyo wamu n’okusaba kw’abatukuvu bonna ku kyoto kya zzaabu ekyali mu maaso g’entebe ey’obwakabaka. Omukka gw’obubaane, ogwajja wamu n’okusaba kw’abatukuvu, ne gunywera mu maaso ga Katonda okuva mu mukono gwa malayika. Awo malayika n’atwala ekyoterezo, n’akijjuza omuliro ogw’oku kyoto, n’agusuula ku nsi: ne wabaawo amaloboozi, n’okubwatuka kw’eggulu, n’okumyansa, n’okukankana kw’ensi. Okubikkulirwa 8:1–5.</w:t>
      </w:r>
    </w:p>
    <w:p>
      <w:pPr>
        <w:pStyle w:val="ArticleBody"/>
        <w:jc w:val="left"/>
      </w:pPr>
      <w:r>
        <w:rPr>
          <w:rFonts w:ascii="Times New Roman" w:hAnsi="Times New Roman" w:eastAsia="Times New Roman" w:cs="Times New Roman"/>
        </w:rPr>
        <w:t>Okuggulwawo kw’ekifunga eky’omusanvu kwaleeta okusirikirira, kubanga ekiseera ekyo kiraga okukyusibwa kw’enteekateeka; era mu kukyusibwa kw’enteekateeka entukuvu, bulijjo wabaawo okusirikirira mu ggulu, nga bwe kikakasibwa ku musaalaba bwe bamalayika baakoma okuyimba n’okutendereza kwabwe. Okusirikirira mu ggulu kukakasibwawo n’ebyalagirwawo ku Lunaku lw’Okutangirizibwa, era nga 22 Okitobba 1844, Habakuku essuula bbiri, olunyiriri amakumi abiri yalagira ensi yonna okusirika.</w:t>
      </w:r>
    </w:p>
    <w:p>
      <w:pPr>
        <w:pStyle w:val="ArticleScripture"/>
        <w:jc w:val="left"/>
      </w:pPr>
      <w:r>
        <w:rPr>
          <w:rFonts w:ascii="Times New Roman" w:hAnsi="Times New Roman" w:eastAsia="Times New Roman" w:cs="Times New Roman"/>
        </w:rPr>
        <w:t>Nnalabisibwa okwagala okunene n’okwewombeeka kwa Katonda mu kuwaayo Omwana we okufa, omuntu asobole okufuna okusonyiyibwa era abeere mulamu. Nnalabisibwa Adamu ne Ewa, abaali baweebwa ekitiibwa okulaba obulungi n’obw’ekitalo bw’Olusuku lwe Edene era ne baakkirizibwa okulya ku miti gyonna egy’omu lusuku okujjako gumu. Naye omusota n’ageza Ewa, era naye n’ageza bba, ne bombi balya ku muti ogwabadde gugaaniddwa. Ne bamenya ekiragiro kya Katonda, ne bafuuka aboonoonyi. Amawulire ne gasaasaana mu ggulu, ne nnanga zonna ne zikkakkana. Bamalayika ne banakuwala, era ne batya oboolyawo Adamu ne Ewa bandigolodde omukono ne barya ku muti gw’obulamu ne bafuuka aboonoonyi abatafa. Naye Katonda yagamba nti aligoba abamenyi b’amateeka okuva mu lusuku, era ng’akozesa Bakerubi n’ekitala ekyaka omuliro alikuma ekkubo ery’oku muti gw’obulamu, omuntu aleme okusemberera ne alya ku bibala byagwo, ebikuuma obutafa. Ebiwandiiko ebyasooka, 125.</w:t>
      </w:r>
    </w:p>
    <w:p>
      <w:pPr>
        <w:pStyle w:val="ArticleBody"/>
        <w:jc w:val="left"/>
      </w:pPr>
      <w:r>
        <w:rPr>
          <w:rFonts w:ascii="Times New Roman" w:hAnsi="Times New Roman" w:eastAsia="Times New Roman" w:cs="Times New Roman"/>
        </w:rPr>
        <w:t>Eggulu lyasirika abantu bwe baafuuka aboonoonyi, era eggulu lyasirika omusaayi gwa Kristo bwe gwayiika okununula aboonoonyi, era eggulu lyasirika omulimu gwa Kristo ogw’okusala omusango bwe gwatandika mu kuggyawo ekibi ku bantu be.</w:t>
      </w:r>
    </w:p>
    <w:p>
      <w:pPr>
        <w:pStyle w:val="ArticleScripture"/>
        <w:jc w:val="left"/>
      </w:pPr>
      <w:r>
        <w:rPr>
          <w:rFonts w:ascii="Times New Roman" w:hAnsi="Times New Roman" w:eastAsia="Times New Roman" w:cs="Times New Roman"/>
        </w:rPr>
        <w:t>Okusabirira kwa Kristo ku lwa bantu mu eky’ekitukuvu eky’omu ggulu kikulu nnyo mu nteekateeka y’obulokozi, era kirina obukulu obumu n’okufa kwe ku musaalaba. Mu kufa kwe yatandika omulimu ogwo, gwe oluvannyuma lw’okuzuukira kwe yalinnya mu ggulu okugumaliriza. The Great Controversy, 489.</w:t>
      </w:r>
    </w:p>
    <w:p>
      <w:pPr>
        <w:pStyle w:val="ArticleBody"/>
        <w:jc w:val="left"/>
      </w:pPr>
      <w:r>
        <w:rPr>
          <w:rFonts w:ascii="Times New Roman" w:hAnsi="Times New Roman" w:eastAsia="Times New Roman" w:cs="Times New Roman"/>
        </w:rPr>
        <w:t>Omulimu gw’okusala omusango gwatandika bwe yatuuka malaika ow’okusatu mu 1844, naye abantu ba Katonda baasalawo okufa mu ddungu mu kifo ky’okufuuka gumu n’Obwakatonda emirembe gyonna. Malaika ow’okusatu n’atuuka nate ku Septemba 11, 2001, era nate ne wabaawo akasirise mu ggulu. Awo Empologoma ey’ekika kya Yuda n’atandika okuggula akasiba ak’omusanvu, nga bamalayika balaba okutuuka kwa malaika ow’okusatu mu byafaayo by’olulyo olwasembayo.</w:t>
      </w:r>
    </w:p>
    <w:p>
      <w:pPr>
        <w:pStyle w:val="ArticleBody"/>
        <w:jc w:val="left"/>
      </w:pPr>
      <w:r>
        <w:rPr>
          <w:rFonts w:ascii="Times New Roman" w:hAnsi="Times New Roman" w:eastAsia="Times New Roman" w:cs="Times New Roman"/>
        </w:rPr>
        <w:t>Bamalayika musanvu b’okusala omusango baaliwo beetegekedde okutandika omulimu gwabwe ogw’okuzikiriza, naye ne babalagira nti, “Mugumye, mugumye, mugumye, mugumye,” ng’aba 144,000 baali bateekebwako akabonero. Emisabiro gy’abeesigwa ebiri gyasindikibwa mu ggulu; ensonga eno yalabirizibwa mu nnaku kkumi ezasooka Pentekooti, ezaatandika oluvannyuma lw’ennaku amakumi ana (ekifaananyi ky’eddungu), era ennaku kkumi ezo ne ziwereza ng’akabonero ka nnaku ssatu n’ekitundu (ekifaananyi ky’eddungu) ez’Okubikkulirwa omutwe ogw’ekkumi n’emu. Abajulizi babiri ne balagirirwa eddoboozi okuva mu ddungu nti balina okutuukiriza emisabiro gy’a Danyeri ebiri. Essaala ya Danyeri mu mutwe ogw’ebiri, mwe Danyeri ne basatu abeesigwa baasabira omusana okutegeera ekirooto ekyama kya Nebukadduneeza eky’akifaananyi ky’ebisolo; n’essaala ya Danyeri mu mutwe ogw’omwenda, mwe Danyeri yasaba yekka, ng’atuukiriza ebyetaago by’essaala ya Lewitiku omutwe ogw’amakumi abiri mu mukaaga.</w:t>
      </w:r>
    </w:p>
    <w:p>
      <w:pPr>
        <w:pStyle w:val="ArticleBody"/>
        <w:jc w:val="left"/>
      </w:pPr>
      <w:r>
        <w:rPr>
          <w:rFonts w:ascii="Times New Roman" w:hAnsi="Times New Roman" w:eastAsia="Times New Roman" w:cs="Times New Roman"/>
        </w:rPr>
        <w:t>Okusaba okw’ekibiina okuli mu Danyeri 2 kwali ku musana ku kyama ekyali kikise, ekikwekeddwamu mu lunyiriri olw’ebweru olw’ebyafaayo eby’obunnabbi. Ate mu Danyeri 9, okusaba okw’ekyama okw’obwanannyini kwali ku kisa ku lw’etaago ery’omunda. Nga omuliro gw’enkuba ey’oluvannyuma gwatandika okugwa mu 2001, waliwo eddoboozi bingi ebyawulirwanga eri abo abaategeeranga enkola eya olunyiriri ku lunyiriri. Omuliro okuva ku kyoto ogwabadde gusuulibwa ku nsi, gwe bubaka ogwaleta okwawukana okwasembayo wakati w’ab’amagezi n’abasirusiru; era nga obubaka obwo bwe bweyongeranga okukulaakulana mu nnaku ezo kkumi ez’ekifaananyi, ne bubeera butegeerekeka obulungi okusinga n’okusingawo.</w:t>
      </w:r>
    </w:p>
    <w:p>
      <w:pPr>
        <w:pStyle w:val="ArticleBody"/>
        <w:jc w:val="left"/>
      </w:pPr>
      <w:r>
        <w:rPr>
          <w:rFonts w:ascii="Times New Roman" w:hAnsi="Times New Roman" w:eastAsia="Times New Roman" w:cs="Times New Roman"/>
        </w:rPr>
        <w:t>Obubaka bwali obw’obuzibu obweyongera obw’ennaku ey’okusatu; mu Ezekyeri essuula amakumi asatu mu musanvu, obwo bwalabikibwa ng’obunnabbi bubiri obwasooka okuleetera abajulizi babiri okujja wamu, era oluvannyuma ne bubaleetera okuyimirira ng’eggye ery’amaanyi. Oluvannyuma mu essuula eyo, bagattibwa okufuuka omuggo gumu, era ennyungano eyo ey’omuggo gumu eraga okwegatta kwa obutonde bwa Katonda n’obuntu, okutuukirizibwa mu nkulaakulana ez’enkomerero ez’okuteekako akabonero ku 144,000.</w:t>
      </w:r>
    </w:p>
    <w:p>
      <w:pPr>
        <w:pStyle w:val="ArticleBody"/>
        <w:jc w:val="left"/>
      </w:pPr>
      <w:r>
        <w:rPr>
          <w:rFonts w:ascii="Times New Roman" w:hAnsi="Times New Roman" w:eastAsia="Times New Roman" w:cs="Times New Roman"/>
        </w:rPr>
        <w:t>Mu Julaayi 2023, okusaba kwatandika okuwambuka eri eggulu, era kwali okusaba okuli mu Danyeri essuula ey’omwenda n’eyokubiri. Awo ne wawuulirwa amaloboozi n’emibwatuko gy’enkuba, era ne walabika ebitangaala by’enkuba. Ebitangaala by’enkuba n’emibwatuko gyayo bibeerawo wamu n’enkuba, mu nsi y’obutonde era ne mu bunnabbi. Enkuba yatandika ku Ssettemba 11, 2001. Okusookera ddala okwogerwako ku bitangaala by’enkuba n’emibwatuko gyayo kulaga nti ky’obubaka obwateekebwawo okuzaalawo okutya Katonda.</w:t>
      </w:r>
    </w:p>
    <w:p>
      <w:pPr>
        <w:pStyle w:val="ArticleScripture"/>
        <w:jc w:val="left"/>
      </w:pPr>
      <w:r>
        <w:rPr>
          <w:rFonts w:ascii="Times New Roman" w:hAnsi="Times New Roman" w:eastAsia="Times New Roman" w:cs="Times New Roman"/>
        </w:rPr>
        <w:t>Awo olwatuuka ku lunaku olw’okusatu, mu makya, nga waliwo okubwatuka kw’eggulu n’amasanyalaze, n’ekire ekizibu ku lusozi, n’eddoboozi ly’ekondeere erinene nnyo; ne kivaako nti abantu bonna abaali mu lusiisira ne bakankana. Okuva 19:16.</w:t>
      </w:r>
    </w:p>
    <w:p>
      <w:pPr>
        <w:pStyle w:val="ArticleBody"/>
        <w:jc w:val="left"/>
      </w:pPr>
      <w:r>
        <w:rPr>
          <w:rFonts w:ascii="Times New Roman" w:hAnsi="Times New Roman" w:eastAsia="Times New Roman" w:cs="Times New Roman"/>
        </w:rPr>
        <w:t>Ebitangaala by’enkuba n’ebibwatuka byawerekebwa ‘eddoboozi’ ly’ennyanga. Biwerekebwa n’enkuba, era biyimirira ennyayo z’obunnabbi ezikuluŋ’amya abantu ba Katonda.</w:t>
      </w:r>
    </w:p>
    <w:p>
      <w:pPr>
        <w:pStyle w:val="ArticleScripture"/>
        <w:jc w:val="left"/>
      </w:pPr>
      <w:r>
        <w:rPr>
          <w:rFonts w:ascii="Times New Roman" w:hAnsi="Times New Roman" w:eastAsia="Times New Roman" w:cs="Times New Roman"/>
        </w:rPr>
        <w:t>Ebire byayiwa amazzi; eggulu lyatuma eddoboozi; n’emishale gyo ne gisaasaana. Eddoboozi ly’okubwatuka kwo lyali mu ggulu; okumyansa kw’enkuba kwatangaaza ensi; ensi n’ekankana n’eyinyeenyeeka. Ekkubo lyo liri mu nnyanja, n’oluguudo lwo mu mazzi amanene, n’ebigere byo tebimanyiddwa. Wakulembera abantu bo ng’ekisibo, ng’okukozesa omukono gwa Musa ne Alooni. Zabbuli 77:17-20.</w:t>
      </w:r>
    </w:p>
    <w:p>
      <w:pPr>
        <w:pStyle w:val="ArticleBody"/>
        <w:jc w:val="left"/>
      </w:pPr>
      <w:r>
        <w:rPr>
          <w:rFonts w:ascii="Times New Roman" w:hAnsi="Times New Roman" w:eastAsia="Times New Roman" w:cs="Times New Roman"/>
        </w:rPr>
        <w:t>Okumurika kw’enkuba n’okubwatuka kw’enkuba by’eddoboozi lya Katonda, ebibaawo mu kiseera ky’enkuba; era mu kiseera ekyo azifulumya empewo ze (Obusiraamu ye mpewo ey’Obuvanjuba) okuva mu terekero lye.</w:t>
      </w:r>
    </w:p>
    <w:p>
      <w:pPr>
        <w:pStyle w:val="ArticleScripture"/>
        <w:jc w:val="left"/>
      </w:pPr>
      <w:r>
        <w:rPr>
          <w:rFonts w:ascii="Times New Roman" w:hAnsi="Times New Roman" w:eastAsia="Times New Roman" w:cs="Times New Roman"/>
        </w:rPr>
        <w:t>Bwe'avaayo eddoboozi lye, wabaawo obungi bw'amazzi mu ggulu; era aleetera omukka gw'amazzi okunyuka okuva ku nkomerero z'ensi; akola amasanyalaze awamu n'enkuba, era asumulula empewo okuva mu tterekero lye. Yeremiya 10:13.</w:t>
      </w:r>
    </w:p>
    <w:p>
      <w:pPr>
        <w:pStyle w:val="ArticleBody"/>
        <w:jc w:val="left"/>
      </w:pPr>
      <w:r>
        <w:rPr>
          <w:rFonts w:ascii="Times New Roman" w:hAnsi="Times New Roman" w:eastAsia="Times New Roman" w:cs="Times New Roman"/>
        </w:rPr>
        <w:t>Katonda yagulumiza eddoboozi lye bwe yakaaba nga empologoma, era mu kuddamu amavuunike musanvu ne gogera amaloboozi gaago, era ago amavuunike musanvu gayimirira entambiro za Katonda mu byafaayo by’ekibiina kya ba Millerite era ne mu kibiina ky’omulayika ow’okusatu, ekyakomawo nate ku September 11, 2001, bwe yaleeta empewo ey’obuvanjuba okuva mu tterekero lye.</w:t>
      </w:r>
    </w:p>
    <w:p>
      <w:pPr>
        <w:pStyle w:val="ArticleScripture"/>
        <w:jc w:val="left"/>
      </w:pPr>
      <w:r>
        <w:rPr>
          <w:rFonts w:ascii="Times New Roman" w:hAnsi="Times New Roman" w:eastAsia="Times New Roman" w:cs="Times New Roman"/>
        </w:rPr>
        <w:t>Afulumya omukka okuva ku nkomerero z’ensi; akola amasannyalaze awamu n’enkuba; aggya empewo mu bigobero bye. Y’eyakuba ab’olubereberye b’e Misiri, ab’omuntu n’ensolo. Zabbuli 135:7, 8.</w:t>
      </w:r>
    </w:p>
    <w:p>
      <w:pPr>
        <w:pStyle w:val="ArticleBody"/>
        <w:jc w:val="left"/>
      </w:pPr>
      <w:r>
        <w:rPr>
          <w:rFonts w:ascii="Times New Roman" w:hAnsi="Times New Roman" w:eastAsia="Times New Roman" w:cs="Times New Roman"/>
        </w:rPr>
        <w:t>Yaggya omuyaga okuva mu materekero ge, bwe baattibwa ab’olubereberye b’e Misiri, era Paasika yafaananyiriza omusalaba; omusalaba natyo ne gufaananyiriza okujja kwa malayika ow’okusatu mu mwaka gwa 1844; era okwo ne kwafaananyiriza okuddayo kwa malayika ow’okusatu ku lunaku lw’omuyaga ogw’ebuvanjuba, ku 11 Sebutemba 2001.</w:t>
      </w:r>
    </w:p>
    <w:p>
      <w:pPr>
        <w:pStyle w:val="ArticleBody"/>
        <w:jc w:val="left"/>
      </w:pPr>
      <w:r>
        <w:rPr>
          <w:rFonts w:ascii="Times New Roman" w:hAnsi="Times New Roman" w:eastAsia="Times New Roman" w:cs="Times New Roman"/>
        </w:rPr>
        <w:t>Bwe bavaamu ebisiba ku kitabo ekisibiddwa n’ebisiba musanvu, kiyimirira entumbula ey’amazima mu ngeri eyeyongera. Okujjibwamu ekisiba eky’omusanvu kuyimirira ekiseera eky’okutekako akabonero ku 144,000. Bwe kisooka okwogerebwako ekitabo ekyaasibwa n’ebisiba musanvu, waliwo okumyansa, n’okubwatuka n’amaddoboozi, naye tewali musisi.</w:t>
      </w:r>
    </w:p>
    <w:p>
      <w:pPr>
        <w:pStyle w:val="ArticleScripture"/>
        <w:jc w:val="left"/>
      </w:pPr>
      <w:r>
        <w:rPr>
          <w:rFonts w:ascii="Times New Roman" w:hAnsi="Times New Roman" w:eastAsia="Times New Roman" w:cs="Times New Roman"/>
        </w:rPr>
        <w:t>Era okuva ku ntebe ey’obwakabaka ne muva okumyansa n’okubwatuka n’amaloboozi; era waaliwo ettaala musanvu ez’omuliro nga zikwaka mu maaso g’entebe ey’obwakabaka, ze emyoyo musanvu gya Katonda. Okubikkulirwa 4:5.</w:t>
      </w:r>
    </w:p>
    <w:p>
      <w:pPr>
        <w:pStyle w:val="ArticleBody"/>
        <w:jc w:val="left"/>
      </w:pPr>
      <w:r>
        <w:rPr>
          <w:rFonts w:ascii="Times New Roman" w:hAnsi="Times New Roman" w:eastAsia="Times New Roman" w:cs="Times New Roman"/>
        </w:rPr>
        <w:t>Mu okwogerwako okwasooka kw’amaloboozi, okumyansa, n’ebbwatuka; enkuba eragibwa nga ye Mwoyo Omutukuvu, ye amataala musanvu ag’omuliro, naye tewali kikankano ky’ensi. Kiri mu kuggyibwawo kw’ekisiba eky’omusanvu we kimanyibwa ekikankano ky’ensi eky’etteeka lya Ssande erigenda okujja mu bwangu. Essuula ey’okuna ey’Okubikkulirwa eraga entandikwa y’okubikkulibwa kw’amazima okwatuukirizibwa Empologoma ey’ekika kya Yuda, era bwe kimanyibwa ekiseera ky’okuteekebwako akabonero, kimala okutegeeza entandikwa n’enkomerero y’ekiseera ekyo.</w:t>
      </w:r>
    </w:p>
    <w:p>
      <w:pPr>
        <w:pStyle w:val="ArticleBody"/>
        <w:jc w:val="left"/>
      </w:pPr>
      <w:r>
        <w:rPr>
          <w:rFonts w:ascii="Times New Roman" w:hAnsi="Times New Roman" w:eastAsia="Times New Roman" w:cs="Times New Roman"/>
        </w:rPr>
        <w:t>Entandikwa y’ekiseera kino yali lwe malayika yakka wansi okutangaaza ensi n’ekitiibwa kye ku 11 Sebutemba 2001, era mu Isaaya 6 tutegeezebwa nti obubaka obukiikirirwa “amaloboozi, okumyansa, okubwatuka, emiyaga n’enkuba” obuggwa ku tteeka lya Ssande, bulilangirirwa eri abantu abalaba naye abatayinza kumanya amakulu g’okumyansa, era newaakubadde nga bawulira, tebalitegeera amaloboozi n’okubwatuka, okutuusa lwe basangibwa ekikankano ekinene eky’ensi. Ekiseera eky’okuteekebwako akabonero ku 144,000 kye kiseera mwe bituukirira ebyolesebwa byonna.</w:t>
      </w:r>
    </w:p>
    <w:p>
      <w:pPr>
        <w:pStyle w:val="ArticleBody"/>
        <w:jc w:val="left"/>
      </w:pPr>
      <w:r>
        <w:rPr>
          <w:rFonts w:ascii="Times New Roman" w:hAnsi="Times New Roman" w:eastAsia="Times New Roman" w:cs="Times New Roman"/>
        </w:rPr>
        <w:t>Ebyafaayo ebyo bireeta era biraga ebika bibiri by’abasinza. Ekika kimu kitegeera enkuba, era ne bagifuna, kubanga balaba okumyansa kw’eggulu, era bawulira amaddoboozi, eddundu n’omuyaga. Ku nkomerero y’ekiseera ky’okumakibwa akabonero, ekikankano ekinene ky’ensi eky’etteeka lya Sande erigenda okujja amangu, kijja kireete okusalawo kwa Katonda okw’okussa mu nkola.</w:t>
      </w:r>
    </w:p>
    <w:p>
      <w:pPr>
        <w:pStyle w:val="ArticleScripture"/>
        <w:jc w:val="left"/>
      </w:pPr>
      <w:r>
        <w:rPr>
          <w:rFonts w:ascii="Times New Roman" w:hAnsi="Times New Roman" w:eastAsia="Times New Roman" w:cs="Times New Roman"/>
        </w:rPr>
        <w:t>Awo yeekaalu ya Katonda eyali mu ggulu n’eggulwawo, ne mulabikira mu yeekaalu ye essanduuko y’endagaano ye; ne wabaawo okumyansa, n’eddoboozi, n’okutontoma, n’okukankana kw’ensi, ne omuzira omunene. Okubikkulirwa 11:19.</w:t>
      </w:r>
    </w:p>
    <w:p>
      <w:pPr>
        <w:pStyle w:val="ArticleBody"/>
        <w:jc w:val="left"/>
      </w:pPr>
      <w:r>
        <w:rPr>
          <w:rFonts w:ascii="Times New Roman" w:hAnsi="Times New Roman" w:eastAsia="Times New Roman" w:cs="Times New Roman"/>
        </w:rPr>
        <w:t>Mu kukankana okunene kw’ensi, "emimuli gy’enkuba, n’amaloboozi, n’ebibwatuka," birimu ne "omuzira." "Omuzira" guyimirira ebibonerezo ebyatandika okufukibwa bamalayika musanvu abaali beetegekera okukikola ku ntandikwa y’ekiseera eky’okuteekako akabonero, ng’ekisiba eky’omusanvu nga kibikkulwawo, nga bwe baali balindirira malayika okuyita mu Yerusaalemi n’ateekeko akabonero ku abo abaafuuyiranga ne bakaabiranga olw’emizizo egyakolebwa mu nsi (eby’ebweru), ne mu kanisa (eby’omunda).</w:t>
      </w:r>
    </w:p>
    <w:p>
      <w:pPr>
        <w:pStyle w:val="ArticleBody"/>
        <w:jc w:val="left"/>
      </w:pPr>
      <w:r>
        <w:rPr>
          <w:rFonts w:ascii="Times New Roman" w:hAnsi="Times New Roman" w:eastAsia="Times New Roman" w:cs="Times New Roman"/>
        </w:rPr>
        <w:t>“Omuzira” gulaga ekiseera ky’okusala omusango kwa Katonda okuzikiriza; era ekiseera ekyo kye kiseera ky’okusaasira eri ekisibo ekirala kya Katonda, abo nga bayitibwa bave mu Babulooni; era bwe kituuka nti asembayo mu kibiina kinene ennyo agattiddwa ku kisibo kya Katonda, ebbanga ery’okugezesebwa kw’abantu liggalwawo ddala.</w:t>
      </w:r>
    </w:p>
    <w:p>
      <w:pPr>
        <w:pStyle w:val="ArticleScripture"/>
        <w:jc w:val="left"/>
      </w:pPr>
      <w:r>
        <w:rPr>
          <w:rFonts w:ascii="Times New Roman" w:hAnsi="Times New Roman" w:eastAsia="Times New Roman" w:cs="Times New Roman"/>
        </w:rPr>
        <w:t>Era malayika ow’omusanvu n’ayiika ekibya kye mu mpewo; ne muva eddoboozi eddene mu yeekaalu ey’eggulu, okuva ku ntebe ey’obwakabaka, nga ligamba nti, Kiwedde. Ne wabaawo amaloboozi, n’okubwatuka, n’okumyansa; ne wabaawo omusisi omunene nnyo, nga tewabangawo gwa ngeri eyo okuva abantu lwe baabeerawo ku nsi, omusisi ow’amaanyi nnyo era omunene nnyo. Ne kibuga ekikulu ne kigabwamu mu bitundu bisatu, ne bibuga by’amawanga ne bigwa; ne Babulooni Enene n’ajjukirwa mu maaso ga Katonda, okumuwa ekikopo ky’omwenge ogw’obukambwe bw’obusungu bwe. Okubikkulirwa 16:17-19.</w:t>
      </w:r>
    </w:p>
    <w:p>
      <w:pPr>
        <w:pStyle w:val="ArticleBody"/>
        <w:jc w:val="left"/>
      </w:pPr>
      <w:r>
        <w:rPr>
          <w:rFonts w:ascii="Times New Roman" w:hAnsi="Times New Roman" w:eastAsia="Times New Roman" w:cs="Times New Roman"/>
        </w:rPr>
        <w:t>Omusomi omwagalwa: Oyinza okuwulira amaloboozi n'ebibwatuko by'enkuba? Oyinza okulaba okumyansa kw'enkuba? Oyinza okuwulira omuyaga? Mangu ddala ojja okuwulira eddoboozi ly'abawala abatalina magezi nga beegayirira amafuta.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Twalindirira emirembe, naye tewajja kirungi; era twasuubira ekiseera ky’obulamu, naye laba ennaku! Okwefuuwa kw’embalaasi ze kwaawulirwa okuva e Ddaani; ensi yonna yanyeganyega olw’eddoboozi ly’embalaasi ze ez’amaanyi; kubanga baatuuse, ne balya ensi, n’ebyo byonna ebiri mu yo; ekibuga, n’abo ababeeramu. Kubanga, laba, njija kubatumira enjoka, kokatirisi, wakati mu mmwe, ezitagalamizibwa na bulogo, era zijja kubaluma, bw’ayogera Mukama. Bwe nneegumya okulwanyisa ennaku, omutima gwange gugwaamu mu nze. Laba eddoboozi ery’ekukaayirira ery’omuwala w’abantu bange olw’abo ababeera mu nsi ey’ewala: Mukama tali mu Sayuuni? kabaka we tali mu yo? Lwaki bansunguwazza n’ebifaananyi byabwe ebyasongobolebwa n’ebitaliimu kye bivamwo eby’awalala? Okunoga kumaze, emmambya ewedde, naye tetuununuddwa. Olw’okulumizibwa kw’omuwala w’abantu bange nange ndumiddwa; nzirise; ebyewuunyo binkutte. Tewali eddagala e Gireyaadi? tewaliyo musawo eyo? kale lwaki obulamu bw’omuwala w’abantu bange tebujanjabuliddwa? Yeremiya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asatu mu ttaano</dc:title>
  <dc:subject>Amaddoboozi g’obunnabbi ag’emyaka 1776, 1789 ne 1798: Entandikirizo ey’okuteekebwako akabonero kw’abantu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