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138</w:t>
      </w:r>
    </w:p>
    <w:p>
      <w:pPr>
        <w:pStyle w:val="ArticleSubtitle"/>
        <w:jc w:val="left"/>
      </w:pPr>
      <w:r>
        <w:rPr>
          <w:rFonts w:ascii="Arial" w:hAnsi="Arial" w:eastAsia="Arial" w:cs="Arial"/>
        </w:rPr>
        <w:t>Okubikkula Danyeri 11: Olugendo olw'obunnabbi okuyita mu byafaayo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Olunyiriri olw’amakumi ana mu Danyeri essuula ey’ekkumi n’emu, luyimirira ng’omu ku nnyiriri ez’amaanyi ennyo ez’omu Kigambo kya Katonda. Ebyafaayo eby’obunnabbi ebiragiriddwa mwo we mwe gattibwa wamu amaguddo ag’omu maguddo mu kwolesebwa kwa Ezeekyeri. Nga wamu n’ekiseera ky’enkomerero ky’olugendo lwa BaMiller mu 1798, era n’ekiseera ky’enkomerero ky’olugendo lwa malaika ow’okusatu mu 1989, ebyafaayo eby’omunda n’eby’ebweru eby’abantu ba Katonda ab’ennaku z’enkomerero biragibwa. Mu lunyiriri mwo mulimu okulangirirwa kw’okwesemberera kw’okusalirwa omusango okwaatuuka ne malaika ow’okusooka mu 1798, okutuusa ku tteeka lya Sande ery’olunyiriri olw’amakumi ana mu emu. Olunyiriri luno kale luyimirira okusalirwa omusango okunoonyereza okw’Ekkanisa ya Katonda, okutandikira ku bafu, okutuusa ku kuteekebwako akabonero kw’144,000, era Katonda n’addendumula obwadiventisiti bwa Laodikiya n’abusuula okuva mu kamwa ke.</w:t>
      </w:r>
    </w:p>
    <w:p>
      <w:pPr>
        <w:pStyle w:val="ArticleBody"/>
        <w:jc w:val="left"/>
      </w:pPr>
      <w:r>
        <w:rPr>
          <w:rFonts w:ascii="Times New Roman" w:hAnsi="Times New Roman" w:eastAsia="Times New Roman" w:cs="Times New Roman"/>
        </w:rPr>
        <w:t>Ebyafaayo, okuva lwe obwa Papa bwafuna ekiwundu eky’okufa mu mwaka gwa 1798 okutuusa ekiwundu ekyo lwe kijjanjabwamu mu olunyiriri lw’amakumi ana mu gumu, biragibwa mu byafaayo eby’olunyiriri olwo. Okuva ku olunyiriri lw’amakumi ana mu gumu okudda mu maaso, waliwo okweyongera okw’ebibonerezo bya Katonda eby’okutuukirizibwa, era ebibonerezo ebyo bitandika mu olunyiriri olwo. Mu ngeri y’obunnabbi eno, olunyiriri lw’amakumi ana lubeera enkomerero y’Essuula kkumi n’emu eya Danyeri, ate olunyiriri olusooka n’olwokubiri mu essuula eryo lubeera entandikwa. Essuula kkumi n’emu eraga obujeemu bwa Anti-Kristo, ate Essuula kkumi eraga entandikwa y’ekyolesebwa eky’Omugga Hidekeri, era Essuula kkumi n’abiri eraga enkomerero. Essuula kkumi ne kkumi n’abiri biraga eby’olubereberye n’ebisembayo, ate Essuula kkumi n’emu ye bujeemu obuli mu makkati.</w:t>
      </w:r>
    </w:p>
    <w:p>
      <w:pPr>
        <w:pStyle w:val="ArticleBody"/>
        <w:jc w:val="left"/>
      </w:pPr>
      <w:r>
        <w:rPr>
          <w:rFonts w:ascii="Times New Roman" w:hAnsi="Times New Roman" w:eastAsia="Times New Roman" w:cs="Times New Roman"/>
        </w:rPr>
        <w:t>Essuula kkumi n'e kkumi na bbiri bye bimu, kubanga ebyo te biri nga essuula kkumi n'emu: byo biraga ebyo Danyeri byayitamu nga bikwatagana n'ekyolesebwa, ate essuula kkumi n'emu kye ekyolesebwa. Essuula kkumi ye nnukuta eyasooka mu lukalala lw'ennukuta z'Olwebbulaniya, essuula kkumi n'emu ye nnukuta ey'ekkumi n'asatu ey'obujeemu mu lukalala lw'ennukuta z'Olwebbulaniya, ate essuula kkumi na bbiri ye nnukuta eyasemba mu lukalala lw'ennukuta. Ekyolesebwa eky'Omugga Hiddekel kye "Mazima."</w:t>
      </w:r>
    </w:p>
    <w:p>
      <w:pPr>
        <w:pStyle w:val="ArticleBody"/>
        <w:jc w:val="left"/>
      </w:pPr>
      <w:r>
        <w:rPr>
          <w:rFonts w:ascii="Times New Roman" w:hAnsi="Times New Roman" w:eastAsia="Times New Roman" w:cs="Times New Roman"/>
        </w:rPr>
        <w:t>Mu mutwe ogw’ekkumi n’emu, entandikwa eraga enkomerero, kubanga Kristo takyuka. Ebyafaayo eby’enkomerero ebyayimiririrwa mu luyiriri lwa amakumi ana, kye kiseera ky’okugezesebwa kw’ekifaananyi ky’ekisolo. Ekiseera ekyo eky’okugezesebwa kiggwa n’akabonero k’ekisolo, akayimiririrwa mu luyiriri lwa amakumi ana n’emu. Noolwekyo, olunyiriri olusooka n’olw’okubiri luteekwa okwogerako ku kiseera eky’okuteekebwako akabonero kw’abantu 144,000, kubanga ekiseera ekyo kye kimu n’ekiseera eky’okutondebwa kw’ekifaananyi ky’ekisolo.</w:t>
      </w:r>
    </w:p>
    <w:p>
      <w:pPr>
        <w:pStyle w:val="ArticleScripture"/>
        <w:jc w:val="left"/>
      </w:pPr>
      <w:r>
        <w:rPr>
          <w:rFonts w:ascii="Times New Roman" w:hAnsi="Times New Roman" w:eastAsia="Times New Roman" w:cs="Times New Roman"/>
        </w:rPr>
        <w:t>Mukama andulaze bulungi nti ekifaananyi ky’ensolo kijja okuteekebwawo nga tekunnaggwaawo obudde bw’okusaasirwa; kubanga kye kijja kuba ekigezo ekikulu eri abantu ba Katonda, mu kyo we lisalibwawo eddirira lyabwe ery’emirembe gyonna. . ..</w:t>
      </w:r>
    </w:p>
    <w:p>
      <w:pPr>
        <w:pStyle w:val="ArticleScripture"/>
        <w:jc w:val="left"/>
      </w:pPr>
      <w:r>
        <w:rPr>
          <w:rFonts w:ascii="Times New Roman" w:hAnsi="Times New Roman" w:eastAsia="Times New Roman" w:cs="Times New Roman"/>
        </w:rPr>
        <w:t>"Kino kye kigezo abantu ba Katonda kye balina okuyitamu nga tebannateekebwako akabonero." Manuscript Releases, volume 15, 15.</w:t>
      </w:r>
    </w:p>
    <w:p>
      <w:pPr>
        <w:pStyle w:val="ArticleBody"/>
        <w:jc w:val="left"/>
      </w:pPr>
      <w:r>
        <w:rPr>
          <w:rFonts w:ascii="Times New Roman" w:hAnsi="Times New Roman" w:eastAsia="Times New Roman" w:cs="Times New Roman"/>
        </w:rPr>
        <w:t>Bulijjo wabaawo obubonero bubiri obulaga ekiseera ky’enkomerero. Mu kikwekweto ky’okutereeza ekya Musa, kyali okuzaalibwa kwa Alooni, ne kigobererwa oluvannyuma lw’emyaka esatu okuzaalibwa kwa Musa. Mu kikwekweto ky’okutereeza eky’okuva mu Babulooni n’okuzza yeekaalu, kyali kabaka Darius, ne kigobererwa kabaka Cyrus. Mu kikwekweto ky’okutereeza ekya Kristo, kyali okuzaalibwa kwa Yokaana Omubatiza, ne kigobererwa mu myezi mukaaga okuzaalibwa kwa Kristo. Mu kikwekweto ky’okutereeza eky’Abamillerite, kyali okufa kw’enteekateeka ey’obwami bwa Papa mu 1798, ne kigobererwa okufa kwa Papa mu 1799. Mu kikwekweto ky’okutereeza eky’omulayika ow’okusatu, kyali Pulezidenti Reagan ne Pulezidenti Bush ow’olubereberye, bombi abaayimiririra omwaka gwa 1989. Mu kitabo kya Danyeri essuula ey’ekkumi, ekitundu ekisooka, tusangamu kabaka Cyrus ng’alambuliddwa.</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Mu minnyiriri egiddako egy’omu Ssuula ey’ekkumi, tulaba ebyo Danyeri by’ayitamu nga biragiddwa nga Gabirieri tannaba kuleeta okubonekerwa kw’ebyafaayo eby’obunnabbi mu Ssuula ey’ekkumi n’emu. Cyrus alaga ekiseera ky’enkomerero, kubanga mu kusooka Cyrus, omwana w’omwannyina wa Darius, yabadde omuduumizi w’eggye lya Darius eyatta Belshazzar, ne kino ne kiraga enkomerero y’emyaka nsanvu egy’obuddu, ekyafaananyiriza obuddu bw’emyaka 1,260 bwa Isiraeri ey’omwoyo mu Babulooni ey’omwoyo okuva mu 538 okutuuka mu 1798.</w:t>
      </w:r>
    </w:p>
    <w:p>
      <w:pPr>
        <w:pStyle w:val="ArticleScripture"/>
        <w:jc w:val="left"/>
      </w:pPr>
      <w:r>
        <w:rPr>
          <w:rFonts w:ascii="Times New Roman" w:hAnsi="Times New Roman" w:eastAsia="Times New Roman" w:cs="Times New Roman"/>
        </w:rPr>
        <w:t>"Ekkanisa ya Katonda ku nsi yali ddala mu busibe mu kiseera kino ekiwanvu eky'okuyigganyizibwa okw'ekitaliiko kkomo, nga bwe abaana ba Isirayiri baakuumibwa mu busibe e Babulooni mu kiseera ky'okusengulwa." Bannabbi n'Abakabaka, 714.</w:t>
      </w:r>
    </w:p>
    <w:p>
      <w:pPr>
        <w:pStyle w:val="ArticleBody"/>
        <w:jc w:val="left"/>
      </w:pPr>
      <w:r>
        <w:rPr>
          <w:rFonts w:ascii="Times New Roman" w:hAnsi="Times New Roman" w:eastAsia="Times New Roman" w:cs="Times New Roman"/>
        </w:rPr>
        <w:t>Okukoma kw’emyaka 1260 mu 1798 kwalaga ekiseera ky’enkomerero; era n’okukoma kw’emyaka 70 ne kwalaga “ekiseera ky’enkomerero” mu byafaayo ebyo. Darius ne Cyrus bombi balabika mu kufa kwa Belshazzar n’okuggwawo kw’obwakabaka bwa Babulooni, kubanga Cyrus, ng’omuduumizi w’amagye ga Darius eyatuukiriza omulimu, yali ayimirira Darius. Bwe George Bush eyasooka yalayira obwa Pulezidenti ku 20 Janwali 1989, Reagan abadde Pulezidenti ennaku kkumi na mwenda ezasooka ez’omwaka 1989.</w:t>
      </w:r>
    </w:p>
    <w:p>
      <w:pPr>
        <w:pStyle w:val="ArticleBody"/>
        <w:jc w:val="left"/>
      </w:pPr>
      <w:r>
        <w:rPr>
          <w:rFonts w:ascii="Times New Roman" w:hAnsi="Times New Roman" w:eastAsia="Times New Roman" w:cs="Times New Roman"/>
        </w:rPr>
        <w:t>Olubonekerwa ku mugga Hiddekel lwatandika mu kiseera eky’enkomerero, mu mwaka ogw’okusatu ogwa Cyrus. Bwe Gabulieri yatandika okubikkulira Daniyeri ebyafaayo eby’obunnabbi eby’omu ssuula kkumi n’emu, n’asooka okwogera ku mwaka ogw’olubereberye ogwa Darius, okukakasa bulungi nti olubonekerwa lw’ebyafaayo eby’obunnabbi lye yali agenda okuwa Daniyeri lutandika mu kiseera eky’enkomerero ekisembayo, mu 1989, kubanga bannabbi bonna boogera nnyo ku nnaku ez’enkomerero okusinga ku nnaku ze baabeeramu.</w:t>
      </w:r>
    </w:p>
    <w:p>
      <w:pPr>
        <w:pStyle w:val="ArticleScripture"/>
        <w:jc w:val="left"/>
      </w:pPr>
      <w:r>
        <w:rPr>
          <w:rFonts w:ascii="Times New Roman" w:hAnsi="Times New Roman" w:eastAsia="Times New Roman" w:cs="Times New Roman"/>
        </w:rPr>
        <w:t>Naye ndikulaga ekyo ekyawandiikiddwa mu kiwandiiko ky’amazima: era tewali ayimirira nange mu bintu bino wabula Mikaeri, omulangira wammwe. Era nange mu mwaka ogwasooka ogwa Darius Omumedi, nze nennyini, nayimirira okumukakasa n’okumunyweza. Daniel 10:21, 11:1.</w:t>
      </w:r>
    </w:p>
    <w:p>
      <w:pPr>
        <w:pStyle w:val="ArticleBody"/>
        <w:jc w:val="left"/>
      </w:pPr>
      <w:r>
        <w:rPr>
          <w:rFonts w:ascii="Times New Roman" w:hAnsi="Times New Roman" w:eastAsia="Times New Roman" w:cs="Times New Roman"/>
        </w:rPr>
        <w:t>Mu mwaka ogusooka ogwa Darius, oguyimirira ekiseera eky’enkomerero mu 1989, Gabriel "yayimirira", era kino kyalaga nti mu "kiseera eky’enkomerero" omalayika atuuka. Mu 1798 omalayika asooka yatuuka, ate mu 1989 omalayika ow’okusatu yatuuka. Okutekebwako akabonero okw’omalayika ow’okusatu tekwatandika okutuusa mu 2001, lwe obubaka bw’omalayika ow’okusatu bwaweebwa amaanyi, naye okujja kw’omalayika ow’okusatu mu 1989 kuyimirizibwa Gabriel nga ayimiridde mu kiseera eky’enkomerero. Gabriel agenda kulaga Daniel "ekyawandiikiddwa mu Byawandiikibwa eby’amazima," era ekibonekezo kya Hiddekel kilina akasayini ka "Amazima," ke Gabriel agenda kuteeka mu maaso.</w:t>
      </w:r>
    </w:p>
    <w:p>
      <w:pPr>
        <w:pStyle w:val="ArticleBody"/>
        <w:jc w:val="left"/>
      </w:pPr>
      <w:r>
        <w:rPr>
          <w:rFonts w:ascii="Times New Roman" w:hAnsi="Times New Roman" w:eastAsia="Times New Roman" w:cs="Times New Roman"/>
        </w:rPr>
        <w:t>Mu lunyiriri olw’ekkumi nnya mu ssuula ey’ekkumi, Gabriel yali amaze okutegeeza Daniel nti by’ali ayogerako mu kwolesebwa okwali ku mugga Hiddekel byali "ebigenda okubaawo eri abantu ba Katonda mu nnaku ez’enkomerero."</w:t>
      </w:r>
    </w:p>
    <w:p>
      <w:pPr>
        <w:pStyle w:val="ArticleScripture"/>
        <w:jc w:val="left"/>
      </w:pPr>
      <w:r>
        <w:rPr>
          <w:rFonts w:ascii="Times New Roman" w:hAnsi="Times New Roman" w:eastAsia="Times New Roman" w:cs="Times New Roman"/>
        </w:rPr>
        <w:t>Kaakano nzize okukutegeeza ebinaagwako abantu bo mu nnaku ez’oluvannyuma, kubanga okubonekerwa kuno kwa nnaku nnyingi ez’omu maaso. Danyeri 10:14.</w:t>
      </w:r>
    </w:p>
    <w:p>
      <w:pPr>
        <w:pStyle w:val="ArticleBody"/>
        <w:jc w:val="left"/>
      </w:pPr>
      <w:r>
        <w:rPr>
          <w:rFonts w:ascii="Times New Roman" w:hAnsi="Times New Roman" w:eastAsia="Times New Roman" w:cs="Times New Roman"/>
        </w:rPr>
        <w:t>Olunyiriri olw'okubiri mu kitabo kya Danyeri, essuula kkumi n'emu, luyimirira obumanyirivu obwagulwawo mu biro by'enkomerero mu mwaka gwa 1989, era obumanyirivu obwo bulaga ebigenda "okusanga" abantu ba Katonda "mu nnaku ez'oluvannyuma".</w:t>
      </w:r>
    </w:p>
    <w:p>
      <w:pPr>
        <w:pStyle w:val="ArticleScripture"/>
        <w:jc w:val="left"/>
      </w:pPr>
      <w:r>
        <w:rPr>
          <w:rFonts w:ascii="Times New Roman" w:hAnsi="Times New Roman" w:eastAsia="Times New Roman" w:cs="Times New Roman"/>
        </w:rPr>
        <w:t>Era kaakano ndikulaga amazima. Laba, walijja okuyimirira bakabaka basatu mu Buperusi; n'ow'okuna aliba wa bugagga bungi okusinga bonna; era olw'amaanyi ge okuva mu bugagga bwe alikubiriza bonna okulwanyisa obwakabaka bwa Buyonaani. Danyeri 11:2.</w:t>
      </w:r>
    </w:p>
    <w:p>
      <w:pPr>
        <w:pStyle w:val="ArticleBody"/>
        <w:jc w:val="left"/>
      </w:pPr>
      <w:r>
        <w:rPr>
          <w:rFonts w:ascii="Times New Roman" w:hAnsi="Times New Roman" w:eastAsia="Times New Roman" w:cs="Times New Roman"/>
        </w:rPr>
        <w:t>Cyrus alaga ekifaananyi ky’Kabaka ow’okubiri okuva mu 1989. Ye Kabaka w’Obwakabaka bwa Meedi ne Baperusi, obulaga obwakabaka obw’obunnabbi bwa Baibuli mu nnaku z’enkomerero, obuzimbiddwa ku mpondo bbiri eziragirwa Meedi ne Baperusi. Oluvannyuma lwa Kabaka ow’okubiri w’obwakabaka bw’ensolo ey’ensi ey’empondo bbiri mu kiseera ky’enkomerero mu 1989, waaliwo abakabaka abasatu (Clinton, Bush ow’oluvannyuma, ne Obama), era oluvannyuma waaliwo kabaka eyasukkirira bonna mu bugagga. Abakabaka basatu abaagoberera Bush ow’okusooka baafuna obugagga bungi nga baamaze okuwummula obukulembeze bwaabwe, era olw’ensonga emu yokka nti baali baafuuse Ba Pulezidenti. Trump, ow’okuna eyasukkirira mu bugagga era eyali Pulezidenti omugagga okusinga bonna, teyagaggawazibwa kubanga yali Pulezidenti, wabula olw’emirimu gye egy’okuteeka ssente mu by’ettaka n’amayumba, nga dda nnyo nga tannaddukira mu bwa Pulezidenti.</w:t>
      </w:r>
    </w:p>
    <w:p>
      <w:pPr>
        <w:pStyle w:val="ArticleBody"/>
        <w:jc w:val="left"/>
      </w:pPr>
      <w:r>
        <w:rPr>
          <w:rFonts w:ascii="Times New Roman" w:hAnsi="Times New Roman" w:eastAsia="Times New Roman" w:cs="Times New Roman"/>
        </w:rPr>
        <w:t>Mu byafaayo bya Amerika, bwe wogerageranya, edda pulezidenti eyali asinze obugagga ye yali pulezidenti w’Amerika eyasooka. Nga Donald Trump tannaba kubeera Pulezidenti, George Washington ye yali pulezidenti asinze obugagga mu byafaayo bya Amerika, era n’agaggawazibwa mu ngeri emu ne Trump, olw’okuteeka ssente mu by’ettaka n’amayumba. Washington ne Trump bombi baatuuka ku bwapulezidenti nga bava mu mabbali agatali ga bulijjo mu bya poliitiki. Washington yasinga kubeera omukulembeze w’eggye nga tannaba kuba pulezidenti, ate Trump yali musubuzi era omuntu amanyiddwa ku ttivvi, era, nga Washington, teyalina bumanyirivu bwonna mu bya poliitiki nga tannaba kuba pulezidenti.</w:t>
      </w:r>
    </w:p>
    <w:p>
      <w:pPr>
        <w:pStyle w:val="ArticleBody"/>
        <w:jc w:val="left"/>
      </w:pPr>
      <w:r>
        <w:rPr>
          <w:rFonts w:ascii="Times New Roman" w:hAnsi="Times New Roman" w:eastAsia="Times New Roman" w:cs="Times New Roman"/>
        </w:rPr>
        <w:t>Ba pulezidenti bombi baali bamanyiddwa olw’obuntu bwaabwe obw’amaanyi n’enkola zaabwe z’obukulembeze, newaakubadde nga baalabisizaawo ebyo mu ngeri ez’enjawulo nnyo. Washington yamanyibwanga olw’obukulembeze obukkakkamu, obw’emirembe n’obwesige, era ng’obubeerawo bwe bwakuŋŋaanya abantu mu Lutalo lw’Enkyukakyuka n’emyaka egyasooka egya Repabulika; ate Trump amanyiddwa olw’engeri enkakafu gy’akwata mu bukulembeze n’okufuga. Bombi Washington ne Trump baali bantu abaleeteddewo obutakkaanya bungi, newankubadde olw’ensonga ez’enjawulo nnyo. Washington, newankubadde nga yassaamiddwa ekitiibwa nnyo, yasisinkana okunenyezebwa mu biseera bye ku nsonga nnyingi, omuli n’ebirowoozo bye ku buddu. Obukulembeze bwa Trump nga Pulezidenti bwalabirwamu obutakkaanya bungi, omuli n’engeri gy’akozesa “mean tweets” ku mikutu gya social media, okusalawo kwe ku mpolisi eya “America-first,” n’okweetegeera kwe kennyini.</w:t>
      </w:r>
    </w:p>
    <w:p>
      <w:pPr>
        <w:pStyle w:val="ArticleBody"/>
        <w:jc w:val="left"/>
      </w:pPr>
      <w:r>
        <w:rPr>
          <w:rFonts w:ascii="Times New Roman" w:hAnsi="Times New Roman" w:eastAsia="Times New Roman" w:cs="Times New Roman"/>
        </w:rPr>
        <w:t>Omukulembeze ow’omukaaga era ey’asinga obugagga yali agenda kukunkumula amaanyi g’ekiyoka ag’obugolobali. Bwe tukwataganya ebyafaayo ebyogerebwa mu Essuula 11, ekitundu eky’okubiri, n’ebyafaayo by’emyaka 1776, 1789 ne 1798, tufuna amawulire agasingawo agakwata ku mukulembeze ow’enkomerero w’ekisolo ekyava mu nsi; kubanga Yesu alaga enkomerero ng’agifaananyiza n’entandikwa. Ebisera ebiri esooka, ebiragibwa 1776 ne 1789, biwa obujulirwa bubiri nti omukulembeze ow’enkomerero aliba ow’omunaana, eyali mu basanvu. Trump yali omukulembeze ow’omukaaga oluvannyuma lwa Reagan, era ng’omukulembeze ow’omunaana, aliba "mu basanvu". Omukulembeze ow’enkomerero, era ow’omunaana, alifuga nga United States etonda ekifananyi "eri n’ery’ekisolo".</w:t>
      </w:r>
    </w:p>
    <w:p>
      <w:pPr>
        <w:pStyle w:val="ArticleBody"/>
        <w:jc w:val="left"/>
      </w:pPr>
      <w:r>
        <w:rPr>
          <w:rFonts w:ascii="Times New Roman" w:hAnsi="Times New Roman" w:eastAsia="Times New Roman" w:cs="Times New Roman"/>
        </w:rPr>
        <w:t>Pulezidenti afuga mu kiseera ekifaananyi ky’ensolo bwe kikolebwa United States ey’Amerika, alina okuba omunaana, oyo eyava mu musanvu, nga bwe kyajulirwa Peyton Randolph ne John Hancock. Obwa Papa bwe omutwe ogw’omunaana ogwali ogwa mu musanvu, era bwafuna ekiwundu ekitta eky’obunnabbi. Okuba ekifaananyi ky’Obwa Papa, pulezidenti ow’omunaana oyo eyava mu musanvu, alina era okumanyikibwa mu bwannabbi nga ‘awundiddwa’ oba ‘attiddwa’.</w:t>
      </w:r>
    </w:p>
    <w:p>
      <w:pPr>
        <w:pStyle w:val="ArticleBody"/>
        <w:jc w:val="left"/>
      </w:pPr>
      <w:r>
        <w:rPr>
          <w:rFonts w:ascii="Times New Roman" w:hAnsi="Times New Roman" w:eastAsia="Times New Roman" w:cs="Times New Roman"/>
        </w:rPr>
        <w:t>Obwa Papa bwafuna ekiwundu eky’okufera okuva mu buyinza bw’omusota (Bufalansa), obuyinza bw’omusota Obwa Papa lwe bwali bulwanagana nabwo okuva mu kiseera Pawulo lwe yalaga nti ekyama eky’obujeemu (omusajja w’obujeemu) kyali kikola dda mu kiseera ekyo. Omusota ogw’obupagani gwali guzziyiza Obwa Papa okutuula ku ntebe y’obufuzi, era kyatuukirira mu 538.</w:t>
      </w:r>
    </w:p>
    <w:p>
      <w:pPr>
        <w:pStyle w:val="ArticleBody"/>
        <w:jc w:val="left"/>
      </w:pPr>
      <w:r>
        <w:rPr>
          <w:rFonts w:ascii="Times New Roman" w:hAnsi="Times New Roman" w:eastAsia="Times New Roman" w:cs="Times New Roman"/>
        </w:rPr>
        <w:t>Obwa Paapa, okuva ku ntandikwa yaabwo okutuuka ku kugwa kwabwo okw’enkomerero, bubeera bwerwanagana n’amaanyi g’ejjoka. Ekifananyi ky’obwa Paapa kyetaagisa nti ekifananyi kyerwanagane n’obuyinza bw’ejjoka. Mu Okubikkulirwa omutundu ogw’ekkumi n’omusanvu, obwa Paapa, obubeera mutwe ogw’omunaana, era obuva mu mitwe musanvu, mu nkomerero bwokebwa omuliro, era ennyama yaabwo eririyibwa abakabaka ekkumi. Mu kufa kwombi (1798 ne mu nnaku ez’enkomerero), ekisolo ky’obwa Paapa kuttibwa n’obuyinza bw’ejjoka. Bwe kiba nti United States ejja okuteekawo ekifananyi ky’ekisolo, pulezidenti ow’omunaana naye alina okuttibwa n’obuyinza bw’ejjoka lwe yali alwanagana nalo, era kabaka ow’omukaaga oluvannyuma lw’ekiseera eky’enkomerero mu 1989 ye kabaka eyazuukusa amaanyi g’ejjoka gonna.</w:t>
      </w:r>
    </w:p>
    <w:p>
      <w:pPr>
        <w:pStyle w:val="ArticleBody"/>
        <w:jc w:val="left"/>
      </w:pPr>
      <w:r>
        <w:rPr>
          <w:rFonts w:ascii="Times New Roman" w:hAnsi="Times New Roman" w:eastAsia="Times New Roman" w:cs="Times New Roman"/>
        </w:rPr>
        <w:t>Ronald Reagan yali Omuprotestanti omukyewaggule, naye George Bush ow’olubereberye yali globalist nnamaddala. Omu ku bigambo bye ebyamanyike ennyo we yalimba ng’agamba, nga August 18, 1988, "Era nze nze atalinn yisa emisolo. Munyiiza wange kati agamba nti ajja okugiyongeza nga kye ky’ensigaddeko ekisembayo, oba ekisembayo eky’okusatu. Naye omupoliitiki bw’ayogera bw’ati, omanya nti ekyo kye ky’ensigaddeko ajja okukyettanira. Munyiiza wange tajja kugaanira ddala okulinnyisa emisolo. Naye nze ndigigaanira ddala. Ate Konguleesi ejja kunnyiga nzinnyise emisolo, nze ne ngamba nedda. Era bajja kunnyiga, nze ne ngamba nedda, ne bannyiga nate, era kye nsobola okubagamba kwe kino: musome ku mimwa gyange: tewali misolo mipya."</w:t>
      </w:r>
    </w:p>
    <w:p>
      <w:pPr>
        <w:pStyle w:val="ArticleBody"/>
        <w:jc w:val="left"/>
      </w:pPr>
      <w:r>
        <w:rPr>
          <w:rFonts w:ascii="Times New Roman" w:hAnsi="Times New Roman" w:eastAsia="Times New Roman" w:cs="Times New Roman"/>
        </w:rPr>
        <w:t>Okujjako ekyo eky’obulimba obw’omu lwatu, ekiranga omukiikirizi w’amaanyi g’eddaragoni, ebigambo bye ebyamanyikira ennyo yabigamba mu kusisinkana okw’awamu kwa Congress nga 11 Sebutemba 1990, n’agamba nti, “Kati, tulaba ensi empya nga etandika okulabika. Ensi mwe waliwo ekisuubizo ekituufu ddala ekya ‘enteekateeka empya y’ensi yonna.’ Mu bigambo bya Winston Churchill, ‘enteekateeka y’ensi’ mwe ‘emisingi gy’obwenkanya n’okukola mu butuukirivu ... zikuuma ab’anafu okuva eri ab’amaanyi ...’ Ensi mwe Mawanga Amagatte, nga gasumuluddwa mu kunywerera kw’Entalo Ennyogoga, gali mu mbeera y’okutuukiriza okwolesebwa okw’ebyafaayo okw’abaatandikawo.” Bush omukulu yali awagira enteekateeka z’ensi yonna, newaakubadde nga yeeyogeranga ng’ali wa kibiina kya Republican.</w:t>
      </w:r>
    </w:p>
    <w:p>
      <w:pPr>
        <w:pStyle w:val="ArticleBody"/>
        <w:jc w:val="left"/>
      </w:pPr>
      <w:r>
        <w:rPr>
          <w:rFonts w:ascii="Times New Roman" w:hAnsi="Times New Roman" w:eastAsia="Times New Roman" w:cs="Times New Roman"/>
        </w:rPr>
        <w:t>Bill Clinton ye yali pulezidenti asooka okukwata emikolo gy’okutikkirwa mu buyinza ku Ekijjukizo kya Lincoln, ekitegeeza nti yaddira Lincoln emabega n’atunuulira obelisiki w’Ekijjukizo kya Wasingitoni, obelisiki munda mujjudde obubonero bw’obufirimasoni. Obelisiki n’obubonero bw’obufirimasoni bye yalonda okwettunulizaako nga alayira bwa bulimba okuwa obwesigwa eri Ssemateeka, byalaga ssi kyokka nti yaddira emabega ku kabonero akulwa okumalawo obuddu aka Ekijjukizo kya Lincoln, naye n’ekkifo eryafaayo Clinton lye yalondawo ligendera wamu n’enjogaano ye ey’okukkiriza, mwe yasiima omusomesa gwe yayesomera wansi we mu yunivasite ey’Abajesuiti gye yamasomera.</w:t>
      </w:r>
    </w:p>
    <w:p>
      <w:pPr>
        <w:pStyle w:val="ArticleBody"/>
        <w:jc w:val="left"/>
      </w:pPr>
      <w:r>
        <w:rPr>
          <w:rFonts w:ascii="Times New Roman" w:hAnsi="Times New Roman" w:eastAsia="Times New Roman" w:cs="Times New Roman"/>
        </w:rPr>
        <w:t>Omupulofeesa oyo, Carroll Quigley, yawandiika ekitabo Tragedy and Hope: A History of the World in Our Time, ekyafulumizibwa mu 1966, era kimanyiddwa mu butuufu era mu bungi ng’akiikirira “Baibuli y’ebirowoozo eby’obugobaalisa”. Nga Kulaani bwe y’eri Yisiramu, era nga Morals and Dogma of the Ancient and Accepted Scottish Rite of Freemasonry, ekiyawandiikibwa Albert Pike ne kifulumizibwa mu 1871, kibalibwa nti kye kunnyonnyola okusingira ddala obugazi ku njigiriza ez’ekyama z’Obufirimasoni; oba nga The Book of Mormon bwe kiri eri Abatukuvu b’Olunaku Olusembayo, ekitabo kya Quigley kye Baibuli y’endowooza y’obugobaalisa. Abasinga bandibadde bamanyi singa Clinton yatendereza Mohammed wa Kulaani, oba singa yatendereza Joseph Smith owa The Book of Mormon, era abamu bandibadde bamanyi ani Albert Pike gwe yali, naye batono be baamanyi nti okutendereza kwa Clinton eri Quigley kwakwatagana n’enteekateeka ye ey’obugobaalisa, era n’okugaana kwe emisingi egyayimirirwako Abraham Lincoln.</w:t>
      </w:r>
    </w:p>
    <w:p>
      <w:pPr>
        <w:pStyle w:val="ArticleBody"/>
        <w:jc w:val="left"/>
      </w:pPr>
      <w:r>
        <w:rPr>
          <w:rFonts w:ascii="Times New Roman" w:hAnsi="Times New Roman" w:eastAsia="Times New Roman" w:cs="Times New Roman"/>
        </w:rPr>
        <w:t>Mu kwogera kwe, Clinton yagamba: "Nga nkyali omuvubuka, nawulira okuyita kwa John Kennedy mu bwanansi. Ate oluvannyuma, nga ndi omuyizi e Georgetown, nawulira okuyita okwo okunnyonnyolebwa omusomesa ayitibwa Carroll Quigley, eyatugamba nti Amerika ye y’eggwanga erisinga obukulu mu byafaayo kubanga abantu baffe bulijjo bakkiriza ebintu bibiri: nti enkya esobola okubeera nnungi okusinga leero, era nti buli omu ku ffe alina obuvunaanyizibwa obw’omutima, ku muntu ku muntu, okukifuula bwe kityo." Endowooza ya Carroll Quigley ku ngeri ey’okufuula "Amerika nnene nate", yali nti United States ewaayo obuyinza bwayo obw’eggwanga eri Amawanga Amagatte. Clinton yali omuddemokulaati, omulwanirizi w’obugatte bw’ensi yonna, omuyimiririzi w’eddaragoni.</w:t>
      </w:r>
    </w:p>
    <w:p>
      <w:pPr>
        <w:pStyle w:val="ArticleBody"/>
        <w:jc w:val="left"/>
      </w:pPr>
      <w:r>
        <w:rPr>
          <w:rFonts w:ascii="Times New Roman" w:hAnsi="Times New Roman" w:eastAsia="Times New Roman" w:cs="Times New Roman"/>
        </w:rPr>
        <w:t>Nga kitaawe, n'omwana. George Bush owasembayo yali omugulaabalisi, era ne kitaawe bwe kityo, omugulaabalisi eyeyita wa Republican. Apuli tegigwa wala okuva ku muti. Baibuli eteerawo ekibuuzo eky'okulaga ensonga nti, "Ababiri basobola okutambula wamu okuggyako nga balaganye?" Kyetaagisa kulondoola ebikolwa bingi bye Bush owasembayo yakola wamu ne Bill ne Hillary Clinton, olabe ani gwe Bush owasembayo yalaganya naye.</w:t>
      </w:r>
    </w:p>
    <w:p>
      <w:pPr>
        <w:pStyle w:val="ArticleBody"/>
        <w:jc w:val="left"/>
      </w:pPr>
      <w:r>
        <w:rPr>
          <w:rFonts w:ascii="Times New Roman" w:hAnsi="Times New Roman" w:eastAsia="Times New Roman" w:cs="Times New Roman"/>
        </w:rPr>
        <w:t>Barack Hussein Obama yategeeza ku kukyusa mu musingi Amerika mu lukuŋŋaana lwa kampeni nga akaseera katono nga tannalondebwa kuba Pulezidenti. Nga 30 Okitobba 2008, e Columbia, Missouri, Obama yagamba nti: “Tuli mu nnaku ttaano zokka okuva okutuuka ku kukyusa mu musingi Eggwanga lya Amerika.” Ebigambo ebyo byali mu bubaka bwa Obama obugazi obwa “essuubi n’enkyukakyuka,” obwali omulamwa omukulu mu kampeni ye eya 2008, nga bukakasiriza okweyama kwe ku nkyukakyuka enene mu nkola za gavumenti n’okutwala eggwanga mu kkubo ekyaawukana. Ekkubo lye yatwalirako eggwanga lyali ery’enteekateeka za ddaragoni: eggolobalizimu, okuba anti-abazungu, okuwagira okuggyamu embuto, okulwanyisa amafuta agava ku kaboni, okuba anti-Amerika nga otya nga owagira eggolobalizimu, Enjawulo, Obwenkanya, Okuyingirizibwa, ebyafaayo eby’obulimba eby’eyitibwa Critical Race Theory, n’ebirala bingi. Obama teyali kyokka omuteekateeka w’ekitundu; yali era n’okutuusa leero akyali omuyimirira ku lwa agenda ey’eggolobalizimu ey’obuyinza bwa ddaragoni.</w:t>
      </w:r>
    </w:p>
    <w:p>
      <w:pPr>
        <w:pStyle w:val="ArticleBody"/>
        <w:jc w:val="left"/>
      </w:pPr>
      <w:r>
        <w:rPr>
          <w:rFonts w:ascii="Times New Roman" w:hAnsi="Times New Roman" w:eastAsia="Times New Roman" w:cs="Times New Roman"/>
        </w:rPr>
        <w:t>Naye Trump, ng’atali nga omupoliitiki asanzwe w’omulembe guno, yatuukiriza ebisuubizo ebingi okusinga abapulezidenti abalala musanvu bonna nga babaziddwa wamu mu kiseera ekyatandika mu 1989. Yali yeewaddeyo okuzzawo obukulu bwa Amerika, era mu kukola atyo yanyiigiza abalina obuyinza ab’obugolobaali, si mu United States yokka, naye mu nsi yonna.</w:t>
      </w:r>
    </w:p>
    <w:p>
      <w:pPr>
        <w:pStyle w:val="ArticleBody"/>
        <w:jc w:val="left"/>
      </w:pPr>
      <w:r>
        <w:rPr>
          <w:rFonts w:ascii="Times New Roman" w:hAnsi="Times New Roman" w:eastAsia="Times New Roman" w:cs="Times New Roman"/>
        </w:rPr>
        <w:t>Tewali bukakafu n’akatono bulaga nti Joe Biden ali kintu kyonna ekirala okujjako okuba omuwagizi w’obwegassi bw’ensi yonna omulala.</w:t>
      </w:r>
    </w:p>
    <w:p>
      <w:pPr>
        <w:pStyle w:val="ArticleBody"/>
        <w:jc w:val="left"/>
      </w:pPr>
      <w:r>
        <w:rPr>
          <w:rFonts w:ascii="Times New Roman" w:hAnsi="Times New Roman" w:eastAsia="Times New Roman" w:cs="Times New Roman"/>
        </w:rPr>
        <w:t>Ekisolo eky’Obukatoliki yalwana olutalo oluwanvu ennyo n’amaanyi g’omusota; era pulezidenti aliba ku ntebe mu kiseera Amerika bw’eritonda ekifaananyi ky’obwa Paapa, aliba, olw’obwetaavu bw’obunnabbi, mu kulwana n’amaanyi g’omusota. Tewali ku bapulezidenti abalamu, okujjako Donald Trump, ayandilwana n’amaanyi g’omusota; kubanga Abademokulaati mu lwatu bali abagoloobalisti (emisota), era George Bush eyasembayo, yali nga kitaawe bwe yali (eyeyita Murepulikaani, naye ddala omusota omugoloobalisti); kubanga Yesu bulijjo alaga ekyasemba ng’akigereranya n’ekyasooka.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Obuzibu obukulu bulindirira abantu ba Katonda. Obuzibu bulindirira ensi. Olutalo olusinga obukulu mu mirembe gyonna luli mu maaso gaffe. Ebintu bye tumaze emyaka egisukka mu amakumi ana nga tubyogerako, nga tusinziira ku buyinza bw’ekigambo ky’obunnabbi nti byali bya kusemberera okutuuka, kati bibaawo mu maaso gaffe. Kale kati ensonga ey’okukyusa mu Ssemateeka okuziyiza eddembe ly’omutima ekubiriziddwa eri abateekawo amateeka g’eggwanga. Ensonga ey’okuwaliriza okukuuma olunaku lwa Sande efuuse ensonga ey’interesi y’eggwanga yonna era ey’omugaso omunene. Tumanyi bulungi kye kinaavaamu mu kunyiikiza kuno. Naye tuli beetegefu ku nsonga eno? Tutuukirizza mu bwesigwa omulimu Katonda gw’atukwasizza ogw’okulabula abantu ku kabi akali mu maaso gaabwe?</w:t>
      </w:r>
    </w:p>
    <w:p>
      <w:pPr>
        <w:pStyle w:val="ArticleScripture"/>
        <w:jc w:val="left"/>
      </w:pPr>
      <w:r>
        <w:rPr>
          <w:rFonts w:ascii="Times New Roman" w:hAnsi="Times New Roman" w:eastAsia="Times New Roman" w:cs="Times New Roman"/>
        </w:rPr>
        <w:t>Waliwo bangi, ne mu abo abetabye mu nkubaganyo ey’okukakamiza okukuuma Sande, abazibiddwa amaaso ku biriva mu kikolwa kino. Tebalaba nti bali kulumba butereevu eddembe ery’okukkiriza. Waliwo bangi abatategeera ddala mazima ga Ssabbiiti eya Baibuli n’ensinziro ey’obulimba mwe w’esinziira enkola ya Sande. Buli nkubaganyo eyawagira amateeka ag’eddiini, mazima, kuba kugonja eri ObuPaapasi, obwo obwamaze emyaka mingi nga bulwanyisa eddembe ly’omu mutima. Okukuuma Sande, nga kiyitibwa nti ky’ekitongole eky’Obukristaayo, kusinziira ku ‘ekyama ky’obutali butuukirivu;’ era okukakanyizibwa kwako kujja kubeera ng’okukkiriza mu butuufu ensonga eziba ejjinja ery’ensonda mu ObuKatoliki obwa Roma. Bwe kinaaba nti eggwanga lyaffe linaalekana ddala n’emisimbira gy’obufuzi bwalyo ne liteekaawo etteeka lya Sande, ObuProtestanti mu kikolwa kino bujja okukwatagana n’ObuPaapasi; era tekiriba kirala wabula okuwa obulamu obukambwe obubadde okumala ebbanga ddene nga bulindirira nnyo omukisa okuzukuka nate mu bufuzi obukambwe obukola.</w:t>
      </w:r>
    </w:p>
    <w:p>
      <w:pPr>
        <w:pStyle w:val="ArticleScripture"/>
        <w:jc w:val="left"/>
      </w:pPr>
      <w:r>
        <w:rPr>
          <w:rFonts w:ascii="Times New Roman" w:hAnsi="Times New Roman" w:eastAsia="Times New Roman" w:cs="Times New Roman"/>
        </w:rPr>
        <w:t>Ekibiina ky’okutereeza kw’eggwanga, nga kikozesa obuyinza bw’amateeka ag’eddiini, kijja, bwe kinaabanga kimaze okukula ddala, kulaga obutagumiikiriza n’okunyigiriza eby’emu n’ebyaafuga mu myaka egy’edda. Mu biro ebyo, ebiteeso by’abantu bye yetwalira obuyinza bwa Katonda, ne bimenya wansi w’obuyinza bwabwe obw’ekikambwe eddembe ly’okusalawo okw’omu mutima; era okuggalirwa mu kkomera, okusengulwa, n’okufa byagoberera abo abaagaana ebiragiro byabwe. Obupapa oba emisingi gyabwo bwe binaateekebwawo nate mu mateeka ne biweebwa obuyinza, omuliro gw’okutulugunyizibwa guddamu okukuma eri abo abatawaayo ssaddaaka eddembe ly’okusalawo okw’omu mutima n’amazima mu kussaamu ekitiibwa ensobi ez’akkirizibwa ennyo. Obubi buno buli kumpi okutuukirira.</w:t>
      </w:r>
    </w:p>
    <w:p>
      <w:pPr>
        <w:pStyle w:val="ArticleScripture"/>
        <w:jc w:val="left"/>
      </w:pPr>
      <w:r>
        <w:rPr>
          <w:rFonts w:ascii="Times New Roman" w:hAnsi="Times New Roman" w:eastAsia="Times New Roman" w:cs="Times New Roman"/>
        </w:rPr>
        <w:t>"Katonda bw'atuwadde ekitangaala ekiraga obulabe obuli mu maaso gaffe, tuyinza tutya okuyimirira nga tulongoofu mu maaso ge singa tetufaayo okukozesa buli kaweefube mu buyinza bwaffe okukituusa mu maaso g'abantu? Tuyinza okukkuta okubaleka ne basisinkana ensonga eno ey'obukulu bungi nga tebalabuddwa?" Testimonies, omuzingo ogwokutaano,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138</dc:title>
  <dc:subject>Okubikkula Danyeri 11: Olugendo olw'obunnabbi okuyita mu byafaayo</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