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asatu mu mwenda</w:t>
      </w:r>
    </w:p>
    <w:p>
      <w:pPr>
        <w:pStyle w:val="ArticleSubtitle"/>
        <w:jc w:val="left"/>
      </w:pPr>
      <w:r>
        <w:rPr>
          <w:rFonts w:ascii="Arial" w:hAnsi="Arial" w:eastAsia="Arial" w:cs="Arial"/>
        </w:rPr>
        <w:t>Okukwataganya kw’obunnabbi bwa Danyeri 11:40 n’ebituufu eby’ebyobufuzi eby’omu kiseera kino: Okusumulula ekyama kya Pulezidenti owasembayo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Tutunuulira enkwatagana ya Danyeri essuula kkumi n’emu olunyiriri amakumi ana, ne lunyiriri olusooka n’olw’okubiri mu essuula eryo limu. Olunyiriri olusooka lulaga ekiseera eky’enkomerero mu 1989, era n’olunyiriri amakumi ana nalwo lulaga ekiseera eky’enkomerero mu 1989, wamu n’okugwa kwa Soviet Union, kukiikirirwa okumenyebwa kwa Berlin Wall nga 9 Novemba 1989.</w:t>
      </w:r>
    </w:p>
    <w:p>
      <w:pPr>
        <w:pStyle w:val="ArticleBody"/>
        <w:jc w:val="left"/>
      </w:pPr>
      <w:r>
        <w:rPr>
          <w:rFonts w:ascii="Times New Roman" w:hAnsi="Times New Roman" w:eastAsia="Times New Roman" w:cs="Times New Roman"/>
        </w:rPr>
        <w:t>Olunyiriri olw’okubiri lulaga Pulezidenti omukaaga w’Amasaza Amagatte g’Amerika oluvannyuma wa 1989 nga ye asinga obugagga ku ba Pulezidenti bonna, era bwe kityo ne lulambulula nti oyo ye Donald Trump. Mu kukikola lulaga nti Trump ajja "okutantamya" Bugereeki bwonna, ekyali Obwakabaka bwa Bugereeki bwa Aleksanda Omukulu mu olunyiriri olw’okusatu. Obwakabaka bwa Bugereeki obw’olunyiriri olw’okusatu n’olw’okuna kye kifaananyi ky’obwakabaka obw’ensi yonna mu kitabo kya Danyeri essuula ey’ekkumi n’emu.</w:t>
      </w:r>
    </w:p>
    <w:p>
      <w:pPr>
        <w:pStyle w:val="ArticleBody"/>
        <w:jc w:val="left"/>
      </w:pPr>
      <w:r>
        <w:rPr>
          <w:rFonts w:ascii="Times New Roman" w:hAnsi="Times New Roman" w:eastAsia="Times New Roman" w:cs="Times New Roman"/>
        </w:rPr>
        <w:t>William Miller yateekawo akagambo nti, "ebyafaayo n’obunnabbi bikkaanya," era ebyafaayo bya Donald Trump bituwa obujulizi obutakkontana nti yali si kyokka asinga obugagga mu ba Pulezidenti abasembayo munaana ba United States, naye nti aba-globalist b’Amerika, awamu n’ensi yonna, bakyawa Donald Trump n’obukyayi obutaliimu magezi nnyo okutuusa nga abangi babwogerako ng’obulalu.</w:t>
      </w:r>
    </w:p>
    <w:p>
      <w:pPr>
        <w:pStyle w:val="ArticleBody"/>
        <w:jc w:val="left"/>
      </w:pPr>
      <w:r>
        <w:rPr>
          <w:rFonts w:ascii="Times New Roman" w:hAnsi="Times New Roman" w:eastAsia="Times New Roman" w:cs="Times New Roman"/>
        </w:rPr>
        <w:t>Owasooka ku bapulezidenti abasembayo munaana, nga batandika mu 1989, yalabika ng'afaananyiriza Trump mu ngeri nnyingi mu lwatu, era bwe kityo n'awagira nti pulezidenti ow'omukaaga mu olunyiriri olw'okubiri oluvannyuma ajja kuba ow'omunaana era ow'enkomerero. Reagan, nga ow'olubereberye mu olunyiriri lw'abapulezidenti munaana, yandifaananyirizza ow'omunaana era ow'enkomerero, kubanga Yesu bulijjo akozesa ntandikwa y'ekintu okulaga enkomerero yaakyo.</w:t>
      </w:r>
    </w:p>
    <w:p>
      <w:pPr>
        <w:pStyle w:val="ArticleBody"/>
        <w:jc w:val="left"/>
      </w:pPr>
      <w:r>
        <w:rPr>
          <w:rFonts w:ascii="Times New Roman" w:hAnsi="Times New Roman" w:eastAsia="Times New Roman" w:cs="Times New Roman"/>
        </w:rPr>
        <w:t>Obujulizi bwa Ronald Reagan, Pulezidenti mu kiseera ky’enkomerero mu 1989, bukiikirira mu bunnabbi Pulezidenti eyandibadde ow’enkomerero ku bapulezidenti munaana. Wandibaddewo bapulezidenti musanvu oluvannyuma lwa Reagan, kubanga United States ejja kuggwaawo ng’obwakabaka obw’omukaaga mu bunnabbi bwa Bayibuli ku tteeka lya Sande erisemberedde, era nga bwe tugenda okutuuka ku tteeka eryo lya Sande, United States etonda ekifaananyi ky’ekisolo, era ekisolo ekyo kye ky’omunaana, ekiva mu bisolo musanvu. Reagan ye yali Pulezidenti asooka mu kiseera ky’enkomerero mu 1989, ate ow’enkomerero yandibadde omunaana, oyo ava mu musanvu.</w:t>
      </w:r>
    </w:p>
    <w:p>
      <w:pPr>
        <w:pStyle w:val="ArticleBody"/>
        <w:jc w:val="left"/>
      </w:pPr>
      <w:r>
        <w:rPr>
          <w:rFonts w:ascii="Times New Roman" w:hAnsi="Times New Roman" w:eastAsia="Times New Roman" w:cs="Times New Roman"/>
        </w:rPr>
        <w:t>Reagan yagamba nga 12 Juni 1987, mu kwogera kwe ku Brandenburg Gate okumpi n’Olukomera lwa Berlin mu West Berlin, Germany, nga ayogerera eri Ssaabawandiisi Omukulu w’Ekibiina ky’Abakomunisiti eky’Obumu bwa Sovyeti, Mikhail Gorbachev, nti, “Ssaabawandiisi Omukulu Gorbachev, bw’oba onoonya emirembe, bw’oba onoonya enkulaakulana eri Obumu bwa Sovyeti n’Obuvanjuba bwa Yulopu, bw’oba onoonya okuggulawo: Jjangu wano ku luggi luno! Ssebo Gorbachev, ggulawo oluggi luno! Ssebo Gorbachev, menya olukomera luno!” Ebigambo ebisinga okumanyibwa eby’a pulezidenti ow’okusooka mu b’apulezidenti omunaana ab’asembayo byaalaga okutuukirizibwa kw’okumenyebwa kw’olukomera emyaka ebiri oluvannyuma nga 9 Novemba 1989.</w:t>
      </w:r>
    </w:p>
    <w:p>
      <w:pPr>
        <w:pStyle w:val="ArticleBody"/>
        <w:jc w:val="left"/>
      </w:pPr>
      <w:r>
        <w:rPr>
          <w:rFonts w:ascii="Times New Roman" w:hAnsi="Times New Roman" w:eastAsia="Times New Roman" w:cs="Times New Roman"/>
        </w:rPr>
        <w:t>Mu kukola bwe kityo, okussa essira kwa Reagan ku kumenya olukuta, kyayogera eri pulezidenti ow’omunaana, eyali ng’adda mu kampeni okufuuka pulezidenti owa mukaaga, n’agissa ku kusuubiza nti “agenda kuzimba olukuta.” Omusooka ku ba pulezidenti omunaana b’enkomerero ye yasaba nti olukuta lumenyebwe, era Olukuta lwa Berlin lwamenyebwa mu 1989, mu kiseera ky’enkomerero. Ku tteeka erya Sande erigenda okujja mangu “olukuta” olw’okwawula Ekkanisa ne Gavumenti lulimenyebwa, nga bwe kyayolebwa ku ntandikwa mu 1989. Mu makkati g’ekiseera ekyo pulezidenti owa mukaaga, asunguwaza abalwanirira obugatte bw’ensi yonna, agezaako okuzimba olukuta lwe bataagala, era bw’anaaba nate pulezidenti ow’omunaana, ali ku ba musanvu, “olukuta” olulala lujja kugwa.</w:t>
      </w:r>
    </w:p>
    <w:p>
      <w:pPr>
        <w:pStyle w:val="ArticleBody"/>
        <w:jc w:val="left"/>
      </w:pPr>
      <w:r>
        <w:rPr>
          <w:rFonts w:ascii="Times New Roman" w:hAnsi="Times New Roman" w:eastAsia="Times New Roman" w:cs="Times New Roman"/>
        </w:rPr>
        <w:t>Owasooka ku bapulezidenti munaana amanyibwa olw’okumenyebwa kw’ekikomera ekyategeeza ekiseera ky’enkomerero, nga bwe kiragirwa mu Danyeri essuula kkumi n’emu, olunyiriri amakumi ana, ate owasembayo ku bapulezidenti munaana amanyibwa olw’okumenyebwa kw’“ekikomera” ekiraga enkomerero y’ekiseera eky’okuteekebwako akabonero ky’abantu 144,000, nga bwe kiragirwa mu Danyeri essuula kkumi n’emu, olunyiriri amakumi ana mu gumu.</w:t>
      </w:r>
    </w:p>
    <w:p>
      <w:pPr>
        <w:pStyle w:val="ArticleBody"/>
        <w:jc w:val="left"/>
      </w:pPr>
      <w:r>
        <w:rPr>
          <w:rFonts w:ascii="Times New Roman" w:hAnsi="Times New Roman" w:eastAsia="Times New Roman" w:cs="Times New Roman"/>
        </w:rPr>
        <w:t>Pulezidenti Reagan yali eyali Democrat eyakyuka n’afuuka Republican, yali omunyenye w’ebyamawulire, omusajja amanyiddwa olw’okwogera obulungi n’obulambulukufu, ng’alina n’obusanyizo bw’okusekaseka obw’ekiyitirivu, era ow’obwegendereza mu by’ensimbi eyakuba kampeni ng’avuganya ku ‘establishment’ e Washington, DC. Kyokka newankubadde nga ebyogerwako bya Reagan mu kampeni ye eyasooka okulwanyisa ‘establishment’ (swamp) eyali esimbiddwamu emizi mu kibuga ekikulu eky’eggwanga, yakomekkereza n’alonda omuwendo omukulu ogw’abapoliitiki abakkakasiddwa okuba ‘globalist’ mu bifo by’ekabineeti ye okusinga omupulezidenti yenna ow’omu biseera bya kaakano okutuusa olwo. Yasukkirirawo n’alonda George Bush eyasooka okuba Omumyuka we, omusajja emizi gy’ekika kye egenda nnyo emabega mu byafaayo bya ‘globalist’.</w:t>
      </w:r>
    </w:p>
    <w:p>
      <w:pPr>
        <w:pStyle w:val="ArticleBody"/>
        <w:jc w:val="left"/>
      </w:pPr>
      <w:r>
        <w:rPr>
          <w:rFonts w:ascii="Times New Roman" w:hAnsi="Times New Roman" w:eastAsia="Times New Roman" w:cs="Times New Roman"/>
        </w:rPr>
        <w:t>Trump yakubira kkampeni ku kutereeza ensengeka y’abali mu buyinza gye yayitanga ‘the swamp’, naye engeri gye yalondamu abo be yakolagananga nabo okumpi eraga obunafu bwe obusinga. Abasinga b’abo basajja baali bennyini abakiimira ‘the swamp’ Trump kwe yeewera okulwanyisa nnyo. Trump, nga bwe kyali ne Reagan, yali Demokulaati eyakyuka n’afuuka Rupabulikaani, eyaali omunyenye mu by’amawulire, omusajja amanyiddwa olw’okwogera kwe okw’amaanyi, ng’alina omwoyo gw’okuseka ogw’amaanyi ddala, era omukakkanyiziddwa mu by’ensimbi z’eggwanga.</w:t>
      </w:r>
    </w:p>
    <w:p>
      <w:pPr>
        <w:pStyle w:val="ArticleBody"/>
        <w:jc w:val="left"/>
      </w:pPr>
      <w:r>
        <w:rPr>
          <w:rFonts w:ascii="Times New Roman" w:hAnsi="Times New Roman" w:eastAsia="Times New Roman" w:cs="Times New Roman"/>
        </w:rPr>
        <w:t>Pulezidenti asembayo w’Amawanga Amagatte ga Amerika ajja kuba pulezidenti ng’ekifaananyi ky’Obwa Papa (ekifaananyi ky’ensolo) kikolebwa mu Amawanga Amagatte ga Amerika. Omunaana era asembayo okuva mu 1989, kino kitegeeza nti, ajja kuyingira mu lutalo olw’okulwaana n’obuyinza bwa ddiragoni, kubanga mu lutalo oluwanvu olwalambalamba ne ddiragoni mwe Obwa Papa bwasooka okuteekebwa ku nnamulondo obuyinza bwa ddiragoni mu 538, ne bwaggyibwako ku nnamulondo obuyinza bwa ddiragoni obwo bumu mu 1798, era bwe bunaaddiramu okuteekebwa ku nnamulondo n’obuyinza bwa ddiragoni obukikirirwa abakabaka kkumi abakkiriziganya okuwa Obwa Papa obwakabaka bwabwe obw’omusanvu, era oluvannyuma be bajja okuggyawo ku nnamulondo ensolo ey’Obwa Papa nga bagiwokya n’omuliro ne balya ennyama yaayo, nga ejja ku nkomerero nga tewali agiyamba.</w:t>
      </w:r>
    </w:p>
    <w:p>
      <w:pPr>
        <w:pStyle w:val="ArticleBody"/>
        <w:jc w:val="left"/>
      </w:pPr>
      <w:r>
        <w:rPr>
          <w:rFonts w:ascii="Times New Roman" w:hAnsi="Times New Roman" w:eastAsia="Times New Roman" w:cs="Times New Roman"/>
        </w:rPr>
        <w:t>Pulezidenti agenda okuba ow’omunaana, ate nga eyabalirwa mu basanvu, era ye anaaba pulezidenti aneenyigira mu lutalo olw’okulwanyisa obuyinza bwa ddiragoni. Olutalo olwo lujja kumanyibwa bwe wabaawo pulezidenti ow’omukaaga era asinze obugagga bw’azuukiza obuyinza bwonna bwa ddiragoni obw’ensi yonna. Ku bapulezidenti omunaana ab’enkomerero, okutandika mu 1989, babiri bafudde, ne basigala mukaaga abayinza okwenyigira mu lutalo olw’okulwanyisa obuyinza bwa ddiragoni.</w:t>
      </w:r>
    </w:p>
    <w:p>
      <w:pPr>
        <w:pStyle w:val="ArticleBody"/>
        <w:jc w:val="left"/>
      </w:pPr>
      <w:r>
        <w:rPr>
          <w:rFonts w:ascii="Times New Roman" w:hAnsi="Times New Roman" w:eastAsia="Times New Roman" w:cs="Times New Roman"/>
        </w:rPr>
        <w:t>Mu abo mukaaga, bana beeyoleka mu lwatu ng’abalwanirira enkola y’ensi yonna era nga basindiikirwa n’amaanyi g’ekiyoka. Omu ku mukaaga, nga bw’ali kitaawe, yeeyita Omurepulikaani, naye Omurepulikaani mu linnya kyokka; era, nga bw’ali kitaawe, ye omukyimirira w’amaanyi g’ekiyoka ag’abalwanirira enkola y’ensi yonna. Mu bapulezidenti mukaaga abakya balamu waliwo omu yekka ddala atali mulwanirizi wa nkola y’ensi yonna, era oyo ye Pulezidenti ayimutsa abalwanirira enkola y’ensi yonna. Ye yekka ku bapulezidenti abasembayo munaana ayinza okutuukiriza ekitundu ky’ekifaananyi ky’obwa Papa, mu ngeri ey’okubeeramu mu lutalo olw’okulwana n’amaanyi g’ekiyoka.</w:t>
      </w:r>
    </w:p>
    <w:p>
      <w:pPr>
        <w:pStyle w:val="ArticleBody"/>
        <w:jc w:val="left"/>
      </w:pPr>
      <w:r>
        <w:rPr>
          <w:rFonts w:ascii="Times New Roman" w:hAnsi="Times New Roman" w:eastAsia="Times New Roman" w:cs="Times New Roman"/>
        </w:rPr>
        <w:t>Pulezidenti w’ekibiina ky’Abarepubulika eyasooka ddala yamanyikibwa nnyo olw’okunukula ekyawandiikibwa ekitukuvu ekikwata ku entalo y’omu maka eya Amerika, ekiyogera ku kituufu kino kennyini.</w:t>
      </w:r>
    </w:p>
    <w:p>
      <w:pPr>
        <w:pStyle w:val="ArticleScripture"/>
        <w:jc w:val="left"/>
      </w:pPr>
      <w:r>
        <w:rPr>
          <w:rFonts w:ascii="Times New Roman" w:hAnsi="Times New Roman" w:eastAsia="Times New Roman" w:cs="Times New Roman"/>
        </w:rPr>
        <w:t>Yesu n'amanya ebirowoozo byabwe, n'abagamba nti, Obwakabaka bwonna obwawukanye ku bwo bwennyini buleetebwa mu kuzikirira; era ekibuga kyonna oba ennyumba yonna eyawukanye ku yo bwennyini teriyimirira: Era Sitaani bw'agoba Sitaani, abeera awawukanye ne ye mwennyini; kale obwakabaka bwe bunaayimirira atya? Ate bwe mba nga nzigoba emizimu mu linnya lya Beelzebub, abaana bammwe bagigoba mu linnya li wa ani? Kale bo be balamuzi bammwe. Naye bwe mba nga nzigoba emizimu mu Mwoyo gwa Katonda, kale Obwakabaka bwa Katonda bubatuuseko. Matayo 12:25-28.</w:t>
      </w:r>
    </w:p>
    <w:p>
      <w:pPr>
        <w:pStyle w:val="ArticleBody"/>
        <w:jc w:val="left"/>
      </w:pPr>
      <w:r>
        <w:rPr>
          <w:rFonts w:ascii="Times New Roman" w:hAnsi="Times New Roman" w:eastAsia="Times New Roman" w:cs="Times New Roman"/>
        </w:rPr>
        <w:t>Olutalo lw’edragoni ku pulezidenti omugagga-singa eyakunkumula obwakabaka bwa Bugereeki lusobola kubeerawo lwokka wakati wa Donald Trump n’abagolobalisiti, kubanga abapulezidenti abalala abataano abakyali balamu bonna bali abagolobalisiti abawakanya Amerika. Lincoln bwe yanukula ebyawandiikibwa ebyasooka, nga ayogera ku kwatuka kw’eggwanga mu bibinja bibiri eby’abawagira obuddu n’abalwanyisa obuddu, yali ayogera eri Abademokulaati abawagira obuddu, n’eri Abarepabulikaani abalwanyisa obuddu; era bwe yakikola bw’ati yali ayogera ku lutalo lw’ennaku ez’enkomerero wakati w’Abademokulaati abagolobalisiti, olukunkumulibwa omupulezidenti wa Repubulika asembayo ng’ayita mu ntambuza ye eya MAGA-ism, gy’ayimirira era gy’akulembera.</w:t>
      </w:r>
    </w:p>
    <w:p>
      <w:pPr>
        <w:pStyle w:val="ArticleBody"/>
        <w:jc w:val="left"/>
      </w:pPr>
      <w:r>
        <w:rPr>
          <w:rFonts w:ascii="Times New Roman" w:hAnsi="Times New Roman" w:eastAsia="Times New Roman" w:cs="Times New Roman"/>
        </w:rPr>
        <w:t>Nga pulezidenti wa Paati ya Republican eyasooka, Lincoln afaananyiriza pulezidenti wa Paati ya Republican owasembayo. Era pulezidenti wa Paati ya Republican eyali mu kiseera ky'enkomerero mu 1989 naye afaananyiriza pulezidenti owasembayo. Abajulizi bano bombi balaga nti pulezidenti gwe bafaananyiriza nga wa Paati ya Republican. Pulezidenti wa Paati ya Republican eyali mu kiseera ky'enkomerero mu 1989 teyali wa Paati ya Republican bwokka, wabula ye yali ow'olubereberye ku ba pulezidenti munaana abasembayo. Pulezidenti owasembayo era anaba afaananyiziddwa ne George Washington, pulezidenti eyasooka era Omuduumizi Omukulu w'amagye eyasooka.</w:t>
      </w:r>
    </w:p>
    <w:p>
      <w:pPr>
        <w:pStyle w:val="ArticleBody"/>
        <w:jc w:val="left"/>
      </w:pPr>
      <w:r>
        <w:rPr>
          <w:rFonts w:ascii="Times New Roman" w:hAnsi="Times New Roman" w:eastAsia="Times New Roman" w:cs="Times New Roman"/>
        </w:rPr>
        <w:t>Washington na ye yali akiikiriddwa omupulezidenti asooka mu kiseera ekikiikirirwa 1776, era omupulezidenti oyo asooka (Peyton Randolph) yali omu ku basajja musanvu abaweereza mu biseera munaana ebikiikirirwa abasajja musanvu. Randolph yali ow’olubereberye ku banaana, era n’akiikirira Reagan, eyali ow’olubereberye ku banaana, era nga ye y’ow’omunaana eyali wa basanvu. Noolwekyo Randolph yakiikirira Washington (omupulezidenti asooka), Lincoln (omupulezidenti wa Republican asooka), Reagan (omupulezidenti asooka ku banaana ab’enkomerero) n’omupulezidenti ow’omunaana oluvannyuma lwa 1989, eyetaagika mu by’obunnabbi okuba ow’omunaana, ali wa basanvu.</w:t>
      </w:r>
    </w:p>
    <w:p>
      <w:pPr>
        <w:pStyle w:val="ArticleBody"/>
        <w:jc w:val="left"/>
      </w:pPr>
      <w:r>
        <w:rPr>
          <w:rFonts w:ascii="Times New Roman" w:hAnsi="Times New Roman" w:eastAsia="Times New Roman" w:cs="Times New Roman"/>
        </w:rPr>
        <w:t>Washington naye yandifaananyiziddwa John Hancock, eyali pulezidenti mu byafaayo ebyayimiririrwa 1789, era eyali, nga ne Randolph bwe yali, omunaana, eyava mu basanvu. Randolph yali afaananyizza Washington, kale Hancock bw’akwatagana ne Randolph ng’omunaana eyava mu basanvu, Hancock ayimirira pulezidenti ow’omunaana oluvannyuma lwa 1989, era mu bunnabbi kyetaagisa abe omunaana, eyava mu basanvu.</w:t>
      </w:r>
    </w:p>
    <w:p>
      <w:pPr>
        <w:pStyle w:val="ArticleBody"/>
        <w:jc w:val="left"/>
      </w:pPr>
      <w:r>
        <w:rPr>
          <w:rFonts w:ascii="Times New Roman" w:hAnsi="Times New Roman" w:eastAsia="Times New Roman" w:cs="Times New Roman"/>
        </w:rPr>
        <w:t>Randolph, Hancock, Washington, Lincoln ne Reagan bonna bafaananyiriza omukulembeze asembayo. Abajulizi babiri ku abo bakakasa nti omukulembeze asembayo ajja kuba ow’ekibiina kya Republican. Abalala babiri bakakasa nti omukulembeze asembayo ajja kuba ow’omunaana, nga wa ku basaanvu. Abakulembeze abalamu bataano ku abakulembeze munaana abajja oluvannyuma lw’ekiseera eky’enkomerero mu 1989, bakakasa nti Trump yekka ye alina endowooza y’eby’obufuzi emukkiriza okwetaba mu lutalo n’amaanyi g’eddiragoni.</w:t>
      </w:r>
    </w:p>
    <w:p>
      <w:pPr>
        <w:pStyle w:val="ArticleBody"/>
        <w:jc w:val="left"/>
      </w:pPr>
      <w:r>
        <w:rPr>
          <w:rFonts w:ascii="Times New Roman" w:hAnsi="Times New Roman" w:eastAsia="Times New Roman" w:cs="Times New Roman"/>
        </w:rPr>
        <w:t>Lincoln yaddirira James Buchanan, ow’ekibiina kya Democratic, gwe bannabyafaayo abeesimbu bamumanya nga pulezidenti eyasinga obutakola bulungi mu byafaayo bya Amerika ebyakatandika, era obukulembeze bwe obutakola bulungi bwe bwaleeta Olutalo lw’Abannansi e Amerika. Nga Lincoln tannasimikibwa mu ofiisi, ebitundu eby’amaserengeta eby’Amerika byali bitandise dda okwawukana ku mukago gw’obumu, era nga wayiseemu omwezi gumu bukya Lincoln asimikiddwa, emisasi egisooka gyakubibwa. Buchanan yateeka mu nkola ebikolwa ebyavaamu olutalo Lincoln lwe yateekwa okumalawo.</w:t>
      </w:r>
    </w:p>
    <w:p>
      <w:pPr>
        <w:pStyle w:val="ArticleBody"/>
        <w:jc w:val="left"/>
      </w:pPr>
      <w:r>
        <w:rPr>
          <w:rFonts w:ascii="Times New Roman" w:hAnsi="Times New Roman" w:eastAsia="Times New Roman" w:cs="Times New Roman"/>
        </w:rPr>
        <w:t>Reagan yakulembeddwamu pulezidenti atali wa mugaso okusinga bonna mu biseera bya leero. Carter, ow’ekibiina kya Democratic, yakwaza Amerika olw’obutasobola okukola ku Obusiraamu obw’enkambwe obuli mu Iran mu ngeri entuufu.</w:t>
      </w:r>
    </w:p>
    <w:p>
      <w:pPr>
        <w:pStyle w:val="ArticleBody"/>
        <w:jc w:val="left"/>
      </w:pPr>
      <w:r>
        <w:rPr>
          <w:rFonts w:ascii="Times New Roman" w:hAnsi="Times New Roman" w:eastAsia="Times New Roman" w:cs="Times New Roman"/>
        </w:rPr>
        <w:t>Trump yasookerwako Obama, Omudemokulaati, eyatandikawo ng’abigenderedde enjawukana mu by’obuwangwa, mu by’obufuzi ne mu by’enfuna, ezikyayongedde okuva mu kiseera ekyo. Obukulembeze bwe obutali bumalirivu bwafaanagana n’obwa Buchanan ne Carter bombi, naye mu byafaayo mwe yali akulembera, Mainstream Media yali etandise dda okulabika mu ngeri efaanagana n’eya Adolph Hitler eyitibwa Reich Ministry of Public Enlightenment and Propaganda. Okutaataganya kwa Obama ku bitongole eby’obusosyal, eby’obufuzi, eby’ensimbi n’eby’eddiini eby’United States byakisibwa eri abo abasalawo obutalaba, era n’obutali bumalirivu bwe, ng’omuntu eyalayira okuwa obukuumi ku Ssemateeka, ne bukisibwa obwegendereza. Obama yatyaaza United States olw’obutasobola okukwatamu mu ngeri entuufu ku radical Islam eri mu Iran.</w:t>
      </w:r>
    </w:p>
    <w:p>
      <w:pPr>
        <w:pStyle w:val="ArticleBody"/>
        <w:jc w:val="left"/>
      </w:pPr>
      <w:r>
        <w:rPr>
          <w:rFonts w:ascii="Times New Roman" w:hAnsi="Times New Roman" w:eastAsia="Times New Roman" w:cs="Times New Roman"/>
        </w:rPr>
        <w:t>Bwe Trump anaalondebwa nate mu 2024, ng’omukulembeze w’Amerika ow’omunaana okuva ku Reagan mu 1989, aliddirira nate Democrat w’obugolobali asibiddwa ku maanyi g’ejjoka, era kati afunye engule ng’omukulembeze w’eggwanga atasobola okutuukiriza emirimu okusukka bonna mu byafaayo, eyaleetedde United States ensonyi emirundi mingi mu kawefube we okulwanyisa Isiraamu ey’okusukkiridde erisangibwa mu Iran, newaakubadde nti ate era eby’amawulire ebikulu eby’omulembe guno (nga bifaanana nga Reich Ministry of Public Enlightenment and Propaganda) bikola okukisa obutuufu obwo obulabika bulungi.</w:t>
      </w:r>
    </w:p>
    <w:p>
      <w:pPr>
        <w:pStyle w:val="ArticleBody"/>
        <w:jc w:val="left"/>
      </w:pPr>
      <w:r>
        <w:rPr>
          <w:rFonts w:ascii="Times New Roman" w:hAnsi="Times New Roman" w:eastAsia="Times New Roman" w:cs="Times New Roman"/>
        </w:rPr>
        <w:t>Reagan bwe yayingira ofiisi, obuzibu obutannamalirizibwa ku nsonga z’Obusiraamu obukambwe obuli mu Iran bwali bulekeddwa Pulezidenti ow’ekibiina kya Democratic. Reagan amangu ddala yatandika okutwala ebikodyo okukyusa engeri y’obutabanguko wakati wa Amerika ne Obusiraamu obukambwe, nga bukiikirirwa Iran. Trump bwe yayingira ofiisi, obuzibu obutannamalirizibwa ku nsonga z’Obusiraamu obukambwe, nate obuli mu Iran, te bwali bulekeddwa bwokka nga tebunnamalirizibwa, wabula Pulezidenti ow’ekibiina kya Democratic yali abuteekamu ensimbi. Trump amangu ddala yatandika okutwala ebikodyo okukyusa engeri y’obutabanguko wakati wa Amerika ne Obusiraamu obukambwe, nga bukiikirirwa Iran. Pulezidenti ow’ekibiina kya Democratic aliwo kaakano yaddizza emabega entukuko yonna eyatuukirizibwa Trump, era ensi yonna kati etwalibwa mu Lutalo lw’ensi yonna olwokusatu olw’obukulembeze obutaliimu mugaso bwa Biden.</w:t>
      </w:r>
    </w:p>
    <w:p>
      <w:pPr>
        <w:pStyle w:val="ArticleBody"/>
        <w:jc w:val="left"/>
      </w:pPr>
      <w:r>
        <w:rPr>
          <w:rFonts w:ascii="Times New Roman" w:hAnsi="Times New Roman" w:eastAsia="Times New Roman" w:cs="Times New Roman"/>
        </w:rPr>
        <w:t>Ekyo kituukiriza si mulimu gw’okukolagana n’Obusiraamu oguyimiririrwa obutakola bulungi bwa Carter ne okutumbula Obusiraamu kwa Obama byokka, wabula n’omulimu gwa Buchanan ogw’okutandiisa olutalo, olutalo pulezidenti wa Republican lwe yetaaga okumalawo.</w:t>
      </w:r>
    </w:p>
    <w:p>
      <w:pPr>
        <w:pStyle w:val="ArticleBody"/>
        <w:jc w:val="left"/>
      </w:pPr>
      <w:r>
        <w:rPr>
          <w:rFonts w:ascii="Times New Roman" w:hAnsi="Times New Roman" w:eastAsia="Times New Roman" w:cs="Times New Roman"/>
        </w:rPr>
        <w:t>Nga bwe kyali ku pulezidenti wa Repabulikaani eyasooka, mu kulonda kwa 2020 obuyinza bw’eddiragoni obw’abagolobalisiti bwamutta Trump mu byobufuzi. Nga bamulowooza ng’afudde mu luguudo, abagolobalisiti b’ekisolo eky’ettaka n’abagolobalisiti b’ensi yonna ne batandika okujaguza, nga bwe kyannabiiwamu mu kitabo ky’Okubikkulirwa essuula ey’ekkumi n’emu.</w:t>
      </w:r>
    </w:p>
    <w:p>
      <w:pPr>
        <w:pStyle w:val="ArticleScripture"/>
        <w:jc w:val="left"/>
      </w:pPr>
      <w:r>
        <w:rPr>
          <w:rFonts w:ascii="Times New Roman" w:hAnsi="Times New Roman" w:eastAsia="Times New Roman" w:cs="Times New Roman"/>
        </w:rPr>
        <w:t>Era bwe banaamaliriza obujulirwa bwabwe, ekisolo ekivayo mu ekinnya ekitaliiko wansi kijja okulwana nabo, ne kibawangula, ne kibatta. Era emirambo gyabwe gijja okugalamira mu luguudo lw’ekibuga ekinene, ekiyitibwa mu ngeri ey’Omwoyo Sodomu ne Misiri, aw’Omukama waffe we yabambibwa ku musalaba. Era ab'omu bantu n’ebika n’ennimi n’amawanga baliraba emirambo gyabwe ennaku ssatu n'ekitundu, ne tebalikkiriza emirambo gyabwe okuzikibwa mu ntaana. N’abo ababeera ku nsi bajjakusanyukira ku lwabwe, ne bajaguza, ne basisindikirananga ebirabo omu eri munne; kubanga b’anabbi bano babiri baabonyaabonya abo ababeeranga ku nsi. Era bwe wayitawo ennaku ssatu n’ekitundu, Omwoyo gw’obulamu okuva eri Katonda ne guyingira mu bo, ne bayimirira ku bigere byabwe; n’entiisa nnene ne egwa ku abo abaabalaba. Okubikkulirwa 11:7-11.</w:t>
      </w:r>
    </w:p>
    <w:p>
      <w:pPr>
        <w:pStyle w:val="ArticleBody"/>
        <w:jc w:val="left"/>
      </w:pPr>
      <w:r>
        <w:rPr>
          <w:rFonts w:ascii="Times New Roman" w:hAnsi="Times New Roman" w:eastAsia="Times New Roman" w:cs="Times New Roman"/>
        </w:rPr>
        <w:t>Kaakano tugitukidde mu 2024, nga Trump ayimiridde ku bigere bye, ate ensi ya ddiragoni eyali eyeyagalira era n’okwesanyusa okuva nga 6 Janwali 2021, kati esisinkanye “entiisa enene.” Ebyamawulire ebikulu (MSM) biri mubuutikibwa. Ensonga zaabwe ze bayogerako zitandise okulaga okweraliikirira kwabwe nti, nga bwe kigambibwa mu luyimba olukadde olwa rock and roll, “oyo mzee omukooye gwe baalonda okuba kabaka,” talina busobozi okusigala kumpi ddala n’enamba za Trump okukkiriza ebyuma by’okulonda byaabwe okusindika Biden asukkirire waggulu. Ebyamawulire ebikulu kaakano bifuuse ekyuma kya pulopagaanda ng’ekyali Minisitule ya Reich ey’Okumanyisa Abantu n’Pulopagaanda mu nnaku za Hitler.</w:t>
      </w:r>
    </w:p>
    <w:p>
      <w:pPr>
        <w:pStyle w:val="ArticleBody"/>
        <w:jc w:val="left"/>
      </w:pPr>
      <w:r>
        <w:rPr>
          <w:rFonts w:ascii="Times New Roman" w:hAnsi="Times New Roman" w:eastAsia="Times New Roman" w:cs="Times New Roman"/>
        </w:rPr>
        <w:t>Eky’okutuufu kino kikakasiddwa emirundi mingi, ne kisukkirira obusoboka bwonna obw’ebibalibwa obw’okiyinza okuba bwe kitali. Buli lwe baleeta mu bantu awamu ensonga empya ey’okwogerwako ey’abawagizi b’okufuula ensi emu, kibadde kiwandiikiddwa emirundi mingi nti emikutu egy’enjawulo gy’empuliziganya egiddukanyizibwa emakina ya pulopaganda eya dayigooni gifulumya ebigambo bimu ddala, kigambo ku kigambo, nga balambulula ekintu kino oba ensonga eyo.</w:t>
      </w:r>
    </w:p>
    <w:p>
      <w:pPr>
        <w:pStyle w:val="ArticleBody"/>
        <w:jc w:val="left"/>
      </w:pPr>
      <w:r>
        <w:rPr>
          <w:rFonts w:ascii="Times New Roman" w:hAnsi="Times New Roman" w:eastAsia="Times New Roman" w:cs="Times New Roman"/>
        </w:rPr>
        <w:t>Bwe wabaawo ku mmwe abamanyi omuzannyo ogw’abaana ogw’edda oguyitibwa "telephone," oba ebiseera ebimu "Chinese whispers," mumanyi nti mu ngeri gye guzannyibwaamu, abantu batuula mu lusegere; omuntu asooka assekerera mu kutu kw’oyo amuddirira, ne ky’assekeredde ne kiyisibwa okwetooloola lusegere. Akasekerere akasooka bwe katambulira mu lusegere, bulijjo kakyuka ne kufuuka ekirala okuva ku kye kaali kitegeeza. Naye emikutu gy’amawulire eminene gisuubira abagigoberera okukkiriza nti buli musasi w’amawulire mu ggwanga lino ne mu nsi yonna, mu ngeri etategeerekeka bulungi, alondawo ebigambo bimu n’enjogera emu okunnyonnyola ekifo kya "dragon" ku nsonga oba ku kibaddewo. Abantu mu bikumi abeenyita bannamawulire baalaba ekintu kye kimu, ne batuuka si ku nsalawo y’emu yokka, naye ne balondawo ebigambo byennyini bimu n’enjogera emu okunnyonnyola ekyo ekyabeerawo.</w:t>
      </w:r>
    </w:p>
    <w:p>
      <w:pPr>
        <w:pStyle w:val="ArticleBody"/>
        <w:jc w:val="left"/>
      </w:pPr>
      <w:r>
        <w:rPr>
          <w:rFonts w:ascii="Times New Roman" w:hAnsi="Times New Roman" w:eastAsia="Times New Roman" w:cs="Times New Roman"/>
        </w:rPr>
        <w:t>Kye tukwataako mu kiseera kino si kulumba emikutu gya pulopaganda gy’abalwanirira enfuga y’ensi yonna; wabula kwe kulambulula akabonero ak’obunnabbi akalaga olutalo lw’omwoyo olugenda mu maaso kaakano ku nsi. Mu biro bya Kristo, Abayudaaya mu nkomerero mu lwatu baalonda Kayisaali okuba kabaka waabwe, nga bwe baagaana Mesiya waabwe. Mu kiseera ekyo ekyaliimu okutakkana okungi, kabona omukulu yawa ensonga ey’okutta Kristo eyali ya Setaani, era ng’eyasinziira ku kuteesa okwakyamu, naye mu kiseera kye kimu yali kituufu.</w:t>
      </w:r>
    </w:p>
    <w:p>
      <w:pPr>
        <w:pStyle w:val="ArticleScripture"/>
        <w:jc w:val="left"/>
      </w:pPr>
      <w:r>
        <w:rPr>
          <w:rFonts w:ascii="Times New Roman" w:hAnsi="Times New Roman" w:eastAsia="Times New Roman" w:cs="Times New Roman"/>
        </w:rPr>
        <w:t>Era omu ku bo, erinnya lye Kayaafa, eyali kabona asinga obukulu mu mwaka ogwo, n’abagamba nti, Mmwe temumanyi kintu na kimu, so temulowooza nti kirungi gye ffe omuntu omu afe olw’abantu, eggwanga lyonna lireme okuzikirira. Era kino teyakivuddemu ye: naye kubanga yali kabona asinga obukulu mu mwaka ogwo, yalagula nti Yesu alifa ku lwa eggwanga eryo; so si ku lwa eggwanga eryo lyokka, naye era alyoke akunganye wamu mu kimu abaana ba Katonda abaasaasaana. Yokaana 11:49-52.</w:t>
      </w:r>
    </w:p>
    <w:p>
      <w:pPr>
        <w:pStyle w:val="ArticleBody"/>
        <w:jc w:val="left"/>
      </w:pPr>
      <w:r>
        <w:rPr>
          <w:rFonts w:ascii="Times New Roman" w:hAnsi="Times New Roman" w:eastAsia="Times New Roman" w:cs="Times New Roman"/>
        </w:rPr>
        <w:t>Kayafa yali ayiiya ensonga z’amagezi z’okulumba Kristo, era mu kukola bw’atyo yali ddala nga ayogera okuteebereza okutufu. Teyakkiriza nti Kristo yetaagibwa okuba ssaddaaka ya bantu bonna; yabadde yagala kumutta kyokka. Kati eby’amawulire ebinene eby’amaanyi g’ejjoka biri mu kutuukiriza ekintu ekifaanana bwe kityo ku Trump. Bagezaako okussa mu bantu entiisa nti singa Trump alondebwa nate, ajja kufuuka omufuzi w’obukambwe, nga bwe yali Adolph Hitler. Ekibiina ky’Abademokulaasi kye ekiwagira obuddu, era kirina obubonero obufaanana obwa kibiina kya Nazi, nga n’okubalaamu emikutu gy’ensi yonna egya puroopaganda, si egya Budaaki yokka; naye bo bagamba nti singa Trump alondebwa demokulaasi ejja kugyibwawo era Trump ajja kubeera omufuzi w’obukambwe ng’Adolph Hitler.</w:t>
      </w:r>
    </w:p>
    <w:p>
      <w:pPr>
        <w:pStyle w:val="ArticleBody"/>
        <w:jc w:val="left"/>
      </w:pPr>
      <w:r>
        <w:rPr>
          <w:rFonts w:ascii="Times New Roman" w:hAnsi="Times New Roman" w:eastAsia="Times New Roman" w:cs="Times New Roman"/>
        </w:rPr>
        <w:t>Ekyo kennyini kye Kigambo kya Katonda kiraga ku pulezidenti asembayo w’Amerika, newankubadde eby’amawulire ebinene, nga Kayaafa eyasikirizibwa omusota omukulu, tebategeera nti ensonga ze boogerako za obunnabbi era zirituukirira ddala.</w:t>
      </w:r>
    </w:p>
    <w:p>
      <w:pPr>
        <w:pStyle w:val="ArticleScripture"/>
        <w:jc w:val="left"/>
      </w:pPr>
      <w:r>
        <w:rPr>
          <w:rFonts w:ascii="Times New Roman" w:hAnsi="Times New Roman" w:eastAsia="Times New Roman" w:cs="Times New Roman"/>
        </w:rPr>
        <w:t>Eggwanga lyaffe liri mu bulabe. Ekiseera kiviiriddeko nga abateekawo amateeka b’eggwanga lino banaaleka ddala ensimbu z’ObuProtesitanti, ne bawagira obujeemu obw’ObuKatoliki obw’e Roma. Abantu be Katonda yakolerera mu ngeri ey’amagero, n’abanyweza okusuulaamu ekikoligo ekiruma ennyo eky’ObwaPaapa, banaayita mu kikolwa eky’eggwanga ne bawa amaanyi okukkiriza okwonoonese okw’e Roma, era bwe batyo ne bazuukusa obukaka obwabadde bulindirira kukwatibwako katono, ne butandike nate mu bukambwe n’obufuzi bwa dikteta. Tuli mu mangu nnyo okusemberera kiseera kino. The Spirit of Prophecy, omuzingo 4, 410.</w:t>
      </w:r>
    </w:p>
    <w:p>
      <w:pPr>
        <w:pStyle w:val="ArticleBody"/>
        <w:jc w:val="left"/>
      </w:pPr>
      <w:r>
        <w:rPr>
          <w:rFonts w:ascii="Times New Roman" w:hAnsi="Times New Roman" w:eastAsia="Times New Roman" w:cs="Times New Roman"/>
        </w:rPr>
        <w:t>Ntegeera nti, bwe ndalambulula ebitundu ebyononese mu ba Democrats e Amerika, n’abo abeyita ba Republicans naye mu mazima nga ba-globalist, wamu n’aba-globalist abagenda mu maaso ab’ensi yonna, omusomi asobola okukuleeterwa okukkiriza nti ndi mu luuyi mu by’obufuzi n’ekibiina kya Republicans oba Donald Trump. Kino kiserengeta wala nnyo n’amazima agaliwo; pulezidenti ow’enkomerero agenda kufuuka dikiteeta, nga bwe Mainstream Media eragulira, wadde nga tebalina kutegeera kweyongera ku kye balagulira okusinga Kayafa kye yalina. Tukola kimu: okulambulula enkola n’amaanyi ag’obunnabbi agakwatanagana n’ "okukwataganira awamu okw’enzibu kw’ebintu ebibaawo mu bantu," nga bifaananyizibwa mu Ezekiel's wheels within wheels.</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asatu mu mwenda</dc:title>
  <dc:subject>Okukwataganya kw’obunnabbi bwa Danyeri 11:40 n’ebituufu eby’ebyobufuzi eby’omu kiseera kino: Okusumulula ekyama kya Pulezidenti owasembayo</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