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144</w:t>
      </w:r>
    </w:p>
    <w:p>
      <w:pPr>
        <w:pStyle w:val="ArticleSubtitle"/>
        <w:jc w:val="left"/>
      </w:pPr>
      <w:r>
        <w:rPr>
          <w:rFonts w:ascii="Arial" w:hAnsi="Arial" w:eastAsia="Arial" w:cs="Arial"/>
        </w:rPr>
        <w:t>Obukulu obw’obunnabbi obw’okugwa kw’Ekibiina ky’Abademokulaati mu Amerika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Okugwa kw’Ekibiina kya Democratic mu United States kwe nsonga ekalambikiddwa mu bunabbi bwa Bayibuli. Kimu ku bubonero bw’obunnabbi obukwatagana ne Pulezidenti ow’omunaana era ow’enkomerero owa United States. Kigattiddwa ku emitendera gy’obunnabbi egy’okufuula Pulezidenti ow’omunaana, ey’omu ku abo omusanvu, omutwe gw’ekifananyi ky’ensolo. Ekifananyi ky’ensolo mu nsi kirimu obutundu bubiri, naye era kirimu obutundu busatu. Kiri kya bubiri kubanga kikiikirira okuggatta kw’Ekkanisa ne Gavumenti; kyokka kya busatu kubanga kizimbibwa ku bakabaka kkumi (eby’obufuzi) abakulemberwa kabaka omukulu (eby’ekkanisa). Ensolo eyo eyebagalwako era efugibwa omutwe gumu, ogw’omunaana, ogw’omu ku abo omusanvu.</w:t>
      </w:r>
    </w:p>
    <w:p>
      <w:pPr>
        <w:pStyle w:val="ArticleBody"/>
        <w:jc w:val="left"/>
      </w:pPr>
      <w:r>
        <w:rPr>
          <w:rFonts w:ascii="Times New Roman" w:hAnsi="Times New Roman" w:eastAsia="Times New Roman" w:cs="Times New Roman"/>
        </w:rPr>
        <w:t>Ekifaananyi ky’ensolo mu United States ey’Amerika kiri mu ngeri bbiri, kyokka mu ngeri ssatu. Kiri mu ngeri bbiri kubanga kiyimiririra okugatta kwa kkanisa ne gavumenti, naye mu ngeri ssatu, kubanga kibaamu ensingo ya Republican eyaajeemye (eby’obufuzi), nga ekukulemberwa ensingo ya Protestant eyaajeemye (eby’ekkanisa). Ensolo eyo ebagibwako era efugibwa omutwe gumu, ogw’omunaana, oguva mu musanvu.</w:t>
      </w:r>
    </w:p>
    <w:p>
      <w:pPr>
        <w:pStyle w:val="ArticleBody"/>
        <w:jc w:val="left"/>
      </w:pPr>
      <w:r>
        <w:rPr>
          <w:rFonts w:ascii="Times New Roman" w:hAnsi="Times New Roman" w:eastAsia="Times New Roman" w:cs="Times New Roman"/>
        </w:rPr>
        <w:t>Omutwe, mu mbeera zombi, ye dikiteta mu bujjuvu. Ekifo we mulabikira bulungi obukulembeze bwe obw’obukambwe kiri ku lunyiriri lw’ebyafaayo, nga ensolo eva mu nsi eyogera ng’omusota, kubanga “okwogera” kye kirungo ky’ensolo eyo ekikulu. Yayogera mu 1776, 1789, 1798, 1863, 2001 ne 2021, era enaayogeranso nga ekifaananyi kinaaba kituukiridde ddala ku kiseera ky’etteeka lya Sande eririjja mu bwangu.</w:t>
      </w:r>
    </w:p>
    <w:p>
      <w:pPr>
        <w:pStyle w:val="ArticleBody"/>
        <w:jc w:val="left"/>
      </w:pPr>
      <w:r>
        <w:rPr>
          <w:rFonts w:ascii="Times New Roman" w:hAnsi="Times New Roman" w:eastAsia="Times New Roman" w:cs="Times New Roman"/>
        </w:rPr>
        <w:t>Mu nnaku za Pawulo, ekyama eky’obujeemu, ekyali obuyinza obw’obwapapa, kyali kyaakakola dda, naye kyali kikkanyiziddwa omusota ogwa Roma ey’obupagani. Mu 1798 ne 1799, omusota yaggya ku buyinza omuntu w’obujeemu, naye mu 1989, Papa wa Roma yaawangula omusota ogwa Soviet Union. Ebyafaayo byonna eby’obunnabbi, okutuusa ku nkomerero, byeeraga obwapapa nga buli mu lutalo ne omusota. Papa wa Roma ye mufuzi omukambwe agenda okutumbulibwa ng’omutwe gw’omukago omubi ogw’okwegatta okw’obutundu busatu: ogw’omusota, ensolo n’omunnabbi ow’obulimba mu nnaku ez’enkomerero. Omukyala White yagamba “wansi w’omutwe gumu, obuyinza bw’obwapapa,” era Omuwandiisi wa Zabbuli naye alambulula bakabaka kkumi nga batumbula omutwe ogw’omunaana, ogw’omu ku basanvu.</w:t>
      </w:r>
    </w:p>
    <w:p>
      <w:pPr>
        <w:pStyle w:val="ArticleScripture"/>
        <w:jc w:val="left"/>
      </w:pPr>
      <w:r>
        <w:rPr>
          <w:rFonts w:ascii="Times New Roman" w:hAnsi="Times New Roman" w:eastAsia="Times New Roman" w:cs="Times New Roman"/>
        </w:rPr>
        <w:t>Kubanga, laba, abalabe bo bakuba endulu; era abo abakukyawa batadde omutwe waggulu. Baateekateeka olukwe ku bantu bo, era baateesa ku abo abali mu kikisa kyo. Bagambye nti, Mujje, tubaggyewo mu kubeera eggwanga; erinnya lya Isirayiri lyereme okujjukirwa nate. Zabbuli 83:2-4.</w:t>
      </w:r>
    </w:p>
    <w:p>
      <w:pPr>
        <w:pStyle w:val="ArticleBody"/>
        <w:jc w:val="left"/>
      </w:pPr>
      <w:r>
        <w:rPr>
          <w:rFonts w:ascii="Times New Roman" w:hAnsi="Times New Roman" w:eastAsia="Times New Roman" w:cs="Times New Roman"/>
        </w:rPr>
        <w:t>Amerika Amagatte bwe kinaakola ekifananyi ky’ensolo, kijja kuba kya bisatu mu butonde, era ate kya bbiri. Kijja kubeera omugatte ogw’ebintu bibiri: obuyinza bw’ekkanisa n’obuyinza bwa gavumenti, naye ensengeka eyo y’ebyobufuzi elijja kufugibwa omutwe gumu. Pulezidenti ow’omunaana alifuga era alikibegala ekifananyi ky’ensolo. Pulezidenti ow’omunaana, ey’omu ku basooka musanvu, ye pulezidenti ow’enkomerero w’obwakabaka “obw’omukaaga” mu buwandiike bw’obunnabbi bwa Bayibuli, era yafuna ekiwundu eky’okufa ng’ali “pulezidenti ow’omukaaga”.</w:t>
      </w:r>
    </w:p>
    <w:p>
      <w:pPr>
        <w:pStyle w:val="ArticleBody"/>
        <w:jc w:val="left"/>
      </w:pPr>
      <w:r>
        <w:rPr>
          <w:rFonts w:ascii="Times New Roman" w:hAnsi="Times New Roman" w:eastAsia="Times New Roman" w:cs="Times New Roman"/>
        </w:rPr>
        <w:t>Omusajja w’ekibi eyalagaanibwa abadde mu lutalo n’ejjoka mu byafaayo bye byonna. Donald Trump ye kabaka omugagga eyazuukusa ejjoka ly’obugolobalizimu, era abadde mu lutalo olw’ebyobufuzi, olw’eby’obwannansi n’olw’efilosofi n’obuyinza bw’ejjoka okuva lwe yasookera ddala okulangirira ekigendererwa kye eky’okudduka mu bwapulezidenti nga 16 June 2015, ku Trump Tower e New York City, ekibuga kennyini mwe Twin Towers byagwa nga 11 September 2001, era ekibuga mwe Freedom Tower eyasikira Twin Towers yafungulibwa mu mikolo nga 3 November 2014.</w:t>
      </w:r>
    </w:p>
    <w:p>
      <w:pPr>
        <w:pStyle w:val="ArticleBody"/>
        <w:jc w:val="left"/>
      </w:pPr>
      <w:r>
        <w:rPr>
          <w:rFonts w:ascii="Times New Roman" w:hAnsi="Times New Roman" w:eastAsia="Times New Roman" w:cs="Times New Roman"/>
        </w:rPr>
        <w:t>Mu kiseera ky’etteeka lya Sande erijja mangu, obufumbo wakati wa Kristo n’abantu 144,000 bubeera bumaze okutuukirizibwa, era n’obwenzi wakati w’omwenzi omukazi ow’e Ruuma ne bassekabaka b’ensi bukomekkerezebwa mu bufumbo obw’ekicupuli. Ku etteeka eryo lya Sande, mapasa agava mu lusuku lw’Edeni gasitulibwa waggulu byombi, era mu kiseera kye kimu ne galumbibwa ekicupuli. Mapasa ago ge gano: obufumbo ne Sabiiti ey’olunaku olw’omusanvu.</w:t>
      </w:r>
    </w:p>
    <w:p>
      <w:pPr>
        <w:pStyle w:val="ArticleScripture"/>
        <w:jc w:val="left"/>
      </w:pPr>
      <w:r>
        <w:rPr>
          <w:rFonts w:ascii="Times New Roman" w:hAnsi="Times New Roman" w:eastAsia="Times New Roman" w:cs="Times New Roman"/>
        </w:rPr>
        <w:t>Oluvannyuma Abafalisaayo bwe baamubuuza ebikwata ku kuba nti okwawukana mu bufumbo kukkirizibwa mu mateeka, Yesu n’abalagira okudda ku nteekateeka y’obufumbo nga bwe yateekebwawo mu kutondebwa. ‘Olw’obukakanyavu bw’emitima gyammwe,’ yagamba, Musa ‘yabakiriza okugoba abakazi bammwe; naye okuva ku ntandikwa si bwe kyali.’ Matayo 19:8. Yabajjukiza ennaku ez’omukisa eza mu Edene, awo Katonda we yalaba nti ebintu byonna ‘birungi nnyo.’ Awo ne wavaawo obufumbo ne Ssabbiiti, enteekateeka ebbiri ezivaayo wamu, olw’ekitiibwa kya Katonda n’omugaso gw’abantu. Awo, Omutonzi bwe yaggatta ababiri abatukuvu mu bufumbo, ng’agamba nti, Omusajja ‘alireka kitaawe ne nnyina, anyweza ku mukazi we; ne baba omubiri gumu’ (Olubereberye 2:24), yalangirira etteeka ly’obufumbo eri abaana bonna ba Adamu okutuusa ku nkomerero y’ebiseera. Ekyo Kitaffe Ow’Okutaggwaawo ye yennyini kye yalangirira nti kirungi, kye kyali etteeka ery’omukisa omusinga n’okukulaakulana kw’omuntu. Endowooza okuva ku Lusozi lw’Emikisa, 63.</w:t>
      </w:r>
    </w:p>
    <w:p>
      <w:pPr>
        <w:pStyle w:val="ArticleBody"/>
        <w:jc w:val="left"/>
      </w:pPr>
      <w:r>
        <w:rPr>
          <w:rFonts w:ascii="Times New Roman" w:hAnsi="Times New Roman" w:eastAsia="Times New Roman" w:cs="Times New Roman"/>
        </w:rPr>
        <w:t>Okwegatta okw’ensatu mwe ObuProtestanti obujeemu, okukkiriza mu mizimu n’Obukatoliki bagatta emikono ku tteeka lya Ssande, kye kifaananyi eky’obulimba eky’obufumbo mu Edeni, awo ‘Omutonzi yagatta emikono gy’abombi abatukuvu mu bufumbo.’ Ku tteeka lya Ssande, enteekateeka ebbiri ezitukuvu ez’obufumbo ne Ssabbiiti zisitulibwa waggulu, era mu kiseera kye kimu ne zyononebwa. Ebyafaayo by’okuteekako akabonero byatandika bwe Twin Towers zaagwa, era ebyafaayo ebyo bijja kuggwa nga enteekateeka ebbiri ez’obufumbo ne Ssabbiiti zisituliddwa waggulu. Mu wakati mu ebyafaayo ebyo Freedom Tower yaggulwawo mu 2014, era okukunkumula kwa Trump ku bwegassi bw’ensi yonna kwatandika ku Trump Tower mu 2015.</w:t>
      </w:r>
    </w:p>
    <w:p>
      <w:pPr>
        <w:pStyle w:val="ArticleBody"/>
        <w:jc w:val="left"/>
      </w:pPr>
      <w:r>
        <w:rPr>
          <w:rFonts w:ascii="Times New Roman" w:hAnsi="Times New Roman" w:eastAsia="Times New Roman" w:cs="Times New Roman"/>
        </w:rPr>
        <w:t>Twin Towers zamenyebwa ne zigwa nga okunenya okwagala ensimbi kw’aba globalists, ate Freedom Tower kiraga obujeemu bwa Nimrod eri Katonda ow’Eggulu n’okusalira omusango kwe yaleeta mu mataba, nga bwe kityo Freedom Tower kiri akabonero akuwakanya okusalira omusango kwa Katonda ogw’olunaku lwa Sebutemba 11, 2001.</w:t>
      </w:r>
    </w:p>
    <w:p>
      <w:pPr>
        <w:pStyle w:val="ArticleScripture"/>
        <w:jc w:val="left"/>
      </w:pPr>
      <w:r>
        <w:rPr>
          <w:rFonts w:ascii="Times New Roman" w:hAnsi="Times New Roman" w:eastAsia="Times New Roman" w:cs="Times New Roman"/>
        </w:rPr>
        <w:t>"Ku mulundi gumu, bwe nnali mu Kibuga New York, mu kiseera ky’ekiro nnayitibwa okulaba ebizimbe nga byeyimusa ssitowa ku ssitowa nga byeyongerayo eri eggulu. Ebizimbe bino byali birangiriddwa nti tebikwatibwa muliro, era byazimbibwa okutumbula ekitiibwa ky’abannyini byo n’abazimbi baabyo. Waggulu era nate waggulu ebizimbe bino byeyongera okweyimusa, era mu byo mwakozesebwa ebintu eby’omuwendo omusinga. Abo abaalina ebizimbe bino tebaali beebuuzaganya nti: ‘Tuyinza tutya okugulumiza Katonda mu ngeri esinga obulungi?’ Mukama teyali mu birowoozo byabwe."</w:t>
      </w:r>
    </w:p>
    <w:p>
      <w:pPr>
        <w:pStyle w:val="ArticleScripture"/>
        <w:jc w:val="left"/>
      </w:pPr>
      <w:r>
        <w:rPr>
          <w:rFonts w:ascii="Times New Roman" w:hAnsi="Times New Roman" w:eastAsia="Times New Roman" w:cs="Times New Roman"/>
        </w:rPr>
        <w:t>Naalowooza nti: 'Ayi, singa abo abateekaamu obugagga bwabwe bwe batyo bayinza okulaba ekkubo lye batambulirako nga Katonda bw'akilaba! Bazuimba ebizimbe ebikulu ennyo, naye nga bwe busirusiru mu maaso g'Omufuzi w'eggulu n'ensi byonna enteekateeka zaabwe n'okuyiiya kwabwe. Tebafumiitiriza n'amaanyi gonna ag'omutima n'amagezi engeri gye bayinza okuwa Katonda ekitiibwa. Baggyidde amaso ku kino, obuvunaanyizibwa obusooka bw'omuntu.'</w:t>
      </w:r>
    </w:p>
    <w:p>
      <w:pPr>
        <w:pStyle w:val="ArticleScripture"/>
        <w:jc w:val="left"/>
      </w:pPr>
      <w:r>
        <w:rPr>
          <w:rFonts w:ascii="Times New Roman" w:hAnsi="Times New Roman" w:eastAsia="Times New Roman" w:cs="Times New Roman"/>
        </w:rPr>
        <w:t>"Nga ebizimbe ebyawaggulu bino bwe byazimbibwa, abanannyini byo ne basanyuka mu malala ag'omwegomba olw'okuba baalina ssente z'okozesa mu okwesiimisa bo bennyini era n'okuzukiza mu baliraanwa baabwe obuggya. Ebisinga ku ssente ze baateekaamu bwe batyo baazifuna mu kunyunyuntira, mu kunyigiriza abavu. Baayiwalirako nti mu ggulu waliwo ebyawandiikibwa ebikuumirwa ku buli nkolagana ey'obusuubuzi; buli nkola entali ya bwenkanya, buli kikolwa eky'obulimba, biri eyo biwandiikiddwa. Ekiseera kijja nga mu bulimba bwabwe n'obugwagwa bwabwe abantu banaatuuka ku kkomo Mukama ky'atajja kubakkiriza okusukkawo, era ne bategeera nti obugumiikiriza bwa Yakuwa bulina ekkomo." Obujulizi, ekitundu 9, 12.</w:t>
      </w:r>
    </w:p>
    <w:p>
      <w:pPr>
        <w:pStyle w:val="ArticleBody"/>
        <w:jc w:val="left"/>
      </w:pPr>
      <w:r>
        <w:rPr>
          <w:rFonts w:ascii="Times New Roman" w:hAnsi="Times New Roman" w:eastAsia="Times New Roman" w:cs="Times New Roman"/>
        </w:rPr>
        <w:t>Obujeemu obwayimiririrwa omunara gwa Nimuroodi bwali bujeemera ekibonerezo kya Katonda eky’amataba ekyali kibaddewo mu bbanga ttono, era bwafaananyiriza obujeemu bw’ababenki ab’ensi yonna obw’okujeemera ekibonerezo kya Katonda eky’obudde buno. Eddembe nga bwe litegeerwa mu edikisonale ly’ab’ensi yonna ligaanagana nnyo n’eddembe erya Baibuli. Mu edikisonale ly’eddiragoni, eddembe kye bugwagwa, nga kiyimiririrwa obukozi bw’obugwagwa obwali mu Enkyukakyuka ey’e Bufalansa.</w:t>
      </w:r>
    </w:p>
    <w:p>
      <w:pPr>
        <w:pStyle w:val="ArticleScripture"/>
        <w:jc w:val="left"/>
      </w:pPr>
      <w:r>
        <w:rPr>
          <w:rFonts w:ascii="Times New Roman" w:hAnsi="Times New Roman" w:eastAsia="Times New Roman" w:cs="Times New Roman"/>
        </w:rPr>
        <w:t>"Ekibuga ekinene" mwe mu nguudo zaamu abajulirwa battibwa, era we bigalamira emirambo gyabwe, ye Misiri "mu ngeri ey’eby’omwoyo." Ku mawanga gonna agalabikako mu byafaayo bya Baibuli, Misiri ye eyagaana n’obugumu ennyo okubaawo kwa Katonda Omulamu era n’awakanya ebiragiro bye. Tewali kabaka yenna eyateekera ddala mu lujjudde obujeemu obweyolefu n’obw’amaanyi ku buyinza bw’Eggulu okusinga kabaka wa Misiri. Bwe yaweerwa obubaka obuleeteddwa Mosa mu linnya lya Mukama, Falaawo n’addamu n’okwenyumiriza nti: "Ani ye Yehova, ndyoke mpulirize eddoboozi lye nsumulule Isirayiri? Simumanyi Yehova, era ate sirisumulula Isirayiri." Exodus 5:2, A.R.V. Kino kye butakkiriza nti waliwo Katonda, era eggwanga eliriragibwa Misiri liriyogerera ddoboozi ery’ogaana obuyinza bwa Katonda Omulamu era liriyanjula omwoyo ogufaananako ogw’obutakkiriza n’obujeemu. "Ekibuga ekinene" kigerageranyizibwanso, "mu ngeri ey’eby’omwoyo," ne Sodomu. Obwonoonefu bwa Sodomu mu kwonoona etteeka lya Katonda bwasinga okweyoleka mu bukaba. Era ekibi kino kyandiba akabonero akasinga obukulu ku ggwanga erina okutuukiriza ebirambikiddwa mu kyawandiikibwa kino.</w:t>
      </w:r>
    </w:p>
    <w:p>
      <w:pPr>
        <w:pStyle w:val="ArticleScripture"/>
        <w:jc w:val="left"/>
      </w:pPr>
      <w:r>
        <w:rPr>
          <w:rFonts w:ascii="Times New Roman" w:hAnsi="Times New Roman" w:eastAsia="Times New Roman" w:cs="Times New Roman"/>
        </w:rPr>
        <w:t>Okusinziira ku bigambo by’omunnabbi, kale, katono nga tonnatuuka ku mwaka gwa 1798, wandizukkiridde obuyinza obuva eri Setaani mu nsibuko yaabwo n’embeera yaabwo, okutabaalira ku Baibuli. Era mu nsi mwe obujulirwa bw’abajulizi ba Katonda babiri bwandisiriziddwa bw’otyo, wandibadde walabikira obutakkiriza Katonda bwa Falaawo n’obukaba bw’e Sodomu.</w:t>
      </w:r>
    </w:p>
    <w:p>
      <w:pPr>
        <w:pStyle w:val="ArticleScripture"/>
        <w:jc w:val="left"/>
      </w:pPr>
      <w:r>
        <w:rPr>
          <w:rFonts w:ascii="Times New Roman" w:hAnsi="Times New Roman" w:eastAsia="Times New Roman" w:cs="Times New Roman"/>
        </w:rPr>
        <w:t>"Obunnabbi buno butuukiridde mu ngeri entuufu ennyo era eyewuunyisa mu byafaayo bya Bufalansa. Mu Nkyukakyuka, mu 1793, 'ensi olw'omulundi ogwasooka yawulira olukiiko lw'abasajja, abazaalibwa era abayigiriziddwa mu mbeera ey'enkulaakulana, era nga beefuula abalina eddembe okufuga emu ku mawanga agasinga obulungi aga Bulaaya, ne bayimusa eddoboozi limu okugaana amazima ag'ekitiibwa ennyo agakkirizibwa omwoyo gw'omuntu, era ne baleka ddala, bonna wamu, okukkiriza n'okusinza Katonda.'-Sir Walter Scott, Life of Napoleon, vol. 1, ch. 17. . .."</w:t>
      </w:r>
    </w:p>
    <w:p>
      <w:pPr>
        <w:pStyle w:val="ArticleScripture"/>
        <w:jc w:val="left"/>
      </w:pPr>
      <w:r>
        <w:rPr>
          <w:rFonts w:ascii="Times New Roman" w:hAnsi="Times New Roman" w:eastAsia="Times New Roman" w:cs="Times New Roman"/>
        </w:rPr>
        <w:t>"Falaansi nayo yalaga obubonero obw’enjawulo obwakirangiranga Sodomu. Mu kiseera ky’Enkyukakyuka waaliwo okweyoleka kw’obugwa bw’empisa n’obutali bulongoofu mu mpisa okufaanana n’okwo okwaleetera ebibuga eby’oku ttale okuzikirira. Era omuwandiisi w’ebyafaayo ateeka wamu obutakkiriza Katonda n’obukaba bwa Falaansi, nga bwe byalagulwa mu buwandiike bw’obunnabbi: 'Ebyali byegattiddwa nnyo ku mateeka gano agakwata ku ddiini, kwe kussa wansi omukago gw’obufumbo—omukago omutukuvu ennyo g’abantu basobola okukola, era obutagwawo bwagwo obusinga okunyweza obumu bw’abantu—okugufuula kubeere ndagaano ya sivilu yokka ey’ekiseera kitono, gye abantu babiri basobola okuyingiramu ne bagitattula nga bwe baagala.... Singa badayimooni beeteekateeka okukola okuzuula engeri esinga okukola ey’okuzikiriza buli kintu ekiramyiddwa, ekirungi oba ekitaggwaawo mu bulamu bw’amaka, era ne bafunirawo mu kiseera kye kimu obukakafu nti obubi bwe baagendereranga okuleeta bujja okweyongera okuva ku mulembe ogumu ne gugenda ku mulala, tebandibadde basobola kulowooza ku nteekateeka esinga okukola okusinga okusaanyawo ekitiibwa ky’obufumbo.... Sophie Arnoult, omuzannyi w’oku siteegi amanyiddwa olw’ebigambo bye eby’amagezi bye yayogeranga, yannyonnyola obufumbo bwa republika ng’ ‘ensakramenti y’obwenzi.’"-Scott, vol. 1, ch. 17." The Great Controversy, 269, 270.</w:t>
      </w:r>
    </w:p>
    <w:p>
      <w:pPr>
        <w:pStyle w:val="ArticleBody"/>
        <w:jc w:val="left"/>
      </w:pPr>
      <w:r>
        <w:rPr>
          <w:rFonts w:ascii="Times New Roman" w:hAnsi="Times New Roman" w:eastAsia="Times New Roman" w:cs="Times New Roman"/>
        </w:rPr>
        <w:t>Omunaala ogwa Freedom Tower oguli mu Kibuga New York, ogwatongozebwa mu 2014, gukiikirira si kyokka obujeemu bw’omunaala gwa Nimuroodi, naye era kwe kabonero k’entegeera y’eddembe abagala okufuula ensi emu gye balina, nga bwe kyeyoleka mu kukuzisa ekibiina kya LGBTQ+ eky’obukaba obutali na kkomo, ekikiikirira okwejeemera etteeka lya Katonda. Eddembe erya nnamaddala kiri mu kyawukana ddala n’ebyo bye kikiikirira omunaala ogwo; naye omulimu ogw’obufere ogw’enkalakkalira ogukozesebwa abagoberera ejjoka kwe kuddamu okutegeeza ebigambo n’ebigambo ebikwataganye, balyoke baleete amakomawo agatali matuufu. Ejjoka ye munnamateeka wa ddala, era ye mukugu mu bigambo, abivuunika n’abizinga okuleeta ebyavaamu eby’obubi. Naye amakulu agatuffu g’ekigambo “eddembe”, si ga ddembeddembe agakiikirirwa obutali wansi w’amateeka bw’Antifa, wadde obukaba obukiikirizibwa enkyukakyuka ey’e Bufalansa.</w:t>
      </w:r>
    </w:p>
    <w:p>
      <w:pPr>
        <w:pStyle w:val="ArticleScripture"/>
        <w:jc w:val="left"/>
      </w:pPr>
      <w:r>
        <w:rPr>
          <w:rFonts w:ascii="Times New Roman" w:hAnsi="Times New Roman" w:eastAsia="Times New Roman" w:cs="Times New Roman"/>
        </w:rPr>
        <w:t>Buli mwoyo agaanira okuwewaayo eri Katonda abeera wansi w’okufugibwa kw’obuyinza obulala. Si wa yye. Ayinza okwogera ku ddembe, naye abeera mu buwaŋŋwa obusukkiridde. Takkirizibwa kulaba obulungi bw’amazima, kubanga ebirowoozo bye biri wansi w’okufugibwa kwa Sitaani. Nga yeekwagaza ng’alowooza nti agoberera ebiragiro by’okusalawo kwe, abeera ng’agondera okwagala kw’Omulangira w’ekizikiza. Kristo yajja okwamenya empingu ez’obwaŋŋwa bw’ekibi ku mwoyo. ‘Omwana bw’anaabafuula ab’eddembe, munaaba ddala ab’eddembe.’ ‘Etteeka ly’Omwoyo gw’obulamu mu Kristo Yesu’ litutwala mu ddembe ‘okuva mu tteeka ly’ekibi n’ery’okufa.’ Abaruumi 8:2.</w:t>
      </w:r>
    </w:p>
    <w:p>
      <w:pPr>
        <w:pStyle w:val="ArticleScripture"/>
        <w:jc w:val="left"/>
      </w:pPr>
      <w:r>
        <w:rPr>
          <w:rFonts w:ascii="Times New Roman" w:hAnsi="Times New Roman" w:eastAsia="Times New Roman" w:cs="Times New Roman"/>
        </w:rPr>
        <w:t>Mu mulimu gw’okununulwa tewali kuwaliriza. Tewali amaanyi ag’ebweru gakozesebwa. Wansi w’okukosebwa kw’Omwoyo wa Katonda, omuntu alekebwa nga wa ddembe okulonda ani gw’anaweereza. Mu nkyukakyuka ebeerawo nga omwoyo yeewaayo eri Kristo, wabaawo eddembe ery’omutendera ogw’awaggulu ennyo. Okugoba ekibi kikolwa ky’omwoyo yennyini. Kituufu, tetulina maanyi g’okwejjamu mu bufuzi bwa Setaani; naye bwe tweegomba okusumululwa mu kibi, era mu ketaago kyaffe ekinene ne tukaaba okufuna amaanyi agava ebweru era aga waggulu okusinga ffe, obusobozi bw’omwoyo bujjuuzibwamu amaanyi g’obwakatonda ag’ava mu Mwoyo Omutukuvu, era ne bugondera ebiragiro by’omwagalo mu kutuukiriza omwagalo gwa Katonda.</w:t>
      </w:r>
    </w:p>
    <w:p>
      <w:pPr>
        <w:pStyle w:val="ArticleBody"/>
        <w:jc w:val="left"/>
      </w:pPr>
      <w:r>
        <w:rPr>
          <w:rFonts w:ascii="Times New Roman" w:hAnsi="Times New Roman" w:eastAsia="Times New Roman" w:cs="Times New Roman"/>
        </w:rPr>
        <w:t>Eddembe, nga Freedom Tower eriyimirira, lyali obweyagalira obutaliiko mateeka obw’Enkyukakyuka eya Bufaransa n’obujeemu bwa Nimrod. Mu mwaka ogwaddako ddala ku Trump Tower, pulezidenti omugagga ennyo okusinga abalala okuva mu 1989 yalangirira okuvuganya kwe ekyandisunguwaza aba-globalist. Mu mwaka gumu ogwo, obufumbo bw’abaagalana ab’ekikula kye kimu bwakkirizibwa ku mutendera gwa federo mu United States, nga bwe kyali mu Enkyukakyuka eya Bufaransa bwe baakyusa obufumbo ne babufuula “endagaano y’obwannansi yokka eyeyitawo.”</w:t>
      </w:r>
    </w:p>
    <w:p>
      <w:pPr>
        <w:pStyle w:val="ArticleBody"/>
        <w:jc w:val="left"/>
      </w:pPr>
      <w:r>
        <w:rPr>
          <w:rFonts w:ascii="Times New Roman" w:hAnsi="Times New Roman" w:eastAsia="Times New Roman" w:cs="Times New Roman"/>
        </w:rPr>
        <w:t>Olutalo wakati w’ekiyoka ne Pulezidenti asinze obugagga lyatandikibwawo. Okuzikirizibwa kwa Twin Towers olw’okukwatibwako kw’amaanyi ga Katonda kwalaga entandikwa y’ekiseera eky’okuteekebwako akabonero n’okutuuka kw’ensolo ey’ekinnya ekitaliiko wansi ey’Obuyisilamu. Mu kutukuza kwa Freedom Towers, wakati w’ebyafaayo ebyo eby’obunnabbi, kwalagibwa okutuuka kw’ensolo ey’ekinnya ekitaliiko wansi ey’Obutakkiriza mu Katonda. Kati, okugwa kw’enteekateeka zombi eza Ssabbiiti n’obufumbo, ezateekebwawo mu Lusuku lya Edeni, kulaga enkkomerero y’ekiseera eky’okuteekebwako akabonero n’okutuuka kw’ensolo ey’okusatu, ey’Obukatoliki, eyava mu kinnya ekitaliiko wansi.</w:t>
      </w:r>
    </w:p>
    <w:p>
      <w:pPr>
        <w:pStyle w:val="ArticleBody"/>
        <w:jc w:val="left"/>
      </w:pPr>
      <w:r>
        <w:rPr>
          <w:rFonts w:ascii="Times New Roman" w:hAnsi="Times New Roman" w:eastAsia="Times New Roman" w:cs="Times New Roman"/>
        </w:rPr>
        <w:t>Ku nga 3 Novemba 2020, Trump yafuna ekisago eky’ebyobufuzi eky’okufa, nga bwe obwa Papa bwafuna ekisago eky’okufa mu 1798. Ekisago kino kyaleetebwa Bufalansa ennamaddala mu 1798, era mu 2020 ne kiletebwa Bufalansa ey’omwoyo.</w:t>
      </w:r>
    </w:p>
    <w:p>
      <w:pPr>
        <w:pStyle w:val="ArticleScripture"/>
        <w:jc w:val="left"/>
      </w:pPr>
      <w:r>
        <w:rPr>
          <w:rFonts w:ascii="Times New Roman" w:hAnsi="Times New Roman" w:eastAsia="Times New Roman" w:cs="Times New Roman"/>
        </w:rPr>
        <w:t>Era bwe banaaba bamalirizza obujulizi bwabwe, ekisolo ekivayo mu kinnya eky'obuziba ekitawera kirirwana nabo, kibawangule, kibatte. Emirambo gyabwe girigalamira mu luguudo lw'ekibuga ekinene, eriyitibwa mu bw'Omwoyo Sodomu ne Misiri, ewo ne Mukama waffe we baamubamba ku musaalaba. Okubikkulirwa 11:7, 8.</w:t>
      </w:r>
    </w:p>
    <w:p>
      <w:pPr>
        <w:pStyle w:val="ArticleBody"/>
        <w:jc w:val="left"/>
      </w:pPr>
      <w:r>
        <w:rPr>
          <w:rFonts w:ascii="Times New Roman" w:hAnsi="Times New Roman" w:eastAsia="Times New Roman" w:cs="Times New Roman"/>
        </w:rPr>
        <w:t>Mu The Great Controversy, Sister White ategeeza nti Bufalansa ye "ekibuga ekikulu mwe baasalibira Mukama waffe ku musaalaba".</w:t>
      </w:r>
    </w:p>
    <w:p>
      <w:pPr>
        <w:pStyle w:val="ArticleScripture"/>
        <w:jc w:val="left"/>
      </w:pPr>
      <w:r>
        <w:rPr>
          <w:rFonts w:ascii="Times New Roman" w:hAnsi="Times New Roman" w:eastAsia="Times New Roman" w:cs="Times New Roman"/>
        </w:rPr>
        <w:t>Ng’okusinziira ku bigambo by’ennabbi, kale, nga katono nga omwaka gwa 1798 tegunnaba kutuuka, obuyinza obumu obuva mu Setaani era n’ekikula kya Setaani bunaagolokoka okulwanyisa Bayibuli. Era mu nsi mwe obujulirwa bw’abajulirwa ba Katonda ababiri bwandibadde busirikirizibwa bw’atyo, walibikkulwamu obutakkiriza nti waliwo Katonda okwa Falaawo n’obukaba bwa Sodomu. The Great Controversy, 270.</w:t>
      </w:r>
    </w:p>
    <w:p>
      <w:pPr>
        <w:pStyle w:val="ArticleBody"/>
        <w:jc w:val="left"/>
      </w:pPr>
      <w:r>
        <w:rPr>
          <w:rFonts w:ascii="Times New Roman" w:hAnsi="Times New Roman" w:eastAsia="Times New Roman" w:cs="Times New Roman"/>
        </w:rPr>
        <w:t>Mu kiseera ekiri kumpi, ng’etteeka lya Ssande mu Amerika liweebwa, ekifaananyi ky’ensolo kinaabeera kituuse ku bujjuvu; era abo abaamaze okutuukiriza ekifaananyi kya Kristo banaayimusibwa ng’ekibendera kya Katonda. Nga ng’ekibendera, banaayimiriza Ssabbiiti ey’olunaku olw’omusanvu, era balikiikirira obutuukirivu bwa Kristo eri ensi. Obutuukirivu bwa Kristo butuukibwa bwokka mu kwegattika kwa Obwakatonda n’obuntu; era mu mazima g’ekkulu guno, ogannyonnyolebwa ng’ekyama, enteekateeka y’obufumbo eyimusibwa. Ekibendera kikiikirira Ssabbiiti n’enteekateeka eyagifaananako eya bufumbo.</w:t>
      </w:r>
    </w:p>
    <w:p>
      <w:pPr>
        <w:pStyle w:val="ArticleScripture"/>
        <w:jc w:val="left"/>
      </w:pPr>
      <w:r>
        <w:rPr>
          <w:rFonts w:ascii="Times New Roman" w:hAnsi="Times New Roman" w:eastAsia="Times New Roman" w:cs="Times New Roman"/>
        </w:rPr>
        <w:t>Kubanga bba ye mutwe gwa mukyala, era nga Kristo ye mutwe gw’ekkanisa; era ye Mulokozi w’omubiri. Noolwekyo, nga bwe ekkanisa egondera Kristo, ate ne bakyala bagondere babbaabwe mu byonna. Abasajja, mwagale bakyala bammwe, nga Kristo naye bwe yayagala ekkanisa, ne yeewaayo eri yo; alyoke agitukuze era aginaazise n’amazzi mu kigambo, alyoke agireete gy’ali ng’ekkanisa ey’ekitiibwa, nga terina bbala, newaakubadde lukukujja, newaakubadde kintu kyonna ekifaanana bwe kityo; naye eribeerenga ettukuvu era nga terina kamogo. Bw’atyo abasajja balina okwagala bakyala baabwe nga bwe baagala emibiri gyabwe. Ayagala mukyala we ye yeyagala. Kubanga tewali muntu yenna eyakyaawa omubiri gwe; wabula agukuza era agulabirira, nga Mukama bw’alabirira ekkanisa. Kubanga tuli ebitundu by’omubiri gwe, eby’ennyama ye n’eby’amagumba ge. Lwa nsonga eno omusajja alireka kitaawe ne nnyina, era aliyegatta ne mukyala we, ne baba bombi omubiri gumu. Kino kyekyama kinene; naye njogera ku Kristo n’ekkanisa. Abefeso 5:23-32.</w:t>
      </w:r>
    </w:p>
    <w:p>
      <w:pPr>
        <w:pStyle w:val="ArticleBody"/>
        <w:jc w:val="left"/>
      </w:pPr>
      <w:r>
        <w:rPr>
          <w:rFonts w:ascii="Times New Roman" w:hAnsi="Times New Roman" w:eastAsia="Times New Roman" w:cs="Times New Roman"/>
        </w:rPr>
        <w:t>Ebbendera likola ng’akabonero k’enteekateeka ebbiri ezaateekebwawo: Ssabbiiti n’Obufumbo; era Obufumbo buyamiririra okwegatta kw’Obwa Katonda n’Obuntu. Ekyama ky’obufumbo obwo kiyamiririra Ekkanisa ye, era ye Yeekaalu ye.</w:t>
      </w:r>
    </w:p>
    <w:p>
      <w:pPr>
        <w:pStyle w:val="ArticleScripture"/>
        <w:jc w:val="left"/>
      </w:pPr>
      <w:r>
        <w:rPr>
          <w:rFonts w:ascii="Times New Roman" w:hAnsi="Times New Roman" w:eastAsia="Times New Roman" w:cs="Times New Roman"/>
        </w:rPr>
        <w:t>"Omunara gwali akabonero ka yeekaalu." The Desire of Ages, 596.</w:t>
      </w:r>
    </w:p>
    <w:p>
      <w:pPr>
        <w:pStyle w:val="ArticleBody"/>
        <w:jc w:val="left"/>
      </w:pPr>
      <w:r>
        <w:rPr>
          <w:rFonts w:ascii="Times New Roman" w:hAnsi="Times New Roman" w:eastAsia="Times New Roman" w:cs="Times New Roman"/>
        </w:rPr>
        <w:t>Ku ntandikwa y’ekiseera ky’okuteekebwako akabonero Twin Towers zaagwa, mu makkati g’ekiseera ky’okuteekebwako akabonero, ‘eminara’ ebbiri eziraga omutendera ogw’okwawula ebika bibiri by’abantu (eri empondo zombi) zaategeerekebwa, ate ku nkomerero y’ekiseera ky’okuteekebwako akabonero, eminara ebbiri ezifaanagana ez’Yeekaalu ya Katonda n’Olunaku lwa Ssabbiiti zijja kuyimusibwa ng’ekibendera eri Ab’amawanga.</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Kubanga olunaku lwa Mukama ow’Eggye luliba ku buli anyumiriza era eyeegulumiza, ne ku buli yeeyimusa; era alissibwa wansi: Era ku miti gyonna egy’e Lebanooni egyawanvu era egyeyimusiddwa, ne ku miti gyonna egy’e Basani, Era ku nsozi zonna ez’awanvu, n’obusozi bwonna obweeyimusizza, Era ku buli munara omuwanvu, ne ku buli kisenge ekizimbiddwa okugizingira, Era ku byombo byonna eby’e Tarshish, ne ku bifaananyi byonna ebirungi ebisanyusa. Era obugulumivu bw’omuntu bulivuunamibwa wansi, n’okwenyumiriza kw’abantu kulibuzibwa wansi; era Mukama yekka y’aligulumizibwa ku lunaku olwo. N’ebifaananyi alibimalawo ddala. Era balidduka ne bayingira mu bituli eby’omu mayinja, ne mu mpuku z’ensi, olw’okutya Mukama n’olw’ekitiibwa ky’obukulu bwe, bw’ayinuka akankanye ensi nnyo. Ku lunaku olwo omuntu alisuula ebifaananyi bye eby’effeeza n’ebifaananyi bye eby’golide, bye bakola buli omu ye yeekolera eby’okusinza, eri ebisolo eby’omu ttaka n’ennyonyi z’ekiro; Okuyingira mu bituli eby’omu mayinja, olw’okutya Mukama n’olw’ekitiibwa ky’obukulu bwe, bw’ayinuka akankanye ensi nnyo. Mulekane n’omuntu, omukka gwe guli mu nnyindo ze: kubanga mu ki muba mumubaliramu? Isaaya 2:12-22.</w:t>
      </w:r>
    </w:p>
    <w:p>
      <w:pPr>
        <w:pStyle w:val="ArticleScripture"/>
        <w:jc w:val="left"/>
      </w:pPr>
      <w:r>
        <w:rPr>
          <w:rFonts w:ascii="Times New Roman" w:hAnsi="Times New Roman" w:eastAsia="Times New Roman" w:cs="Times New Roman"/>
        </w:rPr>
        <w:t>Obulungi bwange, n'ekigo kyange; omunara omuwanvu gwange, n'omulokozzi wange; engabo yange, era oyo gwe mmwesiga; ateeka abantu bange wansi wange. Zabbuli 144:2.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144</dc:title>
  <dc:subject>Obukulu obw’obunnabbi obw’okugwa kw’Ekibiina ky’Abademokulaati mu Amerika</dc:subject>
  <dc:creator>Jeff Pippenger</dc:creator>
  <cp:keywords/>
  <dc:description>Generated by ArticleDigger from daniel\144_daniel.json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