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ana mu mukaaga</w:t>
      </w:r>
    </w:p>
    <w:p>
      <w:pPr>
        <w:pStyle w:val="ArticleSubtitle"/>
        <w:jc w:val="left"/>
      </w:pPr>
      <w:r>
        <w:rPr>
          <w:rFonts w:ascii="Arial" w:hAnsi="Arial" w:eastAsia="Arial" w:cs="Arial"/>
        </w:rPr>
        <w:t>Okusumulula entambo z'obunnabbi: Pulezidenti ow'enkomerero, obufuzi bw'ekikambwe, n’eteeka lya Ssande eriri okumpi okuteekebwawo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Tuli mu nkola ey’okuzuula embeera ey’obunnabbi ebaawo nga pulezidenti asembayo wa Amerika afunye obuyinza ng’omufuzi w’obukambwe mu byafaayo ebitwala okutuuka ku tteeka lya Ssande eririko okutuuka mu bwangu. Tewali kikolebwa nga tekirina mbeera ekikyetooloola, era abatuuze b’ekisolo eky’ensi bagabanyiziddwa nga kumpi kyenkana mu ngeri gye balowooza ku Trump. Abo abakkiriziganya n’endowooza ye bayanguyira okulaba lwaki yeetaaga okutereeza ekisulo, era lwaki kifaanana nga tekisoboka kubeerawo awatali Trump atwala ekifo ky’omufuzi w’obukambwe. Abafuzi b’obukambwe ab’amaanyi ennyo be babeera n’omuwendo omukulu gw’abatuuze abawagira omulimu gw’omukambwe gwe agezaako okukola. Nga tannayimirira mu buyinza Hitler, kyetaaganga ekigari kijjudde ssente okugula omugaati gumu.</w:t>
      </w:r>
    </w:p>
    <w:p>
      <w:pPr>
        <w:pStyle w:val="ArticleBody"/>
        <w:jc w:val="left"/>
      </w:pPr>
      <w:r>
        <w:rPr>
          <w:rFonts w:ascii="Times New Roman" w:hAnsi="Times New Roman" w:eastAsia="Times New Roman" w:cs="Times New Roman"/>
        </w:rPr>
        <w:t>Hitler yakikyusa ekyo, era newankubadde nga Abajerumaani tebayagala kukkiriza nnyo ebyo ebyafaayo, Hitler yalina obuwagizi bungi ku mirimu gye. Ensonga ezirumba Amerika, n’ensi yonna, zireeta enjawulo wakati w’abatuuze, era kati ensalo ziteekebwawo. Ekiseera okuva ku Ntalo ey’Empinduka okutuuka mu 1798 kiraga ebbanga ery’okwetegeka erikwatagana n’ebbanga ery’okutekebwa akabonero kw’abantu 144,000. Etteeka lya Patriot Act lyalaga entandikwa y’okuddamu mu by’omwoyo kw’Entalo ey’Empinduka. Yesu bulijjo alaga enkomerero ng’agiwa ekifaananyi ky’entandikwa, era ensolo eva mu nsi yatandika n’Entalo ey’Empinduka, n’olwekyo ejja kumalirizibwa n’emu. Eyasooka yali wa mubiri, ey’enkomerero ya mwoyo.</w:t>
      </w:r>
    </w:p>
    <w:p>
      <w:pPr>
        <w:pStyle w:val="ArticleBody"/>
        <w:jc w:val="left"/>
      </w:pPr>
      <w:r>
        <w:rPr>
          <w:rFonts w:ascii="Times New Roman" w:hAnsi="Times New Roman" w:eastAsia="Times New Roman" w:cs="Times New Roman"/>
        </w:rPr>
        <w:t>Olutalo lw’awaka mu Amerika lwali lutuufu ddala era lujja kuddamu mu nnaku ez’enkomerero. Lwalaga okutuuka kwa Pulezidenti wa Republican eyasooka, eyafuuka ekyokulabirako kya Pulezidenti wa Republican ow’enkomerero. Ekibiina kya Republican kyajjaawo ng’ekibiina ekirwanyisa obuddu, okulwana n’ekibiina kya Democratic ekyali kimazeewo dda nga kiwagira obuddu. Empaka ezo z’ebyobufuzi ze zazaala Olutalo lw’awaka, era ne zireeta obwa Pulezidenti bwa Lincoln. Kale tekisoboka okuwaanya Pulezidenti wa Republican eyasooka okuva ku Lutalo lw’awaka; n’olwekyo Pulezidenti wa Republican ow’enkomerero ajja kusikira entandikwa ey’amangu ddala ey’Olutalo lw’awaka. Yesu yakozesa ensi ey’ebyobutonde okulaga ensi ey’omwoyo. Ekibiina ky’omusota kirina kitaawe, kitaawe w’obulimba, era akabonero ak’enjawulo ak’akibiina kya Democratic kwe bulimba. Okulabirako okutongole okw’enkola eyo kwe kutegeeza kwabwe nti be kibiina ekisaasira abatono.</w:t>
      </w:r>
    </w:p>
    <w:p>
      <w:pPr>
        <w:pStyle w:val="ArticleScripture"/>
        <w:jc w:val="left"/>
      </w:pPr>
      <w:r>
        <w:rPr>
          <w:rFonts w:ascii="Times New Roman" w:hAnsi="Times New Roman" w:eastAsia="Times New Roman" w:cs="Times New Roman"/>
        </w:rPr>
        <w:t>Mwekuume bannabbi ab’obulimba, abajja gye muli nga bambadde engoye z’endiga, naye munda bali empisi ezirumba. Mujja kubamanya ku bibala byabwe. Abantu bakuŋŋaanya emizabbibu ku maggwa, oba obutini ku bisagazi? Bwe kityo buli muti omulungi guzaala ebibala ebirungi; naye omuti omubi guzaala ebibala ebibi. Omuti omulungi tasobola kuzaala ebibala ebibi, so n’omuti omubi tasobola kuzaala ebibala ebirungi. Buli muti ogutazaala ebibala birungi gutemebwa, ne gusuulibwa mu muliro. Kale ku bibala byabwe mujja kubamanya. Matayo 7:15-20.</w:t>
      </w:r>
    </w:p>
    <w:p>
      <w:pPr>
        <w:pStyle w:val="ArticleBody"/>
        <w:jc w:val="left"/>
      </w:pPr>
      <w:r>
        <w:rPr>
          <w:rFonts w:ascii="Times New Roman" w:hAnsi="Times New Roman" w:eastAsia="Times New Roman" w:cs="Times New Roman"/>
        </w:rPr>
        <w:t>Emizi gy’omuti gisalaawo ebibala omuti gunaazaala, ate emizi gy’ekibiina kya Democratic bye okuyimirira kwabwe okw’okuwagira obuddu. Emizi gy’ekibiina kya Republican bye okuyimirira kwabwe okw’okulwanyisa obuddu.</w:t>
      </w:r>
    </w:p>
    <w:p>
      <w:pPr>
        <w:pStyle w:val="ArticleScripture"/>
        <w:jc w:val="left"/>
      </w:pPr>
      <w:r>
        <w:rPr>
          <w:rFonts w:ascii="Times New Roman" w:hAnsi="Times New Roman" w:eastAsia="Times New Roman" w:cs="Times New Roman"/>
        </w:rPr>
        <w:t>Oli mutuukirivu, Ayi Mukama, bwe mbuuza naawe omusango; naye nkwogereko ku misango gyo: Lwaki ekkubo ly’ababi likulaakulana? lwaki bonna abakola obukuusa ennyo basanyuka? Obasimbye, weewaawo, batadde emizi; bakula, weewaawo, bazzala ebibala; oli kumpi mu kamwa kaabwe, naye oli wala ku mitima gyabwe. Yeremiya 12:1, 2.</w:t>
      </w:r>
    </w:p>
    <w:p>
      <w:pPr>
        <w:pStyle w:val="ArticleBody"/>
        <w:jc w:val="left"/>
      </w:pPr>
      <w:r>
        <w:rPr>
          <w:rFonts w:ascii="Times New Roman" w:hAnsi="Times New Roman" w:eastAsia="Times New Roman" w:cs="Times New Roman"/>
        </w:rPr>
        <w:t>Olutalo lw’awaka olugenda okujja lulabikirwa mu mbeera y’“ab’ensimbi,” nga Sister White bw’abayita, abafuga akatale okusobola okukunganya obugagga bw’amawanga, nga mu kiseera kye kimu bayinyirira abavu.</w:t>
      </w:r>
    </w:p>
    <w:p>
      <w:pPr>
        <w:pStyle w:val="ArticleScripture"/>
        <w:jc w:val="left"/>
      </w:pPr>
      <w:r>
        <w:rPr>
          <w:rFonts w:ascii="Times New Roman" w:hAnsi="Times New Roman" w:eastAsia="Times New Roman" w:cs="Times New Roman"/>
        </w:rPr>
        <w:t>"Mu Buyindi, mu Cayina, mu Lusiya, ne mu bibuga by'Amerika, enkumi z'abasajja n'abakazi bafa enjala. Ab'ensimbi, olw'okuba balina obuyinza, bafuga akatale. Bagula mu bbeeyi entono byonna bye basobola okufuna, ne baddayo ne babitunda ku bbeeyi eyeyongedde nnyo. Kino kitegeeza enjala eri abaavu, era kijja okuleetera okubaawo olutalo lw'omu nsi munda." Manuscript Releases, Volyumu 5, 305.</w:t>
      </w:r>
    </w:p>
    <w:p>
      <w:pPr>
        <w:pStyle w:val="ArticleBody"/>
        <w:jc w:val="left"/>
      </w:pPr>
      <w:r>
        <w:rPr>
          <w:rFonts w:ascii="Times New Roman" w:hAnsi="Times New Roman" w:eastAsia="Times New Roman" w:cs="Times New Roman"/>
        </w:rPr>
        <w:t>Entalo y’abannansi mu mulembe gwa Lincoln mu byafaayo yali ya ddala era eyayimirira ku nsonga z’obuddu obwennyini. Abalwanirizi b’okufuga ensi yonna abakubirizibwa ejjoka bali mu kuteekawo entalo y’abannansi mu nnaku ez’enkomerero, esinziira ku kaweefube waabwe ow’okuzikiriza ekitundu ky’abali wakati, ne basigaza bokka ab’agagga ennyo ab’oku ntikko n’abaddu b’ettaka abavu nnyo. Ekitundu ky’abali wakati kye kikuuma eddembe ly’eby’obulamu bw’abantu, eby’obusuubuzi n’eddiini, era bwe kiggyibwawo tewabaawo kiziyizo ku kuteekebwawo enteekateeka y’obwami n’obaddu b’ettaka. Eky’obuwanguzi ekisinga obukulu mu Nkyukakyuka y’e Bufalansa kye kuggyaako enteekateeka y’obwami n’obaddu b’ettaka; kye kaakano abalwanirizi b’okufuga ensi yonna bagezaako okuddamu okuteekawo, nga baggyawo ekitundu ky’abali wakati. Enteekateeka y’abalwanirizi b’okufuga ensi yonna esinziira nnyo ku kujjuza ekitundu ky’abali wakati n’abayingira mu nsi mu butali bwa mateeka, ekikendeeza okukola eby’obugagga, kissa wansi empeera era kigaziya enteekateeka ya gavumenti ey’okulabirira abetaavu.</w:t>
      </w:r>
    </w:p>
    <w:p>
      <w:pPr>
        <w:pStyle w:val="ArticleBody"/>
        <w:jc w:val="left"/>
      </w:pPr>
      <w:r>
        <w:rPr>
          <w:rFonts w:ascii="Times New Roman" w:hAnsi="Times New Roman" w:eastAsia="Times New Roman" w:cs="Times New Roman"/>
        </w:rPr>
        <w:t>Mu kiseera ekyasembera Entalo Enkulu Eya Kubiri, wakati w’okutonnya kw’eby’enfuna okunene, Kitammwe Charles Coughlin, omusaserdooti Omukatoliki ow’e Roma, yafuuka amanyiddwa nnyo olw’enteekateeka ze za leediyo, ezaatuuka eri obukadde bw’abawuliriza mu ggwanga lyonna. Enteekateeka ze eza leediyo zaafaanagana n’engeri Rush Limbaugh gye yakosanga abantu mu biseera ebyasembayo ebyayita. Coughlin yakozesa omukutu gwe ogwa leediyo okuteesa ku nsonga nnyingi, omuli eby’obufuzi, eby’enfuna, n’ensonga z’eby’obulamu bw’ekitundu. Mu lubereberye yawagira Pulezidenti Franklin D. Roosevelt n’enteekateeka ye eya New Deal. Enteekateeka za Coughlin ku leediyo, ezikokeza obusungu era nga zaali eza kuwozaganwako ennyo, zaamufuula omuntu ayawula abantu mu by’obufuzi bya Amerika. Wadde nga yalina abagoberera bangi abeesimbu, era yasisinkana n’okunenyebwa n’okuvumibwa okuva mu bifo eby’enjawulo olw’endowooza ze ez’omutendera ogw’ekisusse.</w:t>
      </w:r>
    </w:p>
    <w:p>
      <w:pPr>
        <w:pStyle w:val="ArticleBody"/>
        <w:jc w:val="left"/>
      </w:pPr>
      <w:r>
        <w:rPr>
          <w:rFonts w:ascii="Times New Roman" w:hAnsi="Times New Roman" w:eastAsia="Times New Roman" w:cs="Times New Roman"/>
        </w:rPr>
        <w:t>Endowooza ezisooka ez’eby’obufuzi, eby’enfuna n’eby’obwa wamu eza Coughlin zaatwalibwa Franklin Roosevelt ne zifuuka enteekateeka gy’akwatirako mu nkola ze ez’e New Deal, ezeyingizaamu obulabe obweyongera mu nkola ya Social Security n’enkola ya welfare mu United States. Enkola ze ez’e New Deal zaafuuka akabonero akamanyikiddwa k’ensigalira ye, era zaali ekitundu ku nteekateeka ey’obunnabbi eyaleeta Olutalo Olw’ensi Yonna Olw’okubiri era n’ebigoberera oluvannyuma lwalwo. "Mu bibala byabwe mubaamanyenga." Olw’okuteekebwa mu nkola kw’enteekateeka za Roosevelt ez’e New Deal, Great Depression yanyirira ebbanga ddene nnyo mu United States okusinga mu ggwanga lyonna mu nsi.</w:t>
      </w:r>
    </w:p>
    <w:p>
      <w:pPr>
        <w:pStyle w:val="ArticleBody"/>
        <w:jc w:val="left"/>
      </w:pPr>
      <w:r>
        <w:rPr>
          <w:rFonts w:ascii="Times New Roman" w:hAnsi="Times New Roman" w:eastAsia="Times New Roman" w:cs="Times New Roman"/>
        </w:rPr>
        <w:t>Roosevelt yali wa mu Kibiina kya Democratic, era n’olwekyo yali omuwagizi w’okugatta ensi yonna eyasikirizibwa omusota. Enteekateeka za New Deal z’aziyingiza zaali ekitundu ku pulaani ey’ebbanga ddene ey’okuleeta bannansi abalina obugagga obusukkiridde n’abavu ab’okusukkiridde. Obuddu obwa ddala obwali mu Civil War bulaga obuddu bw’eby’omwoyo n’eby’enfuna obuli kati nga bweyongera mu bwangu obususse, nga basuubuzi b’ensi yonna ababilioneeya ba Babulooni ey’omulembe guno bafinansa okuyingira mu nsi mu bukyamu okusaasaana, okutegekeddwa okuleeta New Deal ya Roosevelt okutuuka ku ngeri gye bategeera ng’obutuukirivu. Pulezidenti ow’enkomerero, agenda okusisinkana Entalo y’ensi yonna ey’okusatu, era agenda n’asisinkana ekizibu ekinene eky’enteekateeka ey’okwesigama ku buyambi bwa gavumenti eyateekebwawo pulezidenti mu kiseera ky’Entalo y’ensi yonna ey’okubiri. Obusikirizibwa bulaga kino, era bulaga nti abakulembeze mu nnaku ez’enkomerero tebalimanya engeri y’okukikwatako.</w:t>
      </w:r>
    </w:p>
    <w:p>
      <w:pPr>
        <w:pStyle w:val="ArticleScripture"/>
        <w:jc w:val="left"/>
      </w:pPr>
      <w:r>
        <w:rPr>
          <w:rFonts w:ascii="Times New Roman" w:hAnsi="Times New Roman" w:eastAsia="Times New Roman" w:cs="Times New Roman"/>
        </w:rPr>
        <w:t>Si bangi, ne mu basomesa n’abakulembeze b’eggwanga, abategeera ensibuko eziri emabega w’embeera eriwo mu kibina ky’abantu leero. Abo abali ku buyinza mu gavumenti tebasobola kumalawo obuzibu bw’okuzikirira kw’empisa, obwavu, obwavu obususse, n’obumenyi bw’amateeka obweyongedde. Balwana bwereere okuteeka emirimu gy’obusuubuzi ku musingi ogukakafu okusinga. Singa abantu bawuliriza nnyo enjigiriza y’Ekigambo kya Katonda, bandizuula engeri y’okumalawo ebizibu ebibabuza amagezi.</w:t>
      </w:r>
    </w:p>
    <w:p>
      <w:pPr>
        <w:pStyle w:val="ArticleScripture"/>
        <w:jc w:val="left"/>
      </w:pPr>
      <w:r>
        <w:rPr>
          <w:rFonts w:ascii="Times New Roman" w:hAnsi="Times New Roman" w:eastAsia="Times New Roman" w:cs="Times New Roman"/>
        </w:rPr>
        <w:t>Ebyawandiikibwa Ebitukuvu bilaga embeera y’ensi nga kinaatera okudda okw’okubiri kwa Kristo. Ku bantu abafunira mu bubbi n’okusolooza mu bulyazamanyi nga bakuŋŋaanya obugagga bungi nnyo, kyawandiikibwa nti: ‘Mwakuŋŋaanyizza obugagga olw’ennaku ez’enkomerero. Laba, empeera y’abakozi abaakuŋŋudde mu nnimiro zammwe, mwagikomyera mu bukuusa, ekaaba; era okukaaba kw’abo abaakuŋŋudde kuyingidde mu matu ga Mukama ow’Eggye. Mubeeredde mu by’esiimisa ku nsi, era mweyagalidde ennyo; mukyazizza emitima gyammwe, ng’ente zirundibwa olunaku lw’okutta. Mwasalira omusango omutuukirivu ne mumutta; era teyebalwanyiza.’ Yakobo 5:3-6.” Obujulizi, omutundu 9, 13.</w:t>
      </w:r>
    </w:p>
    <w:p>
      <w:pPr>
        <w:pStyle w:val="ArticleBody"/>
        <w:jc w:val="left"/>
      </w:pPr>
      <w:r>
        <w:rPr>
          <w:rFonts w:ascii="Times New Roman" w:hAnsi="Times New Roman" w:eastAsia="Times New Roman" w:cs="Times New Roman"/>
        </w:rPr>
        <w:t>Pulezidenti ow’enkomerero ajja “okukwata empinga za gavumenti,” naye tajja kusobola “okumalawo obuzibu bw’okwononebwa kw’empisa, obwavu, ‘pauperism,’ n’obumenyi bw’amateeka obweyongera.” Era tajja kusobola “okuteeka ebikolwa by’obusuubuzi ku musingi ogw’okesigika ennyo.” Ebibuzibu bino byonna bikwatagana n’abakozi ba bbanka n’abasuubuzi aba bilyoneya ab’ennaku ez’enkomerero. “Pauperism,” kikozesebwa okulaga embeera y’abo abeesigamira ku buyambi eri abaavu oba ku welfare obuweebwa gavumenti ez’ebitundu oba ebibiina by’eby’ekisa. Mu bitundu bingi by’obuwangwa, “pauperism” yakwataganyizibwa n’obunyoomo bw’eby’obuwangwa era emirundi mingi ne buvamu okusuulibwa ku mabbali n’okubagululibwa ku abo abali mu bwavu. Porogulaamu mu byafaayo bya Amerika eyaleeta “pauperism,” ye porogulaamu egambibwa nti yateekebwawo okulokola abo abaasibiddwa mu bwavu balyoke beeyimuse. Wabula, yaleta enkola ya welfare ya gavumenti okusigaza abo abeesigamira ku buyambi mu buddu bw’eby’enfuna.</w:t>
      </w:r>
    </w:p>
    <w:p>
      <w:pPr>
        <w:pStyle w:val="ArticleBody"/>
        <w:jc w:val="left"/>
      </w:pPr>
      <w:r>
        <w:rPr>
          <w:rFonts w:ascii="Times New Roman" w:hAnsi="Times New Roman" w:eastAsia="Times New Roman" w:cs="Times New Roman"/>
        </w:rPr>
        <w:t>Amangu ddala oluvannyuma w’Olutalo lw’ensi yonna olw’okubiri, Ekitongole ky’Amawanga Amagatte ne kitandika okukola. Kino ne kiba obujulizi obw’okubiri okuva mu ntalo bbiri ez’ensi yonna ezasooka nti obwakabaka obw’omusanvu (Amawanga Amagatte) bujja kutekebwa ku ntebe y’obufuzi ey’ensi yonna. Olutalo lw’ensi yonna olusooka lwalaga omulimu gw’ensengeka y’amabenki ag’ensi yonna eyakkirizibwa mu byafaayo by’Olutalo olwo olusooka, era ne libikkula emigendererwa gy’abo ababanki n’abasuubuzi b’ensi yonna okukomyawo enteekateeka y’obutaka, nga bwe kyayolebwa mu Lutalo lw’ensi yonna olw’okubiri. Enteekateeka zino zonna—obukulembeze obumu bw’ensi yonna, ensengeka y’eby’enfuna gy’abagagga ennyo okufugira abaavu ennyo, n’ensengeka y’ensimbi ey’ensi yonna erikkiriza bokka be eriraba ng’abasaanidde okwetabamu—byava mu nnyoka enene, ali mu lutalo ne pulezidenti omunaana, ava mu musanvu.</w:t>
      </w:r>
    </w:p>
    <w:p>
      <w:pPr>
        <w:pStyle w:val="ArticleBody"/>
        <w:jc w:val="left"/>
      </w:pPr>
      <w:r>
        <w:rPr>
          <w:rFonts w:ascii="Times New Roman" w:hAnsi="Times New Roman" w:eastAsia="Times New Roman" w:cs="Times New Roman"/>
        </w:rPr>
        <w:t>Empanganyo y’amagezi eragibwa mu nsonga zino eraga bulungi pulezidenti ajja okuwulira nga asindikiriziddwa okufuuka omukulembeze w’obufuzi obukambwe mu ngeri gy’anaakwatiramu okuyonjoola ebizibu. Ffe tulambulula mweka embeera ey’obunnabbi, nga bwe yalambikibwa mu Kigambo kya Katonda, ejja kweyoleka mu mulembe gw’ebyafaayo bya pulezidenti ow’enkomerero owa ensolo eva ku nsi. Mu kiwandiiko ekyasooka twajjukira ekitundu okuva mu The Great Controversy, gy’alambulula “obugagga obw’ekiseera” ng’obuggyibwawo nga tekinnaba kufulumyibwa etteeka lya Sande. Ekitundu ekyo kilambulula ebika bingi eby’obunnabbi eby’ennaku ez’enkomerero, era ensonga z’alambika zituukirira mu kiseera eky’okukemebwa kw’ekifaananyi ky’ensolo mu United States era n’oluvannyuma mu nsi yonna. Alambulula ensonga bbiri Setaani z’akozesa okuwamba ensi: spiritwalizimu n’obutukuvu bwa Sande. Nga ayogerako ku by’amagero g’okuwonya Setaani g’anaakozesa, alambulula ensonga endala ey’obunnabbi ey’ebiseera byaffe.</w:t>
      </w:r>
    </w:p>
    <w:p>
      <w:pPr>
        <w:pStyle w:val="ArticleScripture"/>
        <w:jc w:val="left"/>
      </w:pPr>
      <w:r>
        <w:rPr>
          <w:rFonts w:ascii="Times New Roman" w:hAnsi="Times New Roman" w:eastAsia="Times New Roman" w:cs="Times New Roman"/>
        </w:rPr>
        <w:t>Okuyita mu bisobi ebikulu bibiri, obutagwaawo bw’emmeeme n’obutukuvu bwa Sande, Setaani ajja kuleeta abantu wansi w’obulimba bwe. Nga ekyasooka kiteeka ensinzi y’enkola y’emizimu, ekyasembayo kireeta obuyungo bw’okusaasira ne Loma. Abaprotestanti b’e Amerika be banaaba ab’asooka okugolola emikono gyabwe nga bayita ku bbanga eribagabanya okukwata ku mukono gw’enkola y’emizimu; banaayita ku bbanga eddene okunywegera mu mikono n’obuyinza bwa Loma; era nga likosebwa oluyogaano luno olw’obutatu, eggwanga lino lijja okugoberera mu bigere bya Loma mu kukandagira eddembe ly’eby’omu mutima.</w:t>
      </w:r>
    </w:p>
    <w:p>
      <w:pPr>
        <w:pStyle w:val="ArticleScripture"/>
        <w:jc w:val="left"/>
      </w:pPr>
      <w:r>
        <w:rPr>
          <w:rFonts w:ascii="Times New Roman" w:hAnsi="Times New Roman" w:eastAsia="Times New Roman" w:cs="Times New Roman"/>
        </w:rPr>
        <w:t>Ng’obw’emmizimu bwe buyongera okwefaananyiriza ennyo ku Bukristaayo obw’erinnya bokka obw’ensangi zino, bwe butyo bufuna amaanyi agasinga okulimba n’okuteega. Sitaani yennyini yeeyisa ng’akyuse, ng’atambulira mu ngeri ey’omu mulembe guno. Alirabika ng’omulayika w’ekitangaala. Okuyita mu bw’emmizimu, eby’amagero bijjakukolebwa, abalwadde bajjawonyebwa, era ebyewuunyisa bingi ebitayinza kwegaana bijjakukolebwa. Era kubanga emizimu gijja okwogera nti gikkiriza mu Baibuli, ne gijja kulaga ekitiibwa eri enteekateeka z’ekkanisa, omulimu gwagyo gujja kukkirizibwa ng’okulabisibwa kw’amaanyi ga Katonda.</w:t>
      </w:r>
    </w:p>
    <w:p>
      <w:pPr>
        <w:pStyle w:val="ArticleScripture"/>
        <w:jc w:val="left"/>
      </w:pPr>
      <w:r>
        <w:rPr>
          <w:rFonts w:ascii="Times New Roman" w:hAnsi="Times New Roman" w:eastAsia="Times New Roman" w:cs="Times New Roman"/>
        </w:rPr>
        <w:t>Omusale ogw’okwawukanya wakati w’abo abeeyita Abakristaayo n’abatalina kutya Katonda kati tekyeyawulika bulungi. Ab’omu kkanisa baagala bye ensi eyaagala era babeetegekedde okwegatta nabo, era Setaani asazeewo okubagatta mu kimu, bw’atyo n’anyweza ensonga ye ng’akunkumya bonna mu mirimu gy’eby’emizimu. Abawagizi ba Papa, abeenyumiriza ku by’amagero ng’akabonero akakakifu ak’ekkanisa ey’amazima, balyanguyirwa okulimbibwamu amaanyi gano agakola eby’amagero; n’Abaprotestanti, oluvannyuma lw’okusuula engabo ey’amazima, nabo balirimbibwa. Abawagizi ba Papa, Abaprotestanti, n’ab’ensi balikkiriza ekifaananyi ky’okutya Katonda nga tekirimu maanyi, era mu kugatta kuno balirabamu ekikwekweto ekikulu olw’okukyusa ensi yonna n’okuleeta ekiseera ky’emyaka lukumi ekyali kiyindiliriddwa okumala ebbanga ddene.</w:t>
      </w:r>
    </w:p>
    <w:p>
      <w:pPr>
        <w:pStyle w:val="ArticleScripture"/>
        <w:jc w:val="left"/>
      </w:pPr>
      <w:r>
        <w:rPr>
          <w:rFonts w:ascii="Times New Roman" w:hAnsi="Times New Roman" w:eastAsia="Times New Roman" w:cs="Times New Roman"/>
        </w:rPr>
        <w:t>Bwe yeeyambisa eby’emizimu, Setaani alabika ng’omuyambi w’ekika ky’abantu, ng’awonya endwadde z’abantu era ng’alangirira nti aleeta enkola empya era eyawaggulu ennyo ey’okukkiriza; naye mu kiseera kye kimu akola ng’omuzikiriza. Okukemebwa kwe kutwala abantu bangi mu kuzikirira. Obutegendereza buggyawo amagezi ku ntebe; okwegomba kw’omubiri, obutakkaanya, n’okusuula omusaayi ne bigoberera. Setaani asanyukira entalo, kubanga zitabula obwegoyego obubi ennyo mu mmeeme era ne zibannyoola ne zibasuula mu biseera eby’obutaggwaawo, nga bajjudde ebibi n’omusaayi. Ekigendererwa kye kwe kucocca amawanga okulwanyagana, kubanga bw’atyo asobola okusendasenda endowooza z’abantu okuva ku mulimu ogw’okweetegekera okuyimirira ku Lunaku lwa Katonda. Empaka Enkulu, 588, 589.</w:t>
      </w:r>
    </w:p>
    <w:p>
      <w:pPr>
        <w:pStyle w:val="ArticleBody"/>
        <w:jc w:val="left"/>
      </w:pPr>
      <w:r>
        <w:rPr>
          <w:rFonts w:ascii="Times New Roman" w:hAnsi="Times New Roman" w:eastAsia="Times New Roman" w:cs="Times New Roman"/>
        </w:rPr>
        <w:t>Sitaani alabika ng’atuukiriza ekikolwa kye ekisinga obukulu ku tteeka lya Sande, naye si mu kusooka. Oluvannyuma lwa Amasaza Amagatte g’Amerika okwogera ng’ennyoka ennene mu lunyiriri olw’ekkumi n’emu mu Ssuula ey’ekkumi n’asatu ey’Okubikkulirwa, mu lunyiriri olw’ekkumi n’asatu Sitaani alabika ng’ayita omuliro okuva mu ggulu okugwa. Kino era kye Mukyala White ky’alambulula.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Nga tekinnateekebwa tteeka ery’olunaku lwa Ssande, mu kiseera eky’okukemebwa eky’ekifaananyi ky’ensolo—era nga kye kiseera eky’okuteekebwako akabonero ku 144,000, era era we wabaawo okutuukirizibwa kw’ebyolesebwa byonna—walirabikawo okulabika okwenjawulo kw’amaanyi g’omusota, okuyimirira ekyamagero ky’okuwonya eky’obulimba. Mu kitabo ky’Okubikkulirwa, omukazi omwenzi owa Babulooni alabikiddwa ng’alimba amawanga gonna.</w:t>
      </w:r>
    </w:p>
    <w:p>
      <w:pPr>
        <w:pStyle w:val="ArticleScripture"/>
        <w:jc w:val="left"/>
      </w:pPr>
      <w:r>
        <w:rPr>
          <w:rFonts w:ascii="Times New Roman" w:hAnsi="Times New Roman" w:eastAsia="Times New Roman" w:cs="Times New Roman"/>
        </w:rPr>
        <w:t>Era omusana gw’ettabaaza tegunamurikanga nate ddala mu ggwe; n’eddoboozi ly’ow’obugole n’omugole teriwulirwenga nate ddala mu ggwe: kubanga abasuubuzi bo be baali abakulu ab’ensi; kubanga olw’eby’obulogo byo amawanga gonna gaalimbibwa. Okubikkulirwa 18:23.</w:t>
      </w:r>
    </w:p>
    <w:p>
      <w:pPr>
        <w:pStyle w:val="ArticleBody"/>
        <w:jc w:val="left"/>
      </w:pPr>
      <w:r>
        <w:rPr>
          <w:rFonts w:ascii="Times New Roman" w:hAnsi="Times New Roman" w:eastAsia="Times New Roman" w:cs="Times New Roman"/>
        </w:rPr>
        <w:t>Ekigambo “sorceries” mu Kigiriki kye “pharmakeia” ekitegeeza eddagala oba edduuka ly’eddagala. Ekigambo kino kivudde ku kigambo ky’Olugiriki G5332, ekitegeeza (eddagala, nga kye ekyokunywa ekiwa obulogo); omusuubuzi w’eddagala oba musawo w’edduuka ly’eddagala oba omuwa obutwa. Mu nnaku ez’enkomerero ezitwalira ku tteeka lya Sande, ensonga egenda okwongera ku mbeera ey’okwawukanamu gy’anasikira pulezidenti ow’omunaana era ow’enkomerero, y’omulimu ogw’abakola n’abasuubuza eddagala, nga gukiikirirwa Anthony Fauci, awamu ne virusi ya China.</w:t>
      </w:r>
    </w:p>
    <w:p>
      <w:pPr>
        <w:pStyle w:val="ArticleBody"/>
        <w:jc w:val="left"/>
      </w:pPr>
      <w:r>
        <w:rPr>
          <w:rFonts w:ascii="Times New Roman" w:hAnsi="Times New Roman" w:eastAsia="Times New Roman" w:cs="Times New Roman"/>
        </w:rPr>
        <w:t>Fauci ne Cayina bombi be bakiikirira obuyinza bw’enjoka enene, era obubonero bw’emikono gya Fauci busobola okulondolerwa ne butuuka ddala ku kukolebwa kw’akawuka ka HIV. Okulamulira obungi bw’abantu, nga kuyimiririddwa abasajja ng’omugagga wa bilyoni Bill Gates, kye kikolwa ekyalabikira mu kaweefube wa Falaawo ow’okuzikiriza abaana abato mu mirembe gya Musa, era ne mu kaweefube wa Kerode okukikola bw’atyo mu mirembe gya Kristo. Ekitundu ekimu ky’abantu baalimbibwa akawuka ka Cayina, era okyalaba abantu abaky’ayambala amasiki, nga tegaziyiza akawuka konna.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Setaani akozesa n’ebintu eby’obutonde okukungaanya omuvuno gw’emeeme ezitali zitegese. Asomye ebyama eby’enkola y’obutonde, era akoza amaanyi ge gonna okulamulira ebintu eby’obutonde okutuusa lwe Katonda amukkiriza. Bwe yakkirizibwa okukolobya Yobu, amangu ddala ebisibo by’endiga n’ente, abaddu, ennyumba n’abaana byaggibwawo, ennaku ne zigobererana nga mu kaseera katono. Katonda ye abakuuma era abazingiza okuva mu buyinza bw’omuzikiriza. Naye ensi y’Abakristaayo eraze okunyooma etteeka lya Yakuwa; era Mukama ajja kukola byennyini bye yayogera nti ajjakukola—ajjakuggya emikisa gye ku nsi era aggyewo obukuumi bwe ku abo abajeemera etteeka lye n’okuyigiriza kwe, era nga bakaka n’abalala okukola bwe bumu. Setaani afuga abo bonna Katonda b’ataakuuma mu ngeri ey’enjawulo. Ajja kubakwatirako ekisa n’okubakulaakulanya abamu okulaba ng’atuukiriza ebigendererwa bye, ate ajja kuleetera abalala obuzibu era ajja kuleetera abantu okukkiriza nti Katonda ye ababakolobya.</w:t>
      </w:r>
    </w:p>
    <w:p>
      <w:pPr>
        <w:pStyle w:val="ArticleScripture"/>
        <w:jc w:val="left"/>
      </w:pPr>
      <w:r>
        <w:rPr>
          <w:rFonts w:ascii="Times New Roman" w:hAnsi="Times New Roman" w:eastAsia="Times New Roman" w:cs="Times New Roman"/>
        </w:rPr>
        <w:t>Nga alabikira abaana b’abantu ng’omusawo omukulu ayinza okuwonya obulwadde bwabwe bwonna, anaaleeta endwadde n’okuzikiriza okutuusa ebibuga ebirimu abantu bangi lwe bifuuka matongo n’obugwagwa. Era kaakano ali mu kikolwa. Mu bubenje n’eby’akabi ku nnyanja ne ku ttaka, mu miliro eminene egy’okwokya ennyo, mu miyaga emikambwe egikoloolera n’emvula z’omuzira ez’entiisa, mu miyaga emikambwe, mu mataba, mu miyaga egyekoloolera egy’amaanyi, mu mayengo g’ennyanja ag’amaanyi, ne mu kukankana kw’ensi, mu buli kifo era mu ngeri enkumi ez’enjawulo, Sitaani akozesa amaanyi ge. Asangula ebirime ebigenda kukungulibwa, era enjala n’okubonaabona ne bigoberera. Ateekamu mu mpewo ekivundu eky’obulabe ekyitta, era enkumi z’abantu zifa olw’olumbe olusasaana. Okukyalirwa kuno kujja okweyongera obungi era ne kuba okwonoona ennyo. Okuzikirira kujja kubeera ku bantu n’ensolo. ‘Ensi ekaaba era egwaamu amaanyi,’ ‘ab’amalala ... bagwaamu amaanyi. Era ensi yonoonebwa olw’abo abagibeeramu; kubanga baayita mu mateeka, ne bakyusa ekiragiro, ne bamenya endagaano ey’olubeerera.’ Isaaya 24:4, 5.</w:t>
      </w:r>
    </w:p>
    <w:p>
      <w:pPr>
        <w:pStyle w:val="ArticleScripture"/>
        <w:jc w:val="left"/>
      </w:pPr>
      <w:r>
        <w:rPr>
          <w:rFonts w:ascii="Times New Roman" w:hAnsi="Times New Roman" w:eastAsia="Times New Roman" w:cs="Times New Roman"/>
        </w:rPr>
        <w:t>Ate oluvannyuma Omulimba Omukulu ajja kukakasa abantu nti abo abawereza Katonda be bavaako obubi buno. Ekibinja ekireese obusungu bwa Eggulu kijja kuteeka ebizibu byakyo byonna ku abo abawulira ebiragiro bya Katonda, kubanga obuwulize bwabwe buba kunenya okutayoma eri abamenya amateeka. Kijja kulangirirwa nti abantu bakwasa Katonda obusungu olw’okumenya Ssabbiiti eya Ssande; nti ekibi kino ky’ekireese ebikolimo ebitajja kuggwaawo okutuusa nga okukuuma Ssande kukakaziddwa n’amaanyi; era nti abo abateeka mu maaso ebyo ekiragiro eky’okuna kye kisaba, bwe batyo ne basanyawo ekitiibwa kya Ssande, be batabulatabula abantu, abalemesa okuzzaawo ekisa kya Katonda n’obutebenkevu n’obugagga bw’omu kiseera kino. Bwe kityo, okwemulugunya okwava edda ku muddu wa Katonda kujja okuddamu, era ku nsonga ezikakasiddwa bulungi: ‘Ahabu bwe yalaba Eriya, Ahabu n’amugamba nti, Ggwe oli atabula Isiraeri? N’addamu nti, Si nze natabula Isiraeri; naye ggwe n’ennyumba ya kitaawo, kubanga mwava mu biragiro bya Mukama, era mwagoberera Babbaali.’ 1 Bassekabaka 18:17, 18. Nga obusungu bw’abantu bukazibwa olw’obuvunaana obw’obulimba, balikola ku babaka ba Katonda mu ngeri efaanana ennyo ey’eyo Isiraeri omujeemu gye yakolamu ku Eriya.</w:t>
      </w:r>
    </w:p>
    <w:p>
      <w:pPr>
        <w:pStyle w:val="ArticleScripture"/>
        <w:jc w:val="left"/>
      </w:pPr>
      <w:r>
        <w:rPr>
          <w:rFonts w:ascii="Times New Roman" w:hAnsi="Times New Roman" w:eastAsia="Times New Roman" w:cs="Times New Roman"/>
        </w:rPr>
        <w:t>"Amaanyi agakola eby’amagero agalabisibwa okuyita mu by’emizimu gajja okukozesa obuyinza bwagwo okulwanyisa abo abasalawo okugondera Katonda so si bantu. Obubaka okuva mu mizimu buligamba nti Katonda y’abatuma okukakasa abagaana okuwa Sande ekitiibwa nti bali mu nsobi, nga bwe bategeeza nti amateeka g’eggwanga galina okugonderwa ng’etteeka lya Katonda. Banaakaabira obutali butuukirivu obukulu obuli mu nsi era bawagire obujulizi bw’abayigiriza b’eddiini nti okwonooneka kw’empisa kuvudde ku kutyoboola Sande. Obusungu bunene bulizukuka ku bonna abagaana okukkiriza obujulizi bwabwe." Olutalo Olukulu,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ana mu mukaaga</dc:title>
  <dc:subject>Okusumulula entambo z'obunnabbi: Pulezidenti ow'enkomerero, obufuzi bw'ekikambwe, n’eteeka lya Ssande eriri okumpi okuteekebwawo</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