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n’amakumi ataano mu bbiri</w:t>
      </w:r>
    </w:p>
    <w:p>
      <w:pPr>
        <w:pStyle w:val="ArticleSubtitle"/>
        <w:jc w:val="left"/>
      </w:pPr>
      <w:r>
        <w:rPr>
          <w:rFonts w:ascii="Arial" w:hAnsi="Arial" w:eastAsia="Arial" w:cs="Arial"/>
        </w:rPr>
        <w:t>Obubonero bw’emiggo ebiri gya Ezeekyeri: Olugendo okuyita mu bunnabbi n’okununulwa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Tuli mu kukebera olunyiriri lwa Ezeekyeri essuula amakumi asatu mu musanvu, olusooka okulambulula okufuuwa kw’ekkondeere ey’omusanvu n’obubaka eri Layodikiya, ebyaleeta eggye ly’abantu emitwalo kkumi na bina n’enkumi nnya. Oluvannyuma Ezeekyeri addamu n’alyongera ku lunyiriri olwo, ng’aleeta eky’okuggattibwa kw’emitoogo ebiri egy’obwakabaka obw’amambuka n’obw’amaserengeta bwa Isirayiri, ng’akikozesa ng’ekyokulabirako eky’enkola gye biggattibwaamu obutonde bw’obwa-Katonda n’obutonde bw’obuntu mu biro by’okufuuwa kw’ekkondeere ey’omusanvu. Amawanga agabiri bwe gayungibwa ne gafuuka eggwanga limu, Ezeekyeri alaga nti balina kabaka abafuga ku bo; era n’alyoka atunuulira endagaano ey’emirembe gyonna, nga ye endagaano eyatuukirizibwa n’abantu emitwalo kkumi na bina n’enkumi nnya, ng’akakasiza nti abantu b’endagaano b’ennaku ez’enkomerero bajja okubeeranga n’Awatukuvu bwa Katonda wakati mu bo emirembe gyonna.</w:t>
      </w:r>
    </w:p>
    <w:p>
      <w:pPr>
        <w:pStyle w:val="ArticleBody"/>
        <w:jc w:val="left"/>
      </w:pPr>
      <w:r>
        <w:rPr>
          <w:rFonts w:ascii="Times New Roman" w:hAnsi="Times New Roman" w:eastAsia="Times New Roman" w:cs="Times New Roman"/>
        </w:rPr>
        <w:t>Ku lunyiriri olwo tw’ongeddeko omulimu gwa Yokaana ogw’okupima yeekaalu mu 1844, bwe kityo ne gukiikirira okupiima okw’enkomerero okw’atandika nga Settemba 11, 2001. Okupima okwo kwoogerwako ne Zekaliya, era alaga nti okupiima kwo kubaawo Katonda bw’addamu okulonda Yerusaalemi okubeera ekibuga mwe ateeka Erinnya Lye. Tufaananiriza wakati w’ebitundu ebikola yeekaalu n’emiti ebiri egy’obwakabaka obw’obukiikakkono n’obw’obukiikaddyo bwa Isirayiri. Omulimu gwa Kristo ogw’okugatta Obwa-Katonda Bwe n’obuntu bwa 144,000 gukiikirirwa mu bunnabbi bbiri obw’emmyaka 2,520 obw’okusaasaanyizibwa obwaleetebwa ku bwakabaka obw’obukiikakkono n’obw’obukiikaddyo, nga bikwatagana n’obunnabbi bw’emmyaka 2,300.</w:t>
      </w:r>
    </w:p>
    <w:p>
      <w:pPr>
        <w:pStyle w:val="ArticleBody"/>
        <w:jc w:val="left"/>
      </w:pPr>
      <w:r>
        <w:rPr>
          <w:rFonts w:ascii="Times New Roman" w:hAnsi="Times New Roman" w:eastAsia="Times New Roman" w:cs="Times New Roman"/>
        </w:rPr>
        <w:t>Okumanya kye kiriikirira emiti gya Ezeekyeri mu mulimu gw’Enjiri kyeetaagisa okutegeera okw’awamu ku Njiri. Kristo yakiriza okweyambaza omubiri gwaffe ogunafu olw’ekugwa, nga wayise emyaka enkumi nnya egy’obunafu obwasikirwa, obwamutuukako ng’ayitira mu Maliya. Nga ekyokulabirako kyaffe, yalaga nti mu kukozesa omwagalo gwe okwewaayo okugondera omwagalo gwa Kitaawe, naffe tuyinza okuwangula nga bwe yawangula, bwe tukozesa omwagalo gwaffe nga tuguteeka wansi w’omwagalo gwe. Omwagalo gwaffe gukozesebwa, ku birungi oba ku bibi, mu bwongo bwaffe, obuli ekigo ekikulu ky’omwoyo.</w:t>
      </w:r>
    </w:p>
    <w:p>
      <w:pPr>
        <w:pStyle w:val="ArticleScripture"/>
        <w:jc w:val="left"/>
      </w:pPr>
      <w:r>
        <w:rPr>
          <w:rFonts w:ascii="Times New Roman" w:hAnsi="Times New Roman" w:eastAsia="Times New Roman" w:cs="Times New Roman"/>
        </w:rPr>
        <w:t>Omuyizi ayagala okuteeka omulimu gw’ebiseera bibiri mu kimu, teyandibadde akkirizibwa kugoberera ky’ayagala mu nsonga eno. Okutandika okukola omulimu emirundi ebiri, eri bangi kitegeeza okukozesa amagezi okusinga ekipimo, era ne balekerawo okukola omuzannyo omutuufu gw’omubiri. Si kya magezi kulowooza nti amagezi gayinza okukwata n’okunyuunyuuta emmere ey’amagezi ng’eyitiridde; era okuzza amagezi nnyo kibbi nga bwe kibi okutikka nnyo ebitundu eby’okunyuunyuza mmere, n’okuwa olubuto obutafuna budde bwa kuwummula. Obongo kye kigo ekikulu eky’omuntu wamu, era empisa embi ez’okulya, okwambala, oba okwebaka, zikwata obongo ne ziziyiza okutuuka ku kye omuyizi ayagala—edisipulini ennungi y’amagezi. Ekiba kyonna eky’omubiri ekitatwalirwa mu kwegendereza kijja kutegeeza obulumi bwakyo eri obongo. Wateekwa okubeerawo obugumiikiriza bungi n’obunyikivu mu kuyigiriza abavubuka engeri y’okukuuma obulamu bwabwe. Bateekwa okumanyizibwa bulungi ku nsonga eno, okuba nti emiguwa gy’omubiri gyonna n’ebitundu eby’omunda byanywezebbwa era ne bitendekebwa, okutuusa nti mu bikolwa byabyo eby’ewagalo oba ebitali bya kyewagalo, obulamu obusinga obulungi buvveemu, era obongo bube n’amaanyi okugumikiriza omutwalo gw’okusoma. Obuyigirize obwa Kikristaayo, 124.</w:t>
      </w:r>
    </w:p>
    <w:p>
      <w:pPr>
        <w:pStyle w:val="ArticleBody"/>
        <w:jc w:val="left"/>
      </w:pPr>
      <w:r>
        <w:rPr>
          <w:rFonts w:ascii="Times New Roman" w:hAnsi="Times New Roman" w:eastAsia="Times New Roman" w:cs="Times New Roman"/>
        </w:rPr>
        <w:t>Omulimu gw'endagaano ey'olubeerera kwe kuwandiika amateeka ga Katonda ku mitima gyaffe n'ebirowoozo byaffe, era omutima gwaffe n'ebirowoozo byaffe byombi biri mu "ekigo eky'emyoyo gyaffe," ekyo kye obwongo bwaffe.</w:t>
      </w:r>
    </w:p>
    <w:p>
      <w:pPr>
        <w:pStyle w:val="ArticleScripture"/>
        <w:jc w:val="left"/>
      </w:pPr>
      <w:r>
        <w:rPr>
          <w:rFonts w:ascii="Times New Roman" w:hAnsi="Times New Roman" w:eastAsia="Times New Roman" w:cs="Times New Roman"/>
        </w:rPr>
        <w:t>Endowooza y’omusajja oba omukazi teegwa mu kaseera akatono okuva ku bulongoofu n’obutukuvu okugwa mu bubi, obwononefu n’obumenyi bw’amateeka. Kyetaaga obudde okukyuusa omuntu n’afaanana n’eby’obwa Katonda, oba okussa wansi abo abaatondebwa mu kifaananyi kya Katonda ne batwalibwa mu bukambwe oba mu bya setaani. Ky’etutunuulira kitukyusa. Newaakubadde ng’atondebwa mu kifaananyi ky’Oyo eyamukola, omuntu asobola okutendeka endowooza ye okutuusa ne kibi kye yali akyenyinyalira ne kimunyumira. Bwe akoma okulinda n’okusaba, akoma okuwa obukuumi ku kigo, omutima, n’alyoka yeeyingiza mu kibi n’obumenyi bw’amateeka. Endowooza etusiddwa wansi, era tekisoboka okugiggya mu bwononefu ng’eyongera okutendekebwa okussa mu buddu amaanyi g’empisa n’ag’okutegeera, n’okubissa wansi w’okufugibwa okw’ebyegomba ebikakali. Okulwana okutaleka ku ndowooza ey’omubiri kigwanira okweyongera bulijjo; era tulina okuyambibwa obuyinza obutukuza bw’ekisa kya Katonda, obusikiza endowooza waggulu era ne bumanyiiza okugatekereza ku bintu ebirongoofu n’ebitukuvu. Adventist Home, 330.</w:t>
      </w:r>
    </w:p>
    <w:p>
      <w:pPr>
        <w:pStyle w:val="ArticleBody"/>
        <w:jc w:val="left"/>
      </w:pPr>
      <w:r>
        <w:rPr>
          <w:rFonts w:ascii="Times New Roman" w:hAnsi="Times New Roman" w:eastAsia="Times New Roman" w:cs="Times New Roman"/>
        </w:rPr>
        <w:t>"Amagezi," "omutima," "obwongo" kye "kigo ky'emmeeme." Ekigo kye kigo ekirina okukuumibwa okuva ku kuyingira kw'ekibi.</w:t>
      </w:r>
    </w:p>
    <w:p>
      <w:pPr>
        <w:pStyle w:val="ArticleScripture"/>
        <w:jc w:val="left"/>
      </w:pPr>
      <w:r>
        <w:rPr>
          <w:rFonts w:ascii="Times New Roman" w:hAnsi="Times New Roman" w:eastAsia="Times New Roman" w:cs="Times New Roman"/>
        </w:rPr>
        <w:t>Mu kusaba kwe eri Kitaawe, Kristo yawa ensi essomo eririna okuwandiikibwa mu bwongo n’omwoyo. ‘Kino kye bulamu obutaggwawo,’ yagamba, ‘okumanya ggwe Katonda omu yekka ow’amazima, ne Yesu Kristo gwe watuma.’ Yokaana 17:3. Kino kwe kusomesa okw’amazima. Kiwa amaanyi. Okumanya okw’obumanyirivu ku Katonda ne Yesu Kristo gwe yatuma kukyusa omuntu afaanane n’ekifaananyi kya Katonda. Kuwa omuntu obusobozi okwefuga, ne kiteeka buli kusikiriza n’okwegomba kw’ennono ey’omubiri wansi w’obufuzi bw’amaanyi agawaggulu ag’amagezi. Kikola oyo akirina okuba omwana wa Katonda era omusika w’eggulu. Kimuleeta mu bumu n’amagezi g’Oyo Atamalirirwamu, era kimuggulirawo obugagga obungi obw’obutonde bwonna. Okuyigiriza kwa Kristo mu bifaananyi, 114.</w:t>
      </w:r>
    </w:p>
    <w:p>
      <w:pPr>
        <w:pStyle w:val="ArticleBody"/>
        <w:jc w:val="left"/>
      </w:pPr>
      <w:r>
        <w:rPr>
          <w:rFonts w:ascii="Times New Roman" w:hAnsi="Times New Roman" w:eastAsia="Times New Roman" w:cs="Times New Roman"/>
        </w:rPr>
        <w:t>‘Amaanyi ag’awaggulu’ galina okukozesebwa okulamulira n’okutwala mu buwombeefu ‘okutuntumuka n’okwegomba okw’obutonde obw’awansi.’ Amaanyi ag’awaggulu gasangibwa mu magezi, era ‘okwegatta n’amagezi g’Oyo Ataggwaawo’ kye ‘kikyusa omuntu ne kimufuula mu kifaananyi kya Katonda.’ Mu kiseera eky’okuteekako akabonero eky’abantu emitwalo kkumi n’ena n’enkumi nnya, ekifaananyi ky’ensolo kikolebwa mu kibiina kimu, ate ekifaananyi kya Kristo mu kibiina kirala. Ekikola enkyukakyuka kye kukwataganwa kw’amagezi. Abo abalina amagezi ag’omubiri, nga Pawulo bw’agayita, bakola ekifaananyi ky’omubiri—ensolo. Abo abatuuse ku magezi ga Kristo, bakola ekifaananyi kya Kristo. Okusuubiza kw’endagaano kwe nti tusobola okutuuka ku magezi ga Kristo mu kiseera ky’okukyusibwa, newaakubadde ffenna twazaalibwa n’amagezi ag’omubiri.</w:t>
      </w:r>
    </w:p>
    <w:p>
      <w:pPr>
        <w:pStyle w:val="ArticleScripture"/>
        <w:jc w:val="left"/>
      </w:pPr>
      <w:r>
        <w:rPr>
          <w:rFonts w:ascii="Times New Roman" w:hAnsi="Times New Roman" w:eastAsia="Times New Roman" w:cs="Times New Roman"/>
        </w:rPr>
        <w:t>Mube n’endowooza eno mu mmwe, eyali mu Kristo Yesu: eyali mu kifaananyi kya Katonda, teyalowooza nti okwenkanankana ne Katonda kye kyetaagisa okunyagibwa; naye yeeggyako ekitiibwa, n’addira ku ye ekifaananyi ky’omuddu, era n’afuuka mu kufaanana kw’abantu; era bwe yazuulibwa ng’ali mu ngeri y’omuntu, yeetoowaza, n’afuuka omuwulize okutuusa okufa, weewaawo, okufa okw’omusalaba. Abafiripi 2:5-8.</w:t>
      </w:r>
    </w:p>
    <w:p>
      <w:pPr>
        <w:pStyle w:val="ArticleBody"/>
        <w:jc w:val="left"/>
      </w:pPr>
      <w:r>
        <w:rPr>
          <w:rFonts w:ascii="Times New Roman" w:hAnsi="Times New Roman" w:eastAsia="Times New Roman" w:cs="Times New Roman"/>
        </w:rPr>
        <w:t>Tuteekeddwa okuba n’endowooza ya Kristo mu ffe, nga bwe yali mu Kristo, kubanga twakolebwa mu kifaananyi kye. Naye tetulina endowooza eyo; tulina endowooza ey’omubiri, era tutundiddwa wansi w’ekibi.</w:t>
      </w:r>
    </w:p>
    <w:p>
      <w:pPr>
        <w:pStyle w:val="ArticleScripture"/>
        <w:jc w:val="left"/>
      </w:pPr>
      <w:r>
        <w:rPr>
          <w:rFonts w:ascii="Times New Roman" w:hAnsi="Times New Roman" w:eastAsia="Times New Roman" w:cs="Times New Roman"/>
        </w:rPr>
        <w:t>Kale kaakano tewali kusalirwamu musango eri abo abali mu Kristo Yesu, abatagoberera omubiri wabula bagoberera Omwoyo. Kubanga etteeka lya Omwoyo ogw’obulamu mu Kristo Yesu linnyambuludde ku tteeka ly’ekibi n’okufa. Kubanga kye etteeka kyatasobola okukola, olw’obunafu bwakyo mu mubiri, Katonda bwe yatuma Omwana we mu kifaananyi ky’omubiri ogw’ekibi, era olw’ekibi n’asalira ekibi omusango mu mubiri; bwe kityo, obutuukirivu bw’etteeka busobole okutuukirizibwa mu ffe abatagoberera omubiri, wabula bagoberera Omwoyo. Kubanga abo abagoberera omubiri balowooza ku eby’omubiri; naye abo abagoberera Omwoyo balowooza ku eby’Omwoyo. Kubanga ebirowoozo eby’omubiri bye kufa; naye ebirowoozo eby’Omwoyo bye bulamu n’emirembe. Kubanga ebirowoozo eby’omubiri bikontana ne Katonda; kubanga tebigondera mateeka ga Katonda, era tebisobola. Kale abo abali mu mubiri tebasobola kusiimisa Katonda. Naye mmwe temuli mu mubiri, wabula mu Mwoyo, singa ddala Omwoyo wa Katonda abeera mu mmwe. Naye singa omuntu yenna talina Omwoyo wa Kristo, tali wa Kristo. Era bwe kiba nti Kristo ali mu mmwe, omubiri gufa olw’ekibi; naye Omwoyo ye bulamu olw’obutuukirivu. Abaruumi 8:1-10.</w:t>
      </w:r>
    </w:p>
    <w:p>
      <w:pPr>
        <w:pStyle w:val="ArticleBody"/>
        <w:jc w:val="left"/>
      </w:pPr>
      <w:r>
        <w:rPr>
          <w:rFonts w:ascii="Times New Roman" w:hAnsi="Times New Roman" w:eastAsia="Times New Roman" w:cs="Times New Roman"/>
        </w:rPr>
        <w:t>Okubeera ow’Omwoyo ye bulamu, ate okubeera ow’omubiri kwe kufa. Omubiri ye obutonde obwansi, era ye nsibuko y’eby’okuwulira byaffe. Obutonde obwansi obw’omubiri busaanidde okulamulibwa obutonde obw’awaggulu, era ekyo kituukirizibwa mu kukozesa obusobozi bwaffe obw’okusalawo nga bugondera Omwoyo Omutukuvu. Ebirowoozo byaffe eby’awaggulu eby’omubiri bisobola okukyusibwa wano kati, naye obutonde bwaffe obwansi bulina kulindirira Okujja okw’Okubiri okukyusibwe.</w:t>
      </w:r>
    </w:p>
    <w:p>
      <w:pPr>
        <w:pStyle w:val="ArticleBody"/>
        <w:jc w:val="left"/>
      </w:pPr>
      <w:r>
        <w:rPr>
          <w:rFonts w:ascii="Times New Roman" w:hAnsi="Times New Roman" w:eastAsia="Times New Roman" w:cs="Times New Roman"/>
        </w:rPr>
        <w:t>Emiggo ebiri gya Ezeekyeri galaga omuggo oguyimiririziddwa ng’oluggya, era omuggo ogwo gwatuuka ku nkomerero yaagwo mu 1798. Gwali gagabanyiziddwa bulungi ddala: emyaka 1260 egy’obupagani nga bulinyirira eggye, n’emyaka 1260 egy’obupapa nga bulinyirira eggye. Omuggo ogwo tegwayimiririranga okulinyirirwa kw’Eweema entukuvu ya Katonda, kubanga Eweema entukuvu ya Katonda yali mu Bwakabaka obw’omu Bukiikaddyo. Eggye eryalinnyirizibwa obupagani n’obupapa lyali ekaalu ey’obuntu; naye mu kulabaganwa n’Obwakabaka obw’omu Bukiikaddyo lyali omubiri, ate mu Bukiikaddyo Katonda gye yalondedde okuteeka omutwe. Obwakabaka obw’omu Bukiikakkono bwali omubiri, ate Obwakabaka obw’omu Bukiikaddyo bwali omutwe.</w:t>
      </w:r>
    </w:p>
    <w:p>
      <w:pPr>
        <w:pStyle w:val="ArticleBody"/>
        <w:jc w:val="left"/>
      </w:pPr>
      <w:r>
        <w:rPr>
          <w:rFonts w:ascii="Times New Roman" w:hAnsi="Times New Roman" w:eastAsia="Times New Roman" w:cs="Times New Roman"/>
        </w:rPr>
        <w:t>Ebitundu bibiri eby’emyaka 1260 eby’obwakabaka obwa mu bukiika obwa kkono byakiikirira obwolekero bubiri obw’enjawulo eri ekibi mu yeekaalu y’omubiri, nga bwe byalabirizibwa mu obwolekero obusikiriziddwa n’obwo obukuziddwa. Obupagani bwali akabonero akakkiikirira obwolekero obusikiriziddwa bw’ekibi mu yeekaalu y’omubiri, ate okwaniriza kw’obw’obwapapa eddiini y’obupagani kukiikirira obwolekero obukuziddwa eri ekibi. Mu mbeera zombi, yeekaalu y’omubiri teyasobola kukyusibwa okutuusa Okujja Okw’okubiri; kyenvudde omuggo gw’obwakabaka obwa mu bukiika obwa kkono ne gutuukira mu 1798 yokka, era bwe baalagira Yokaana apime yeekaalu, omuggo ogwo gwateekwa okulekerwawo.</w:t>
      </w:r>
    </w:p>
    <w:p>
      <w:pPr>
        <w:pStyle w:val="ArticleBody"/>
        <w:jc w:val="left"/>
      </w:pPr>
      <w:r>
        <w:rPr>
          <w:rFonts w:ascii="Times New Roman" w:hAnsi="Times New Roman" w:eastAsia="Times New Roman" w:cs="Times New Roman"/>
        </w:rPr>
        <w:t>Ekigambo "conversion," kitegeeza okukyuka oba okufuuka okuva mu mbeera emu okudda mu ndala. Adamu ne Ewa bwe baayonoona, "baakyusibwa" okuva mu mbeera yaabwe eyasooka, kubanga baali baatondebwa baatuukirivu, mu kifaananyi kya Katonda, nga amaanyi agaawaggulu gafuga agawansi. Bwe baayonoona, "baakyusibwa" ne bayingira mu butonde mwe amaanyi agawansi gaafuna obukulembeze ku gaawaggulu. Baatuusa eyo mbeera eri bazzukulu baabwe bonna.</w:t>
      </w:r>
    </w:p>
    <w:p>
      <w:pPr>
        <w:pStyle w:val="ArticleBody"/>
        <w:jc w:val="left"/>
      </w:pPr>
      <w:r>
        <w:rPr>
          <w:rFonts w:ascii="Times New Roman" w:hAnsi="Times New Roman" w:eastAsia="Times New Roman" w:cs="Times New Roman"/>
        </w:rPr>
        <w:t>Mu kufaananako kw’obunnabbi kw’emiggo ebiri gya Ezekyeri, Mukama yalonda Yerusaalemi okuba omutwe, ekibuga ekikulu mwe kabaka yabeeranga. Kyali kigenda okuba obuyinza obw’awaggulu. Mu kufaananako kw’emiggo ebiri, obwakabaka obw’amaserengeta bwali wansi, obuyinza obutono, ate nga obw’amambuka bwe bwali obw’awaggulu. Okukyuka okwakulagirizibwa bwe baagattibwa emiggo egyo ebyombi, kwetaaganga nti obwakabaka obw’amaserengeta bukomezebwe mu kifo kyabwo nga omutwe. Kyalina okukyusibwa ne kwegatta ku bwakabaka obw’amambuka, kubanga olwo kyali kigattiddwa ne kabaka omutuufu ow’amambuka, era nga kiyungiddwa ku kisenge ky’entebe y’obwakabaka ey’obwakabaka obw’amambuka obutuufu.</w:t>
      </w:r>
    </w:p>
    <w:p>
      <w:pPr>
        <w:pStyle w:val="ArticleBody"/>
        <w:jc w:val="left"/>
      </w:pPr>
      <w:r>
        <w:rPr>
          <w:rFonts w:ascii="Times New Roman" w:hAnsi="Times New Roman" w:eastAsia="Times New Roman" w:cs="Times New Roman"/>
        </w:rPr>
        <w:t>Olw’ensonga eno, obwakabaka obw’amambuka bwatuuka mpaka mu 1798 bwokka, era Yokaana yagambibwa okuleka oluggya, olwatuuka mpaka mu 1798 bwokka. Obwakabaka obw’amaserengeta bwandiyungiddwa ku muggo gw’emyaaka 2300 nga malayika ow’okusatu atuuse, naye obwakabaka obw’amambuka bwandiggwaawo nga okuyungibwa kw’obwakatonda n’obuntu kwaatuukirizibwa mu ebyumba ebibiri eby’omu yeekaalu Yokaana gye yali apima mu biro ebyo. Obwakabaka obw’amambuka bwali buyungiddwa n’obw’amaserengeta mu nnyunga eya 46 nga malayika ow’okusatu atuuse, naye tekyayungagana butereevu ne 1844, nga bwe kyakola obwakabaka obw’amaserengeta.</w:t>
      </w:r>
    </w:p>
    <w:p>
      <w:pPr>
        <w:pStyle w:val="ArticleBody"/>
        <w:jc w:val="left"/>
      </w:pPr>
      <w:r>
        <w:rPr>
          <w:rFonts w:ascii="Times New Roman" w:hAnsi="Times New Roman" w:eastAsia="Times New Roman" w:cs="Times New Roman"/>
        </w:rPr>
        <w:t>Obwakabaka obw’obukiikaddyo bwali bugattiddwa ne yeekaalu ey’emyaka amakumi ana mu mukaaga, era n’okwegatta kw’Obwa-Katonda n’Obuntu okukiikirirwa emyaka bikumi bibiri n’amakumi abiri. Obwakabaka obw’obukiikakkono mu 1798 bwalaga okuteekebwaawo kwa musingi gwa yeekaalu ey’emyaka amakumi ana mu mukaaga, naye eyo gye bwaggweerayo; kubanga, nga musingi, bwakiikirira omubiri gwe Kristo yatwala ku ye, era omubiri gwe gwattibwa okuva ku musingi gw’ensi. Ezekaalu zonna ze bubonero obukyusaganyizibwa, era omusingi gw’emyaka amakumi ana mu mukaaga mu 1798 gutegeeza omubiri gwe ogw’obuntu, ate okukomekkerezebwa kw’emyaka egyo amakumi ana mu mukaaga mu 1844 kutegeeza Obwa-Katonda bwe.</w:t>
      </w:r>
    </w:p>
    <w:p>
      <w:pPr>
        <w:pStyle w:val="ArticleBody"/>
        <w:jc w:val="left"/>
      </w:pPr>
      <w:r>
        <w:rPr>
          <w:rFonts w:ascii="Times New Roman" w:hAnsi="Times New Roman" w:eastAsia="Times New Roman" w:cs="Times New Roman"/>
        </w:rPr>
        <w:t>Ekibiina ekyakandagirirwa okutuusa mu mwaka gwa 1798 te kyali ekifo ekitukuvu kya Katonda, newankubadde ekifo ekitukuvu kya Katonda kyayolekebwa nga kikandagirirwa mu kiseera ekyo; naye okukandagirirwa okwo kwakolebwanga mu bwakabaka obw’omu bukiikaddyo, mwe Katonda yalondawo Yerusaalemi okuteekamu ekifo kye ekitukuvu n’erinnya lye. Ekibiina ekyakandagirirwa kyayimirira Ab’amawanga; era kyayimirira omubiri.</w:t>
      </w:r>
    </w:p>
    <w:p>
      <w:pPr>
        <w:pStyle w:val="ArticleBody"/>
        <w:jc w:val="left"/>
      </w:pPr>
      <w:r>
        <w:rPr>
          <w:rFonts w:ascii="Times New Roman" w:hAnsi="Times New Roman" w:eastAsia="Times New Roman" w:cs="Times New Roman"/>
        </w:rPr>
        <w:t>Bwe Adamu ne Eva baayonoona, "ebiseera musanvu" eby'emyaka enkumi musanvu eby'okunyigirizibwa kw'abantu olw'ekibi byatandika. Mu kiseera ekyo, Omwana gw'Endiga eyattibwa okuva ku ntandikwa y'ensi yawa amasuusu g'endiga okubikka obwereere obw'ekibi bw'abantu. Bwe kwaggwa okunyigirizibwa kw'abantu mu mwaka gwa 1798, Omwana gw'Endiga, ali musingi era muzimbi wa buli kifaananyi ekitukuziddwa ekya yeekaalu, yattibwawo nate. Eyo obwakabaka obwa mu bukiikakkono, n'yeekaalu ya muntu eyali eyimiririrwa omwo, byaggwaawo.</w:t>
      </w:r>
    </w:p>
    <w:p>
      <w:pPr>
        <w:pStyle w:val="ArticleBody"/>
        <w:jc w:val="left"/>
      </w:pPr>
      <w:r>
        <w:rPr>
          <w:rFonts w:ascii="Times New Roman" w:hAnsi="Times New Roman" w:eastAsia="Times New Roman" w:cs="Times New Roman"/>
        </w:rPr>
        <w:t>Mwaka gwa 1798 gwe gwali lwe Antikulisito ow’obulimba yattibwa, nga amaze okuwa obujulizi bwe obwa Setaani okumala emyaka esatu n’ekitundu egy’obunnabbi; ebyo byatandika bwe yaweereddwa obuyinza mu mwaka 538, nga byaasookerwako emyaka amakumi asatu egy’okutegekebwa agaatandika mu mwaka 508. Ekyo kyali okukoppa kwa Setaani ku myaka amakumi asatu egy’okutegekebwa kwa Kristo, egyatandika ku kuzaalibwa kwe, ne gaggwa bwe yaweereddwa obuyinza nga yabatizibwa; oluvannyuma n’awa obujulizi bwe okumala emyaka esatu n’ekitundu egy’eddala, okutuusa lwe yatuuka ku kiseera Omwana gw’Endiga, eyattibwa okuva ku ntandikwa y’ensi, we yakomererwa ku musaalaba. Awo ne kutuukirizibwa okusuubiza kwe nti yeekaalu bw’eyamenyebwa, agenda okugizimba nate mu nnaku ssatu.</w:t>
      </w:r>
    </w:p>
    <w:p>
      <w:pPr>
        <w:pStyle w:val="ArticleBody"/>
        <w:jc w:val="left"/>
      </w:pPr>
      <w:r>
        <w:rPr>
          <w:rFonts w:ascii="Times New Roman" w:hAnsi="Times New Roman" w:eastAsia="Times New Roman" w:cs="Times New Roman"/>
        </w:rPr>
        <w:t>Ye yennyini eyazukiza ekaalu y’omubiri gwe, kubanga amaanyi g’obwaKatonda bwe ge gaatuukiriza okuzuukira, kubanga obwaKatonda bwe tebwafa mu kubambibwa kwe ku musaalaba, wabula obuntu bwe obwa ky’omuntu kye kyafa ku musaalaba, kubanga Katonda kufa tekisoboka.</w:t>
      </w:r>
    </w:p>
    <w:p>
      <w:pPr>
        <w:pStyle w:val="ArticleScripture"/>
        <w:jc w:val="left"/>
      </w:pPr>
      <w:r>
        <w:rPr>
          <w:rFonts w:ascii="Times New Roman" w:hAnsi="Times New Roman" w:eastAsia="Times New Roman" w:cs="Times New Roman"/>
        </w:rPr>
        <w:t>'Nze okuzuukira n'obulamu' (John 11:25). Oyo eyayogera nti, 'Nteeka wansi obulamu bwange, ndyoke ngyeddize nate' (John 10:17), yava mu ntaana n'addayo mu bulamu obwali mu ye yennyini. Obuntu bwafa; obwa Katonda tebwafa. Mu bwa Katonda bwe, Kristo yalina amaanyi ag'okumenya ebisiba by'okufa. Alangirira nti alina obulamu mu ye yennyini okuwa obulamu buli gw'ayagala. Obubaka Obulondeddwa, ekitabo 1, 301.</w:t>
      </w:r>
    </w:p>
    <w:p>
      <w:pPr>
        <w:pStyle w:val="ArticleBody"/>
        <w:jc w:val="left"/>
      </w:pPr>
      <w:r>
        <w:rPr>
          <w:rFonts w:ascii="Times New Roman" w:hAnsi="Times New Roman" w:eastAsia="Times New Roman" w:cs="Times New Roman"/>
        </w:rPr>
        <w:t>Mu 1798, yeekaalu y’omuntu, nga lyé ggye ly’obwakabaka obwa mu bukiikakkono, lyatuuka ku nkomerero, kubanga ng’akabonero k’obutonde obwansi, teyasobolanga okukyusibwa okutuusa ku kuzuukira mu kujjira kwa Kristo okw’okubiri. Naye kyalaga entandikwa y’emyaka amakumi ana mu mukaaga, Kristo lwe yagizimba nate, yeekaalu eyasobolanga okukyusibwa, ng’eyimiririrwa obwakabaka obwa mu bukiikaddyo, obwakabaka obwo bwali akabonero k’ebisobozi ebyawaggulu eby’amagezi, ebyo ne bikyusibwa mu kaseera ako ddala omwonoonyi bw’ateekebwa mu bwenkanya.</w:t>
      </w:r>
    </w:p>
    <w:p>
      <w:pPr>
        <w:pStyle w:val="ArticleScripture"/>
        <w:jc w:val="left"/>
      </w:pPr>
      <w:r>
        <w:rPr>
          <w:rFonts w:ascii="Times New Roman" w:hAnsi="Times New Roman" w:eastAsia="Times New Roman" w:cs="Times New Roman"/>
        </w:rPr>
        <w:t>Ku musingi gwe Kristo ye yennyini yassaawo, abatume ne bazzimba Ekkanisa ya Katonda. Mu Byawandiikibwa, ekifaananyi eky’okuzimbibwa kwa yeekaalu kikozesebwa emirundi mingi okunnyonnyola okuzimbibwa kw’Ekkanisa. Zekkaliya ayogerako ku Kristo ng’Omuttabi agenda okuzimba yeekaalu ya Mukama. Ayogera ku b’amawanga ng’abayamba mu mulimu: ‘Abali ewala banaajja ne bazimba mu yeekaalu ya Mukama;’ era Isaaya agamba nti, ‘Batabani b’abagenyi banaazimba bbugwe bwo.’ Zekkaliya 6:12, 15; Isaaya 60:10.</w:t>
      </w:r>
    </w:p>
    <w:p>
      <w:pPr>
        <w:pStyle w:val="ArticleScripture"/>
        <w:jc w:val="left"/>
      </w:pPr>
      <w:r>
        <w:rPr>
          <w:rFonts w:ascii="Times New Roman" w:hAnsi="Times New Roman" w:eastAsia="Times New Roman" w:cs="Times New Roman"/>
        </w:rPr>
        <w:t>"Bw'awandiika ku kuzimbibwa kwa yeekaalu eno, Peetero agamba, 'Eri oyo, mmwe bwe mujja, ng'eri ejjinja eriramu, eryagaanibwa ddala abantu, naye lyalondebwa Katonda, era ly'omuwendo omungi, nammwe, ng'amayinja amalamu, muzimbibwa ennyumba ey'omwoyo, obusaserdooti obutukuvu, okuwaayo ebiweebwayo eby'omwoyo, ebikkirizibwa eri Katonda mu Yesu Kristo.' 1 Peetero 2:4, 5."</w:t>
      </w:r>
    </w:p>
    <w:p>
      <w:pPr>
        <w:pStyle w:val="ArticleScripture"/>
        <w:jc w:val="left"/>
      </w:pPr>
      <w:r>
        <w:rPr>
          <w:rFonts w:ascii="Times New Roman" w:hAnsi="Times New Roman" w:eastAsia="Times New Roman" w:cs="Times New Roman"/>
        </w:rPr>
        <w:t>Mu kifo awatemererwa amayinja eky’ensi y’Abayudaaya n’Ab’amawanga, abatume baakoleranga nnyo, nga baggyamu amayinja okuteekebwa ku musingi. Mu bbaluwa ye eri abakkiriza ab’e Efeso, Pawulo yagamba nti, ‘Kale kaakano temukyali bagenyi newaakubadde bannaggwanga, naye muli bannansi awamu n’abaatukuvu, era ba mu nnyumba ya Katonda; era muzimbiddwa ku musingi gw’abatume n’abannabbi, Kristo Yesu yennyini nga ye mutwe gw’ensonda; mu ye ekizimbe kyonna, nga kitungiddwa obulungi wamu, kikula ne kiba yeekaalu entukuvu mu Mukama; mu ye nammwe muzimbibwa wamu okubeerangamu kwa Katonda mu Mwoyo.’ Abaefeso 2:19-22.</w:t>
      </w:r>
    </w:p>
    <w:p>
      <w:pPr>
        <w:pStyle w:val="ArticleScripture"/>
        <w:jc w:val="left"/>
      </w:pPr>
      <w:r>
        <w:rPr>
          <w:rFonts w:ascii="Times New Roman" w:hAnsi="Times New Roman" w:eastAsia="Times New Roman" w:cs="Times New Roman"/>
        </w:rPr>
        <w:t>Era eri Abakkolinso yawandiika nti: "Ng’ekisa kya Katonda kye yampa, nga muzimbi omukulu ow’amagezi, nateeka essinziro, era omulala azimba ku lyo. Naye buli muntu alabe engeri gy’azimbira ku lyo. Kubanga essinziro endala tewali muntu asobola okuteeka wabula eryateekebwa, lye Yesu Kristo. Kaakano bw’abaawo azimba ku ssinziro lino zaabu, ffeeza, amayinja ag’omuwendo, emiti, omuddo, obusagwa; omulimu gwa buli muntu gunaabikkulibwa: kubanga olunaku lulyoleka, kubanga gunaabikkulirwa mu muliro; era omuliro gunaageza omulimu gwa buli muntu, okulaga bw’akika ki." 1 Abakkolinso 3:10-13.</w:t>
      </w:r>
    </w:p>
    <w:p>
      <w:pPr>
        <w:pStyle w:val="ArticleScripture"/>
        <w:jc w:val="left"/>
      </w:pPr>
      <w:r>
        <w:rPr>
          <w:rFonts w:ascii="Times New Roman" w:hAnsi="Times New Roman" w:eastAsia="Times New Roman" w:cs="Times New Roman"/>
        </w:rPr>
        <w:t>Abatume baazimbira ku musingi omukakafu, ye ddala Olwazi lw’Emirembe gyonna. Ku musingi guno baaleeta amayinja ge baakumba okuva mu nsi. Abazimbi tebaakola nga tewali kiziyiza. Omulimu gwabwe gwafuuka omuzibu nnyo olw’okuwakanyizibwa kw’abalabe ba Kristo. Baateekwa okulwana n’obutaliwagula, obulonda-nda, n’obukyayi bw’abo abaazimbanga ku musingi ogutali matuufu. Abangi ku abo abaakolanga ng’abazimbi b’ekkanisa bafaanana n’abazimbi b’ekisenge ky’ekibuga mu nnaku za Neemiya, ku bo kyawandiikibwa nti: ‘Abo abaazimbanga ku kisenge ky’ekibuga, n’abo abaatikkanga emigugu, wamu n’abo abaabatikkanga, buli omu n’omukono gumu yakoleranga omulimu, n’omukono omulala ng’akutte ekirwanyisa.’ Neemiya 4:17. Ebikolwa by’Abatume, 595, 596.</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Okugwa kw’omuntu kwajjuza eggulu lyonna ennaku. Ensi Katonda gye yali amaze okukola yali yonooneddwa ekikolimo ky’ekibi, era nga esangiddwamu ebitonde ebyasalirwa okubeera mu nnaku n’okufa. Tewaalabika kusimattuka kwaabo abaali bamenye amateeka. Bamalayika baayimiriza ennyimba zaabwe ez’okutendereza. Mu mbuga zonna ez’eggulu waaliwo okukungubaga olw’okuzikirira okuleeteddwa ekibi.</w:t>
      </w:r>
    </w:p>
    <w:p>
      <w:pPr>
        <w:pStyle w:val="ArticleScripture"/>
        <w:jc w:val="left"/>
      </w:pPr>
      <w:r>
        <w:rPr>
          <w:rFonts w:ascii="Times New Roman" w:hAnsi="Times New Roman" w:eastAsia="Times New Roman" w:cs="Times New Roman"/>
        </w:rPr>
        <w:t>Omwana wa Katonda, Omuduumizi ow’ekitiibwa owa ggulu, yakkwatibwa kisa ku kika ky’abantu ekyagwa. Omutima gwe gwakwatibwa nnyo olw’okusaasira okutaggwaawo nga ennaku z’ensi eyabula zeyimirira mu maaso ge. Naye okwagala okw’ObwaKatonda kwazaalawo entekateeka mwe omuntu ayinza okununulibwa. Etteeka lya Katonda eryamenyeka lyasaba obulamu bw’omwonoonyi. Mu bitonde byonna waaliwo omu yekka asobola, mu kifo ky’omuntu, okutuukiriza ebyo bye lyasabanga. Kubanga etteeka erya Katonda litukuvu ng’a Katonda yennyini, oyo alingana ne Katonda yekka yasobola okuwa ensasulizo olw’okumenyebwa kwalyo. Tewali mulala okujjako Kristo eyasobola okununula omuntu eyagwa okuva mu kikolimo ky’etteeka n’okumuzza nate mu kukwatagana n’Eggulu. Kristo yanditwalidde ku ye omusango n’amasonyi g’ekibi—ekibi ekiswaza nnyo eri Katonda Omutukuvu okutuusa ne kiyawula Kitaawe n’Omwana we. Kristo yandituukirira mu bunnya bw’okubonaabona okulokola ekika ky’abantu ekyononnese.</w:t>
      </w:r>
    </w:p>
    <w:p>
      <w:pPr>
        <w:pStyle w:val="ArticleScripture"/>
        <w:jc w:val="left"/>
      </w:pPr>
      <w:r>
        <w:rPr>
          <w:rFonts w:ascii="Times New Roman" w:hAnsi="Times New Roman" w:eastAsia="Times New Roman" w:cs="Times New Roman"/>
        </w:rPr>
        <w:t>Mu maaso ga Kitaawe yasabirira ku lw’omwonoonyi, nga eggye ery’omu ggulu lirindirira ekivaamu n’obwegendereza obw’amaanyi ennyo, obutasobola kutegeezebwa na bigambo. Okwo kwogeragana okw’ekyama kwalimaze ebbanga ddene—‘oluteesa lw’emirembe’ (Zekaliya 6:13) olw’abaana b’abantu abaagudde. Entegeka y’obulokofu yali etekkeddwaawo nga ensi tannatondebwa; kubanga Kristo ye ‘Omwana gw’Endiga eyattibwa okuva ku ntandikwa y’ensi’ (Okubikkulirwa 13:8); naye kyali kirwanyi ddala, ne eri Kabaka w’ekitonde kyonna, okuwangayo Omwana we okufa olw’olulyo olw’aboonoonyi. Naye ‘Katonda yayagala ensi nnyo n’awaayo Omwana we eyazaalibwa omu yekka, alyoke buli amukkiriza alemenga okuzikirira, naye abeerenga n’obulamu obutaggwaawo.’ Yokaana 3:16. Weewaawo, ekyama eky’okununulwa! okwagala kwa Katonda eri ensi eyetamwagala! Ani ayinza okumanya obuziba bw’okwagala okwo okw’ ‘okusukkira eby’okumanya’? Mu mirembe egitaggwaawo, emyoyo egitafa, nga ginoonya okutegeera ekyama ky’okwagala okwo okutategerekeka, gijja kwewuunya era gijja kusinza.</w:t>
      </w:r>
    </w:p>
    <w:p>
      <w:pPr>
        <w:pStyle w:val="ArticleScripture"/>
        <w:jc w:val="left"/>
      </w:pPr>
      <w:r>
        <w:rPr>
          <w:rFonts w:ascii="Times New Roman" w:hAnsi="Times New Roman" w:eastAsia="Times New Roman" w:cs="Times New Roman"/>
        </w:rPr>
        <w:t>Katonda yalina okweyoleka mu Kristo, 'ng'akkanya ensi eri Ye.' 2 Abakkolinso 5:19. Omuntu yali amaze okukendeezebwa nnyo olw'ekibi okutuusa nga mu ye yennyini teyasobolanga kukwatagana n'Oyo ey'obutonde bwe bulongoofu era bulungi. Naye Kristo, nga amaze okununula omuntu okuva mu kusalirwa omusango kw'amateeka, yasobola okuwa amaanyi ag'Obwakatonda okwegatta n'okukola kw'omuntu. Bw'otyo, mu kwenenya eri Katonda n'okukkiriza mu Kristo, abaana ba Adamu abagudde baayinza okuddamu okufuuka 'baana ba Katonda.' 1 Yokaana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n’amakumi ataano mu bbiri</dc:title>
  <dc:subject>Obubonero bw’emiggo ebiri gya Ezeekyeri: Olugendo okuyita mu bunnabbi n’okununulwa</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