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kkumi na ttaano</w:t>
      </w:r>
    </w:p>
    <w:p>
      <w:pPr>
        <w:pStyle w:val="ArticleSubtitle"/>
        <w:jc w:val="left"/>
      </w:pPr>
      <w:r>
        <w:rPr>
          <w:rFonts w:ascii="Arial" w:hAnsi="Arial" w:eastAsia="Arial" w:cs="Arial"/>
        </w:rPr>
        <w:t>Danyeri Essuula ey’okubiri - Olufupanyizo n’Okumaliriza Ekitundu eky’okubiri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2023-12-10</w:t>
      </w:r>
    </w:p>
    <w:p>
      <w:pPr>
        <w:pStyle w:val="ArticleBody"/>
        <w:jc w:val="left"/>
      </w:pPr>
      <w:r>
        <w:rPr>
          <w:rFonts w:ascii="Times New Roman" w:hAnsi="Times New Roman" w:eastAsia="Times New Roman" w:cs="Times New Roman"/>
        </w:rPr>
        <w:t>Ku nkomerero kwa Jjulayi 2023, eddoboozi ery’omu ddungu lyatandika okukaabira eri amagumba agafu era amakalu, nga bwe kyekiikirirwa mu Daniel ng’agenda eri Arioch n’amutegeeza nti yategeeredde "ekyama." Daniel awamu ne Hananiah, Mishael ne Azariah bakiikirira omubaka Eriya, era obubaka bwa Eriya bulaga nti oba abantu ba Katonda babutegeera oba babukkiriza oba nedda, bali dda wansi w’ekikolimo.</w:t>
      </w:r>
    </w:p>
    <w:p>
      <w:pPr>
        <w:pStyle w:val="ArticleScripture"/>
        <w:jc w:val="left"/>
      </w:pPr>
      <w:r>
        <w:rPr>
          <w:rFonts w:ascii="Times New Roman" w:hAnsi="Times New Roman" w:eastAsia="Times New Roman" w:cs="Times New Roman"/>
        </w:rPr>
        <w:t>Kale kaakano, mmwe bakabona, ekiragiro kino kye kyammwe. Bwe mutaawulira, era bwe mutateeka mu mitima gyammwe okuwa ekitiibwa erinnya lyange, bw’ayogera Mukama w’eggye, ndibatumyako ekikolimo, era ndikolimira emikisa gyammwe; weewaawo, nabikolimira dda, kubanga temukiteeka mu mitima. Malaki 2:1, 2.</w:t>
      </w:r>
    </w:p>
    <w:p>
      <w:pPr>
        <w:pStyle w:val="ArticleBody"/>
        <w:jc w:val="left"/>
      </w:pPr>
      <w:r>
        <w:rPr>
          <w:rFonts w:ascii="Times New Roman" w:hAnsi="Times New Roman" w:eastAsia="Times New Roman" w:cs="Times New Roman"/>
        </w:rPr>
        <w:t>“Bakabona” b’ennaku ez’enkomerero, ng’okugamba kwa Peetero, be bantu b’endagaano ya Katonda, aba edda tebaali bantu b’endagaano ya Katonda. Be abo abaalya “ekitabo eky’ekyama” bwe Malayika ow’amaanyi ow’Okubikkulirwa kkumi n’omunaana yakka wansi ku 11 Sebutemba 2001. Naye ng’okusinzira ku Malaki, bakolimirwa.</w:t>
      </w:r>
    </w:p>
    <w:p>
      <w:pPr>
        <w:pStyle w:val="ArticleScripture"/>
        <w:jc w:val="left"/>
      </w:pPr>
      <w:r>
        <w:rPr>
          <w:rFonts w:ascii="Times New Roman" w:hAnsi="Times New Roman" w:eastAsia="Times New Roman" w:cs="Times New Roman"/>
        </w:rPr>
        <w:t>Obanga mwageza ne mutegeera nti Mukama wa kisa. Bwe mumugenderako, nga ku jjinja eriramu, nga ddala lyagaanyizibwa abantu, naye lyalondebwa Katonda era lya muwendo; mmwe na mmwe, nga mayinja amalamu, muzimbibwa ennyumba ey’Omwoyo, obusaserodooti obutukuvu, okuwaayo ssaddaaka ez’Omwoyo, ezikkirizibwa Katonda okuyita mu Yesu Kristo. Lw’ekyo era kiri mu Byawandiiko nti, Laba, ntadde mu Sayuuni ejjinja ery’omu nsonda ery’ekikulu, eryalondebwa, ery’omuwendo; era buli amukkiriza talikwatibwa ensonyi. Kyava eri mmwe abakkiriza ali wa muwendo; naye eri abatawulira, ejjinja abazimbi bye baagaana, lyennyini lifuuse omutwe gw’ensonda, era ejjinja ery’okwazisa, n’olwazi olw’okusoomooza, eri abo abawazisibwa olw’ekigambo, kubanga batagonda; era mu kino gyebateekebwawo. Naye mmwe muli ekika ekyalondebwa, obusaserodooti obwa kabaka, eggwanga ettukuvu, abantu ab’enjawulo; mulyoke mulangirire ettendo lya oyo eyabayita okuva mu kizikiza n’abayingiza mu musana gwe ogw’ebyewuunyisa; aba edda temwali bantu, naye kaakano muli abantu ba Katonda; abataali musaasiwiddwa, naye kaakano musaasiwiddwa. 1 Peetero 2:3-10.</w:t>
      </w:r>
    </w:p>
    <w:p>
      <w:pPr>
        <w:pStyle w:val="ArticleBody"/>
        <w:jc w:val="left"/>
      </w:pPr>
      <w:r>
        <w:rPr>
          <w:rFonts w:ascii="Times New Roman" w:hAnsi="Times New Roman" w:eastAsia="Times New Roman" w:cs="Times New Roman"/>
        </w:rPr>
        <w:t>"Abakabona" b’ennaku ez’enkomerero be abo "abagezezza nti Mukama mulungi." "Mu biseera eby’edda" "tebaali bantu, naye kaakano bali bantu ba Katonda." Be abo abazuudde "ejjinja eddiramu," eryo "abantu be baaligaana ddala, naye Katonda yalironda, era ly’omuwendo." Ejjinja eryo ge "emirundi musanvu" mu Levitiko amakumi abiri mu mukaaga, "abazimbi" b’ekibiina kya Millerite bye "baagaana" mu 1863. "Abazimbi" ba Millerite baazimba yeekaalu mu myaka amakumi ana mu mukaaga okuva mu 1798 okutuuka mu 1844, naye oluvannyuma ne balondawo okugaana "okwongera kw’amagezi" ku "emirundi musanvu" okwatuuka mu 1856.</w:t>
      </w:r>
    </w:p>
    <w:p>
      <w:pPr>
        <w:pStyle w:val="ArticleScripture"/>
        <w:jc w:val="left"/>
      </w:pPr>
      <w:r>
        <w:rPr>
          <w:rFonts w:ascii="Times New Roman" w:hAnsi="Times New Roman" w:eastAsia="Times New Roman" w:cs="Times New Roman"/>
        </w:rPr>
        <w:t>Abantu bange bazikirizibwa olw’okubulwa okumanya; kubanga oganye okumanya, nange ndikugaana, oleme okuba kabona wange; kubanga werabidde amateeka ga Katonda wo, nange ndirabira abaana bo. Bwe baayongeranga, ne bakolanga ebibi eri nze; noolwekyo ndikyusa ekitiibwa kyabwe ne kifuuke ensonyi. Ozeeya 4:6, 7.</w:t>
      </w:r>
    </w:p>
    <w:p>
      <w:pPr>
        <w:pStyle w:val="ArticleBody"/>
        <w:jc w:val="left"/>
      </w:pPr>
      <w:r>
        <w:rPr>
          <w:rFonts w:ascii="Times New Roman" w:hAnsi="Times New Roman" w:eastAsia="Times New Roman" w:cs="Times New Roman"/>
        </w:rPr>
        <w:t>“Bakabona” b’ennaku ez’enkomerero baakkiriza obubaka bwa “emirundi musanvu” bwe baakulembeddwa okudda ku makubo ag’edda ag’Obwadiventisi oluvannyuma lwa Sebuttemba 11, 2001. Baagezako ku bubaka bw’ekitabo ekyakisibwa, era kyali “kya muwendo.” Naye Malaki agamba nti bakabona b’ennaku ez’enkomerero “bakolimirwa,” era mu butuufu “emirundi musanvu” kye kikolimo. Bali wansi w’ekikolimo kya “emirundi musanvu,” kubanga baddiddemu ebibi bya bajjajja baabwe. Malaki agamba nti bakabona baaswaza erinnya lya Katonda, nga bawaayo “ekiweebwayo ekyonoonese.” Ekiweebwayo ekyo kyali okuteebereza kwa Jjulaayi 18, 2020.</w:t>
      </w:r>
    </w:p>
    <w:p>
      <w:pPr>
        <w:pStyle w:val="ArticleScripture"/>
        <w:jc w:val="left"/>
      </w:pPr>
      <w:r>
        <w:rPr>
          <w:rFonts w:ascii="Times New Roman" w:hAnsi="Times New Roman" w:eastAsia="Times New Roman" w:cs="Times New Roman"/>
        </w:rPr>
        <w:t>Kubanga okuva olwazuka lw’enjuba okutuusa okugwa kwayo, erinnya lyange linaabeeranga ddene mu mawanga; era mu kifo kyonna obubaane bunaayokebwanga eri erinnya lyange, n’ekiweebwayo ekirongoofu; kubanga erinnya lyange linaabeeranga ddene mu mawanga, bw’ayogera Mukama ow’Eggye. Naye mmwe mwalinyoomye, bwe mugamba nti, Emmeza ya Mukama etali ntukuvu; n’ebivamwo, era n’emmere ey’eyo, tebisaanirwa kussaamu kitiibwa. Era mwagamba nti, Laba, ky’okukoowa nnyo! era mwakisuulirira, bw’ayogera Mukama ow’Eggye; ne muleeta ekikyabuddwa, n’ekiwugemu, n’ekirwadde; bwe mutyo ne muleta ekiweebwayo: nnaakikiriza ntya okuva mu mikono gyammwe? bw’ayogera Mukama. Naye akolimirwe omulimba, alina mu kisibo kye ensajja, n’asuubiza obweyamo, n’awaayo eri Mukama ekintu ekyonoonefu; kubanga nze ndi Kabaka Omukulu, bw’ayogera Mukama ow’Eggye, era erinnya lyange ly’entiisa mu mawanga. Kale kaakano, mmwe bakabona, ekiragiro kino kya mmwe. Obanga temuwulira, era obanga temuteeka mu mutima okuwa ekitiibwa erinnya lyange, bw’ayogera Mukama ow’Eggye, ndibatumira omukolimiro, era nnaakolimira emikisa gyammwe; weewaawo, nnamaze okubikolimira, kubanga temuteeka mu mutima. Laba, ndiyonona ensigo zammwe, era ndisaasaanya amase ku maaso gammwe, ne ga embaga zammwe ennene; era munaatwalibwa awamu nago. Era munaamanye nti nze nnatuma ekiragiro kino gye muli, eri okukuuma endagaano yange ne Lewi, bw’ayogera Mukama ow’Eggye. Malaki 1:11-2:4.</w:t>
      </w:r>
    </w:p>
    <w:p>
      <w:pPr>
        <w:pStyle w:val="ArticleBody"/>
        <w:jc w:val="left"/>
      </w:pPr>
      <w:r>
        <w:rPr>
          <w:rFonts w:ascii="Times New Roman" w:hAnsi="Times New Roman" w:eastAsia="Times New Roman" w:cs="Times New Roman"/>
        </w:rPr>
        <w:t>Endagaano eyakolebwa ne Lewi y’akabonero k’obwesigwa bw’Abaleevi mu kigezo ky’ekifaananyi ky’ensolo mu bujeemu bw’enyana ya zzaabu eya Alooni. Abaleevi mu kitabo kya Malaki, abatukuzibwa omubaka w’endagaano, batukuzibwa okusobola okuwaayo “ekiweebwayo” mu butuukirivu. Ekiweebwayo kye bubaka bw’erinnya lya Kristo, erinnya eryo ly’obuntu bwe.</w:t>
      </w:r>
    </w:p>
    <w:p>
      <w:pPr>
        <w:pStyle w:val="ArticleScripture"/>
        <w:jc w:val="left"/>
      </w:pPr>
      <w:r>
        <w:rPr>
          <w:rFonts w:ascii="Times New Roman" w:hAnsi="Times New Roman" w:eastAsia="Times New Roman" w:cs="Times New Roman"/>
        </w:rPr>
        <w:t>Ekizikiza eky’okutegeera Katonda bubi kye kikuutikidde ensi. Abantu bali bafiirwa okumanya ekikula kye. Kitegeereddwa bubi era ne kifaananyiziddwa bubi. Mu kiseera kino obubaka okuva eri Katonda buteekwa okulangirirwa, obubaka obuwa omusana mu ngeri gye bukosa era obulokola mu buyinza bwabwo. Ekikula kye kirina okumanyizibwa. Omusana gw’ekitiibwa kye, ogw’obulungi bwe, ogw’okusaasira kwe, n’ogw’amazima ge gulina okumulisa mu kizikiza ky’ensi.</w:t>
      </w:r>
    </w:p>
    <w:p>
      <w:pPr>
        <w:pStyle w:val="ArticleScripture"/>
        <w:jc w:val="left"/>
      </w:pPr>
      <w:r>
        <w:rPr>
          <w:rFonts w:ascii="Times New Roman" w:hAnsi="Times New Roman" w:eastAsia="Times New Roman" w:cs="Times New Roman"/>
        </w:rPr>
        <w:t>Guno gwe mulimu ogulambululiddwa nnabbi Isaaya mu bigambo nti, ‘Ai Yerusaalemi, ggwe aleeta amawulire amalungi, yimusa eddoboozi lyo n’amaanyi; lyimuse, totya; gamba ebibuga bya Yuda nti, Laba Katonda wammwe! Laba, Mukama Katonda ajja n’omukono ogw’amaanyi, n’olugalo lwe lunaamufugira; laba, empeera ye eri naye, n’omulimu gwe guli mu maaso ge.’ Isaaya 40:9, 10.</w:t>
      </w:r>
    </w:p>
    <w:p>
      <w:pPr>
        <w:pStyle w:val="ArticleScripture"/>
        <w:jc w:val="left"/>
      </w:pPr>
      <w:r>
        <w:rPr>
          <w:rFonts w:ascii="Times New Roman" w:hAnsi="Times New Roman" w:eastAsia="Times New Roman" w:cs="Times New Roman"/>
        </w:rPr>
        <w:t>"Abo abalindirira okujja kw’Omugole balina okugamba abantu nti, 'Laba, Katonda wammwe.' Okumasamasa okwasembayo kw’ekitangaala eky’okusaasira, obubaka obwasembayo obw’okusaasira obw’okuweebwa eri ensi, kwe kubikkulirwa kw’obutonde bwe obw’okwagala. Abaana ba Katonda balina okulaga ekitiibwa kye. Mu bulamu bwabwe n’obutonde bwabwe balina okubikkula kye kyabakoleredde ekisa kya Katonda." Christ's Object Lessons, 415.</w:t>
      </w:r>
    </w:p>
    <w:p>
      <w:pPr>
        <w:pStyle w:val="ArticleBody"/>
        <w:jc w:val="left"/>
      </w:pPr>
      <w:r>
        <w:rPr>
          <w:rFonts w:ascii="Times New Roman" w:hAnsi="Times New Roman" w:eastAsia="Times New Roman" w:cs="Times New Roman"/>
        </w:rPr>
        <w:t>Bakabona b’omu kitabo kya Malaki baawaayo ekiweebwayo ekyayonoona erinnya lya Katonda. Ekiweebwayo kiyimirira obubaka, era obubaka bwa Nashville nga 18 July 2020 bwali ekiweebwayo ekyonoonefu. Kyonoonese olw’okujeemera okugaana okugondera ekiragiro eky’obunnabbi ekigamba nti ‘tewakyabeewo budde nate’, kye yawa Kristo yennyini mu Okubikkulirwa essuula kkumi.</w:t>
      </w:r>
    </w:p>
    <w:p>
      <w:pPr>
        <w:pStyle w:val="ArticleScripture"/>
        <w:jc w:val="left"/>
      </w:pPr>
      <w:r>
        <w:rPr>
          <w:rFonts w:ascii="Times New Roman" w:hAnsi="Times New Roman" w:eastAsia="Times New Roman" w:cs="Times New Roman"/>
        </w:rPr>
        <w:t>Era malayika gwe nnalaba ng’ ayimiridde ku nnyanja ne ku nsi, n’ayimusa omukono gwe eri eggulu, n’alayira eri oyo abeerawo emirembe n’emirembe, eyatonda eggulu n’ebirimu, n’ensi n’ebirimu, n’ennyanja n’ebirimu, nti obudde tebukyalibaawo. Okubikkulirwa 10:5, 6.</w:t>
      </w:r>
    </w:p>
    <w:p>
      <w:pPr>
        <w:pStyle w:val="ArticleBody"/>
        <w:jc w:val="left"/>
      </w:pPr>
      <w:r>
        <w:rPr>
          <w:rFonts w:ascii="Times New Roman" w:hAnsi="Times New Roman" w:eastAsia="Times New Roman" w:cs="Times New Roman"/>
        </w:rPr>
        <w:t>‘Ekiweebwayo ky’obutuukirivu’ ekiyimirirwa Abaleevi mu Malaki essuula esatu, kiringa ekiweebwayo mu nnaku ez’edda, era kiyimirira obubaka. ‘Emyaka egy’edda’ giyimirira obutukuvu bw’obubaka obwazaawo okubulwa essuubi okwasooka mu byafaayo by’ekibiina kya Millerite. Ekiweebwayo ekyonoonefu kiyimirira obubaka obwonoonefu bwa July 18, 2020, naye kikyali ekintu ekifaanagana.</w:t>
      </w:r>
    </w:p>
    <w:p>
      <w:pPr>
        <w:pStyle w:val="ArticleScripture"/>
        <w:jc w:val="left"/>
      </w:pPr>
      <w:r>
        <w:rPr>
          <w:rFonts w:ascii="Times New Roman" w:hAnsi="Times New Roman" w:eastAsia="Times New Roman" w:cs="Times New Roman"/>
        </w:rPr>
        <w:t>Era alituula ng’omuyunguzi era omutukuzi w’effeeza: era alitukuza batabani ba Leevi, n’abayungula ng’azaabu n’effeeza, balyewaayo eri Mukama ekiweebwayo mu butuukirivu. Olwo ekiweebwayo kya Yuda ne Yerusaalemi kijja okusiimibwa eri Mukama, ng’ennaku ez’edda, era ng’emyaka egyayita. Malaki 3:3, 4.</w:t>
      </w:r>
    </w:p>
    <w:p>
      <w:pPr>
        <w:pStyle w:val="ArticleBody"/>
        <w:jc w:val="left"/>
      </w:pPr>
      <w:r>
        <w:rPr>
          <w:rFonts w:ascii="Times New Roman" w:hAnsi="Times New Roman" w:eastAsia="Times New Roman" w:cs="Times New Roman"/>
        </w:rPr>
        <w:t>“Ekikolimo” ekyogeddwako mu Malaki kilambulula ekigezo eky’okukkiriza ekyo Elija ky’ayimirira. Ffe abali mu kuzuukuka kaakano tusaanidde okutegeera nti obutuufu bw’ekikolimo ky’“emirundi musanvu” kituukiridde ku ffe mu kujeemera kwe twalaze mu kulagula okw’ekibi ku July 18, 2020. Kisaaniddwa nate okusalawo enkola y’obunnabbi gye tulonda okulya. Abajulizi babiri ku nsonga eno, nga n’abalala baliwo, basangibwa mu ngeri Malaki gy’ayolesa Elija agenda okujja, era ne mu byafaayo bya Elija ye mwennyini. Elija yalaga bulungi nti wanaabeewo bubaka obutuufu obumu n’enkola entuufu emu yokka.</w:t>
      </w:r>
    </w:p>
    <w:p>
      <w:pPr>
        <w:pStyle w:val="ArticleScripture"/>
        <w:jc w:val="left"/>
      </w:pPr>
      <w:r>
        <w:rPr>
          <w:rFonts w:ascii="Times New Roman" w:hAnsi="Times New Roman" w:eastAsia="Times New Roman" w:cs="Times New Roman"/>
        </w:rPr>
        <w:t>Eriya Omuttisubi, eyali omu ku batuuze ba Gireyaadi, n’agamba Akabu nti, Nga Mukama Katonda wa Isirayiri bw’ali omulamu, gwe mbeerera mu maaso ge, tewaliba omusulo newankubadde enkuba mu myaka gino okutuusa lwe njogera. 1 Bassekabaka 17:1.</w:t>
      </w:r>
    </w:p>
    <w:p>
      <w:pPr>
        <w:pStyle w:val="ArticleBody"/>
        <w:jc w:val="left"/>
      </w:pPr>
      <w:r>
        <w:rPr>
          <w:rFonts w:ascii="Times New Roman" w:hAnsi="Times New Roman" w:eastAsia="Times New Roman" w:cs="Times New Roman"/>
        </w:rPr>
        <w:t>Malaki yalaga “ekikolimo” abakabona ba Katonda mwe bali mu kiseera Eriya ow’enkomerero bw’alabika, nga kikwatagana n’ekikolimo eky’eby’ekkumi bya Katonda. “Ekikolimo” eky’eby’ekkumi mu Malaki kiraga nti abantu ba Katonda be balina okusalawo, kubanga okuggya ekikolimo kye beebalimu dda balina okusalawo nti “ennyumba y’amaterekero” eri wa era kiki.</w:t>
      </w:r>
    </w:p>
    <w:p>
      <w:pPr>
        <w:pStyle w:val="ArticleScripture"/>
        <w:jc w:val="left"/>
      </w:pPr>
      <w:r>
        <w:rPr>
          <w:rFonts w:ascii="Times New Roman" w:hAnsi="Times New Roman" w:eastAsia="Times New Roman" w:cs="Times New Roman"/>
        </w:rPr>
        <w:t>Laba, ndikutuma omubaka wange, era anaateekateeka ekkubo mu maaso gange; era Mukama gwe munoonya, ajja mangu mu yeekaalu ye, era omubaka w’endagaano gwe musanyukiramu; laba, ajja, bw’ayogera Mukama ow’eggye. Naye ani ayinza okuyimirira ku lunaku lw’okujja kwe? era ani ayinza okuyimirira bw’anaalabika? kubanga ali ng’omuliro gw’omusaanuusi, era ng’ensabuni y’abayonjo ebbugo: Era anaatuula ng’omusaanuusi era omutukuza wa ffeeza; era anaatukuza batabani ba Leevi, n’abalongoosa ng’ezaabu ne ffeeza, balyoke baleetere Mukama ebiweebwayo mu butuukirivu. Awo ebiweebwayo bya Yuda ne Yerusaalemi binaasanyusa Mukama, nga mu nnaku ez’edda ne mu myaka egy’edda. Era ndijja okumpi gye muli okusalira omusango; era ndiba omujulizi amangu eri abalogo, n’abamwenzi, n’abalayirira obulimba, n’abo abanyigiriza omupakasi mu mpeera ye, omukyala afiriddwa bba, n’omwana atalina kitaawe, n’abo abakyamya omugenyi ku ddembe lye, ne batantya nze, bw’ayogera Mukama ow’eggye. Kubanga nze ndi Mukama, sikyuka; kyenvudde mmwe batabani ba Yakobo temuzikirizibwa. Ne okuva mu nnaku za bajjajjammwe mwava ku biragiro byange ne mutabikuuma. Muddire gyendi, nange ndiddayo gye muli, bw’ayogera Mukama ow’eggye. Naye mugamba nti, Tuddiwa tutya? Omuntu ayinza okubba Katonda? Naye mmwe mumbbye. Naye mugamba nti, Twakubbira wa? Mu by’ekkumi n’ebiweebwayo. Mukolimirwa n’ekikolimo; kubanga mumbbye, era eggwanga lino lyonna. Mutwale ekkumi byonna mu nnyumba y’amaterekero, wabeeremu emmere mu nnyumba yange, era mungekeeze kati n’ebyo, bw’ayogera Mukama ow’eggye, obanga siribaggulirawo amadirisa g’eggulu, ne mbafukirira omukisa okutuusa nga tewali kifo ky’okugusigira. Era nnaamunenya omulya olwammwe, era tajja kuyonoona bibala by’ettaka lyammwe; so n’omuzabbibu gwammwe tegulisuula bibala byagwo nga tebunnatuuka mu kiseera mu nnimiro, bw’ayogera Mukama ow’eggye. Malaki 3:1-11.</w:t>
      </w:r>
    </w:p>
    <w:p>
      <w:pPr>
        <w:pStyle w:val="ArticleBody"/>
        <w:jc w:val="left"/>
      </w:pPr>
      <w:r>
        <w:rPr>
          <w:rFonts w:ascii="Times New Roman" w:hAnsi="Times New Roman" w:eastAsia="Times New Roman" w:cs="Times New Roman"/>
        </w:rPr>
        <w:t>Mukama takyuka, era takyusa n’enkola gy’akola. Buli ky’oba okwita ‘ekivume,’ oba nga si bwe kityo, kiragibwa mu kivume kya Malaki ekikwata ku ‘kitundu eky’ekkumi’; ekitundu eky’ekkumi kiteekwa okuletebwa mu nnyumba y’amaterekero, okusobola okubeerawo ‘emmere’ mu nnyumba ya Katonda. Ekyo kyetaagisa okusalawo ku kiki kye ‘ennyumba y’amaterekero,’ era emmere ki eyakiikirizibwa William Miller mu ntambula ya malayika asooka, eyafaananyizibwa ng’emmere eririyibwa mu ntambula ya malayika ow’okusatu? Kimwe ku bifaananyi by’emmere eyo kwe ‘enkuba’ n’ ‘omusulo’.</w:t>
      </w:r>
    </w:p>
    <w:p>
      <w:pPr>
        <w:pStyle w:val="ArticleScripture"/>
        <w:jc w:val="left"/>
      </w:pPr>
      <w:r>
        <w:rPr>
          <w:rFonts w:ascii="Times New Roman" w:hAnsi="Times New Roman" w:eastAsia="Times New Roman" w:cs="Times New Roman"/>
        </w:rPr>
        <w:t>Wuliriza, ggwe eggulu, nja kwogera; era ggwe nsi, wuliriza ebigambo eby’omu kamwa kange. Okuyigiriza kwange kunaatonnya ng’enkuba, enjogera yange ejja kutonnya ng’amazzi ag’omakya, ng’akatontomi ku kimera ekikya, era ng’enkubira ku ssubi: Kubanga nnaalangirira erinnya lya Mukama; muwe obukulu Katonda waffe. Ye Ejjinja, omulimu gwe gutuukiridde: kubanga engeri ze zonna za bwenkanya: Katonda ow’amazima, atalimu bubi, omutuukirivu era omugolokofu ye. Ekyamateeka Eky’Okubiri 32:1-4.</w:t>
      </w:r>
    </w:p>
    <w:p>
      <w:pPr>
        <w:pStyle w:val="ArticleBody"/>
        <w:jc w:val="left"/>
      </w:pPr>
      <w:r>
        <w:rPr>
          <w:rFonts w:ascii="Times New Roman" w:hAnsi="Times New Roman" w:eastAsia="Times New Roman" w:cs="Times New Roman"/>
        </w:rPr>
        <w:t>Eriya yategeeza ddala ebyo bye yagamba eri Akabu? Yali ategeeza nti mu nnaku ez'enkomerero, bwe kinaaba kituuse okutuukirizibwa ddala kw'omulimu n'obubaka bwa Eriya, nti "tewaliba misulo newa n'enkuba mu myaka gino, okuggyako olw'ekigambo kyange"? "Enkuba" Eriya gy'ayogera nti terijja kutonnya okuggyako ku kigambo kye, ekwatagana n'"enkuba" Malaki gy'asubiza ng'omukisa?</w:t>
      </w:r>
    </w:p>
    <w:p>
      <w:pPr>
        <w:pStyle w:val="ArticleScripture"/>
        <w:jc w:val="left"/>
      </w:pPr>
      <w:r>
        <w:rPr>
          <w:rFonts w:ascii="Times New Roman" w:hAnsi="Times New Roman" w:eastAsia="Times New Roman" w:cs="Times New Roman"/>
        </w:rPr>
        <w:t>Muleete eby’ekkumi byonna mu nnyumba ey’eggwanika, ommere ebeere mu nnyumba yange; era mumpime kaakano mu kino, bw’ayogera Mukama ow’eggye, obanga siribaggulirawo amadirisa ag’eggulu, ne mbasuulirako omukisa, okutuusa nga tewali we muguteekera. Malaki 3:10.</w:t>
      </w:r>
    </w:p>
    <w:p>
      <w:pPr>
        <w:pStyle w:val="ArticleBody"/>
        <w:jc w:val="left"/>
      </w:pPr>
      <w:r>
        <w:rPr>
          <w:rFonts w:ascii="Times New Roman" w:hAnsi="Times New Roman" w:eastAsia="Times New Roman" w:cs="Times New Roman"/>
        </w:rPr>
        <w:t>Era "ekikolimo" kya "ekiweebwayo" ekitatukuziddwa kya "bakabona", n'okukozesa bubi "ekkumi" okwamaze okuleetebwawo, nabyo biyimirira "ekikolimo" ky' "emirundi musanvu"?</w:t>
      </w:r>
    </w:p>
    <w:p>
      <w:pPr>
        <w:pStyle w:val="ArticleBody"/>
        <w:jc w:val="left"/>
      </w:pPr>
      <w:r>
        <w:rPr>
          <w:rFonts w:ascii="Times New Roman" w:hAnsi="Times New Roman" w:eastAsia="Times New Roman" w:cs="Times New Roman"/>
        </w:rPr>
        <w:t>Ku nkomerero ya Julaayi 2023, twatandika okuteeka mu lwatu ebiwandiiko, ebyo mu butuufu ebiddamu obubaka obusangibwa mu lunyiriri lw’ensomo oluyitibwa Habakkuk's Tables. Enjawulo mu kweyanjula okwa kati kwe kuba nti, oluvannyuma lwa 18 Julaayi 2020, Mukama yatandika okuteeka ebimu ku njigiriza ez’edda mu kitangaala ekipya.</w:t>
      </w:r>
    </w:p>
    <w:p>
      <w:pPr>
        <w:pStyle w:val="ArticleBody"/>
        <w:jc w:val="left"/>
      </w:pPr>
      <w:r>
        <w:rPr>
          <w:rFonts w:ascii="Times New Roman" w:hAnsi="Times New Roman" w:eastAsia="Times New Roman" w:cs="Times New Roman"/>
        </w:rPr>
        <w:t>Yatandika okubikkula ebintu ebyalabikira nze ng’ebirimu obuziba bungi, naye nze nennyini nnali mvuddeko era nga saagala kuddamu okukwatagana n’omulimu gwe nnali mpasiddwa edda okutuukiriza. Okuva nga Julaayi 19, 2020, ne ntegeera nti okuteebereza okw’ennaku eyasooka kwali si kutuufu, era nti nze nennyini nnali n’obuvunaanyizibwa obusinga ku kuteebereza okwo okw’ekibi n’ebivuddeko eby’entiisa ebyagoberera, okusinga omuntu yenna omulala.</w:t>
      </w:r>
    </w:p>
    <w:p>
      <w:pPr>
        <w:pStyle w:val="ArticleBody"/>
        <w:jc w:val="left"/>
      </w:pPr>
      <w:r>
        <w:rPr>
          <w:rFonts w:ascii="Times New Roman" w:hAnsi="Times New Roman" w:eastAsia="Times New Roman" w:cs="Times New Roman"/>
        </w:rPr>
        <w:t>Mu July wa 2023, nnalina okukkakasa okunene mu mutima nti, newankubadde nnalemwa ddala nga omukulembeze w’ekibiina kya Katonda eky’obubaka bwa Malaika owokusatu, wakiri ntandiike okuwandiika ebyo bye nnali ntegedde okuva mu July wa 2020. Nasalawo okuteeka mu buwandiike ebyo ebyali byambikkuliddwa okuva ku kibi kya nga 18 July 2020, era ne mbiteeka mu byawandiiko eby’awamu, nga sinnaba kussa mu mirembe.</w:t>
      </w:r>
    </w:p>
    <w:p>
      <w:pPr>
        <w:pStyle w:val="ArticleBody"/>
        <w:jc w:val="left"/>
      </w:pPr>
      <w:r>
        <w:rPr>
          <w:rFonts w:ascii="Times New Roman" w:hAnsi="Times New Roman" w:eastAsia="Times New Roman" w:cs="Times New Roman"/>
        </w:rPr>
        <w:t>Mu miyezi esatu bukya July, amawanga agasukka mu nsanvu mu nsi yonna kati gagoberera ebiwandiiko bino. Weewaawo, tewali kubuusabuusa nti abamu bagagoberera olw’ebigendererwa ebitali bitukuvu, naye si bonna. Tuli kumpi okuyingiza mu nkola pulogulaamu ejja okuvvuunula ebiwandiiko bino mu nnimi zonna ezikulu ez’ensi yonna, kubanga mu kiseera kino, amawanga ago agasukka mu nsanvu galina okutunuulira amazima gano mu Luzungu lwokka.</w:t>
      </w:r>
    </w:p>
    <w:p>
      <w:pPr>
        <w:pStyle w:val="ArticleBody"/>
        <w:jc w:val="left"/>
      </w:pPr>
      <w:r>
        <w:rPr>
          <w:rFonts w:ascii="Times New Roman" w:hAnsi="Times New Roman" w:eastAsia="Times New Roman" w:cs="Times New Roman"/>
        </w:rPr>
        <w:t>Tuli dda mu mirimu okuyamba abamu mu nsi yonna, abatalina makubo na busobozi okukozesa nnyo amazima gano, era nneebuuza oba “nnyumba y’obuweera” ya Malaki, erina omugaso ogwateekebwawo ogw’okuleetera “emmere” mu nnyumba ya Katonda, eyinza okuba nga ekitegeeza omulimu ogw’okusaasaanya amazima agabadde nga gava mu biwandiiko bino okuva mu July omwaka gwa 2023?</w:t>
      </w:r>
    </w:p>
    <w:p>
      <w:pPr>
        <w:pStyle w:val="ArticleBody"/>
        <w:jc w:val="left"/>
      </w:pPr>
      <w:r>
        <w:rPr>
          <w:rFonts w:ascii="Times New Roman" w:hAnsi="Times New Roman" w:eastAsia="Times New Roman" w:cs="Times New Roman"/>
        </w:rPr>
        <w:t>Tujja okutandika okwekenneenya kwaffe ku Danyeri essuula ey'okusatu mu kiwandiiko ekiddako.</w:t>
      </w:r>
    </w:p>
    <w:p>
      <w:pPr>
        <w:pStyle w:val="ArticleScripture"/>
        <w:jc w:val="left"/>
      </w:pPr>
      <w:r>
        <w:rPr>
          <w:rFonts w:ascii="Times New Roman" w:hAnsi="Times New Roman" w:eastAsia="Times New Roman" w:cs="Times New Roman"/>
        </w:rPr>
        <w:t>Tuli mu mulembe omw’enjawulo mu byafaayo by’ensi eno. Omulimu omukulu gulina okukolebwa mu bbanga ttono nnyo, era buli Mukristayo alina okwetaba mu kuwagira omulimu guno. Katonda ayita abantu abalitegeka okwewawula ne beewayo eri omulimu gw’okulokola emmeeme. Bwe tutandika okutegeera obukulu bw’essaddaaka Kristo gye yawaayo okulokola ensi eri mu kuzikirira, walirabika okulwanirira okw’amaanyi okulokola emmeeme. Ai, singa amakanisa gaffe gonna galaba ne gategeera ddala essaddaaka ya Kristo ey’ataliko mpeera!</w:t>
      </w:r>
    </w:p>
    <w:p>
      <w:pPr>
        <w:pStyle w:val="ArticleScripture"/>
        <w:jc w:val="left"/>
      </w:pPr>
      <w:r>
        <w:rPr>
          <w:rFonts w:ascii="Times New Roman" w:hAnsi="Times New Roman" w:eastAsia="Times New Roman" w:cs="Times New Roman"/>
        </w:rPr>
        <w:t>Mu ebyolesebwa eby’ekiro, ebifaananyi by’entambuza y’enkyukakyuka ennene mu bantu ba Katonda byayita mu maaso gange. Abangi baali bagulumiza Katonda. Abalwadde baawonyezebwa, era eby’amagero ebirala byakolebwa. Omwoyo gw’okwegayirira gwalabika, nga bwe gweyolekanga ng’Olunaku Olukulu lwa Pentekooti terinnaba kutuuka. Ebikumi n’enkumi baalabibwa nga bakyalira amaka ne babaggulira mu maaso gaabwe Ekigambo kya Katonda. Emitima gyakwatibwa amaanyi g’Omwoyo Omutukuvu, era omwoyo ogw’okukyuka okw’amazima gweyolesebwa. Ku buli mbali enzigi zaaggulwawo eri okulangirirwa kw’amazima. Ensi yalabika ng’engaaziddwa olw’obuyinza obw’eggulu. Emikisa eminene gyafunibwa ab’amazima era abeewombeefu ba Katonda. Nawulira amaloboozi g’okwebaza n’okutendereza, era waalabika enkyukakyuka nga bwe twagiraba mu mwaka gwa 1844.</w:t>
      </w:r>
    </w:p>
    <w:p>
      <w:pPr>
        <w:pStyle w:val="ArticleScripture"/>
        <w:jc w:val="left"/>
      </w:pPr>
      <w:r>
        <w:rPr>
          <w:rFonts w:ascii="Times New Roman" w:hAnsi="Times New Roman" w:eastAsia="Times New Roman" w:cs="Times New Roman"/>
        </w:rPr>
        <w:t>Naye abamu baagaana okukyuka. Tebaali bategefu kutambulira mu kkubo lya Katonda, era bwe baayita abantu okuwa ebiweebwayo eby'okweyagalira okusobozesa omulimu gwa Katonda okugenda mu maaso, abamu ne bakwatirira mu bwennyini ku by'obugagga byabwe eby'ensi. Abo ab'omwegomba ne baawukana n'ekibiina ky'abakkiriza.</w:t>
      </w:r>
    </w:p>
    <w:p>
      <w:pPr>
        <w:pStyle w:val="ArticleScripture"/>
        <w:jc w:val="left"/>
      </w:pPr>
      <w:r>
        <w:rPr>
          <w:rFonts w:ascii="Times New Roman" w:hAnsi="Times New Roman" w:eastAsia="Times New Roman" w:cs="Times New Roman"/>
        </w:rPr>
        <w:t>"Ebibonerezo bya Katonda biri mu nsi, era, nga tukulemberwa Omwoyo Omutukuvu, tuteekwa okuwa obubaka bw'okulabula obwe yatukwasiza. Tuteekwa okuwa obubaka buno mu bwangu, olunyiriri ku lunyiriri, ekiragiro ku kiragiro. Mu bbanga ttono abantu bajja okusindikirizibwa okukola ebisalawo ebikulu, era obuvunaanyizibwa bwaffe kwe kulaba nti baweebwa omukisa okutegeera amazima, balyoke beyimirize n'amagezi ku ludda olutufu. Mukama ayita abantu be bakole - bakole n'obunyiikivu era n'amagezi - ng'ekiseera ky'ekisa kikyaliwo." Obujulizi, Volyumu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kkumi na ttaano</dc:title>
  <dc:subject>Danyeri Essuula ey’okubiri - Olufupanyizo n’Okumaliriza Ekitundu eky’okubiri</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