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Nkaaga mu Bbiri</w:t>
      </w:r>
    </w:p>
    <w:p>
      <w:pPr>
        <w:pStyle w:val="ArticleSubtitle"/>
        <w:jc w:val="left"/>
      </w:pPr>
      <w:r>
        <w:rPr>
          <w:rFonts w:ascii="Arial" w:hAnsi="Arial" w:eastAsia="Arial" w:cs="Arial"/>
        </w:rPr>
        <w:t>Ekiseera eky’obunnabbi kya Roma: Okubikkula Ekyolesebwa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eteekawo ekibonekerwa, era Roma ebikkulibwa mu "ekiseera" kyayo. Kino kye kigambo kya Sister White mwe ategeeza ekiteekwa okutegeerwa ng’ekirabika bulungi:</w:t>
      </w:r>
    </w:p>
    <w:p>
      <w:pPr>
        <w:pStyle w:val="ArticleScripture"/>
        <w:jc w:val="left"/>
      </w:pPr>
      <w:r>
        <w:rPr>
          <w:rFonts w:ascii="Times New Roman" w:hAnsi="Times New Roman" w:eastAsia="Times New Roman" w:cs="Times New Roman"/>
        </w:rPr>
        <w:t>Okubikkulirwa kye kitabo ekifunze, naye era kye kitabo ekigguddwawo. Kiwandiikamu ebintu ebyewuunyisa ebirina okubaawo mu nnaku ez’oluvannyuma z’ebyafaayo by’ensi eno. Enjigiriza ez’omu kitabo kino zikkakafu era zitegeerekeka; si bya kyama wadde ebyetobeleru. Mu kyo mukwatibwamu olunyiriri lw’obunnabbi olumu nga bwe luli mu Danyeri. Obunnabbi obumu Katonda abuddamu, okulaga nti busaanidde okutekebwako omwoyo. Mukama tadamu bintu ebitali bya makulu manene. Manuscript Releases, voliyumu 9, omuko 8.</w:t>
      </w:r>
    </w:p>
    <w:p>
      <w:pPr>
        <w:pStyle w:val="ArticleBody"/>
        <w:jc w:val="left"/>
      </w:pPr>
      <w:r>
        <w:rPr>
          <w:rFonts w:ascii="Times New Roman" w:hAnsi="Times New Roman" w:eastAsia="Times New Roman" w:cs="Times New Roman"/>
        </w:rPr>
        <w:t>“Omukama teddaamu bintu ebitali bya makulu nnyo,” era “ebiseera” ebikwatagana ne Rooma byogerwako emirundi n’emirundi. Kya “makulu nnyo” okutegeera “ekiseera” ekikwatagana ne Rooma, kubanga ekyo kye kiraga Rooma ng’ensonga eteekawo okwolesebwa. Emirundi musanvu emyaka lukumi mu bibiri mu nkaaga egy’obufuzi bwa bapapa gyogerwako butereevu mu Danyeri ne Okubikkulirwa.</w:t>
      </w:r>
    </w:p>
    <w:p>
      <w:pPr>
        <w:pStyle w:val="ArticleScripture"/>
        <w:jc w:val="left"/>
      </w:pPr>
      <w:r>
        <w:rPr>
          <w:rFonts w:ascii="Times New Roman" w:hAnsi="Times New Roman" w:eastAsia="Times New Roman" w:cs="Times New Roman"/>
        </w:rPr>
        <w:t>Era anaayogera ebigambo ebikulu okumusoomooza Oyo Ali Waggulu Ennyo, era anakoowaza abatukuvu ba Oyo Ali Waggulu Ennyo, era alowooza okukyusa ebiseera n’amateeka; era balimuwa mu mukono gwe okutuusa ekiseera n’ebiseera n’ekitundu ky’ekiseera. Danyeri 7:25.</w:t>
      </w:r>
    </w:p>
    <w:p>
      <w:pPr>
        <w:pStyle w:val="ArticleScripture"/>
        <w:jc w:val="left"/>
      </w:pPr>
      <w:r>
        <w:rPr>
          <w:rFonts w:ascii="Times New Roman" w:hAnsi="Times New Roman" w:eastAsia="Times New Roman" w:cs="Times New Roman"/>
        </w:rPr>
        <w:t>Era ne mpulira omusajja ayambadde olugoye olw’obulirini, eyali waggulu w’amazzi g’omugga, bwe yawanika omukono gwe ogwa ddyo n’ogwa kkono eri eggulu, n’alayira ku oyo abeera emirembe gyonna nti kinaabeerawo ebbanga, amabbanga, ne kitundu ky’ebbanga; era bw’anaaba amalirizza okusasaanya amaanyi g’abantu abatukuvu, ebyo byonna binaaba biwedde. Danyeri 12:7.</w:t>
      </w:r>
    </w:p>
    <w:p>
      <w:pPr>
        <w:pStyle w:val="ArticleScripture"/>
        <w:jc w:val="left"/>
      </w:pPr>
      <w:r>
        <w:rPr>
          <w:rFonts w:ascii="Times New Roman" w:hAnsi="Times New Roman" w:eastAsia="Times New Roman" w:cs="Times New Roman"/>
        </w:rPr>
        <w:t>Naye ekiwalo ekiri ebweru w’ekkalu okireke, tokipima; kubanga kiweebwa eri Ab’amawanga; era ekibuga ekitukuvu balikikanyagira wansi w’ebigere emyezi amakumi ana mu ebiri. Okubikkulirwa 11:2.</w:t>
      </w:r>
    </w:p>
    <w:p>
      <w:pPr>
        <w:pStyle w:val="ArticleScripture"/>
        <w:jc w:val="left"/>
      </w:pPr>
      <w:r>
        <w:rPr>
          <w:rFonts w:ascii="Times New Roman" w:hAnsi="Times New Roman" w:eastAsia="Times New Roman" w:cs="Times New Roman"/>
        </w:rPr>
        <w:t>Era ndiwa amaanyi eri abajulirwa bange babiri, era banaalagula ennaku lukumi n’ebikumi bibiri ne nkaaga, nga bambadde ebibukutu. Okubikkulirwa 11:3.</w:t>
      </w:r>
    </w:p>
    <w:p>
      <w:pPr>
        <w:pStyle w:val="ArticleScripture"/>
        <w:jc w:val="left"/>
      </w:pPr>
      <w:r>
        <w:rPr>
          <w:rFonts w:ascii="Times New Roman" w:hAnsi="Times New Roman" w:eastAsia="Times New Roman" w:cs="Times New Roman"/>
        </w:rPr>
        <w:t>Ate omukazi n’adduka n’agenda mu ddungu, gy’alina ekifo ekyategekeddwa Katonda, nga alissibwa eyo ennaku 1,260. Okubikkulirwa 12:6.</w:t>
      </w:r>
    </w:p>
    <w:p>
      <w:pPr>
        <w:pStyle w:val="ArticleScripture"/>
        <w:jc w:val="left"/>
      </w:pPr>
      <w:r>
        <w:rPr>
          <w:rFonts w:ascii="Times New Roman" w:hAnsi="Times New Roman" w:eastAsia="Times New Roman" w:cs="Times New Roman"/>
        </w:rPr>
        <w:t>Era omukazi y’awaiddwa ebibawa bibiri by’enkunguzi ennene, alyoke abuuke mu ddungu, mu kifo kye, gy’agabirirwa okumala ebbanga, n’ebibanga, n’ekitundu ky’ebbanga, okuva mu maaso g’omusota. Okubikkulirwa 12:14.</w:t>
      </w:r>
    </w:p>
    <w:p>
      <w:pPr>
        <w:pStyle w:val="ArticleScripture"/>
        <w:jc w:val="left"/>
      </w:pPr>
      <w:r>
        <w:rPr>
          <w:rFonts w:ascii="Times New Roman" w:hAnsi="Times New Roman" w:eastAsia="Times New Roman" w:cs="Times New Roman"/>
        </w:rPr>
        <w:t>Era yaweebwa akamwa akayogera ebigambo ebikulu n’ebikolimibwa; era n’aweebwa obuyinza okugenda mu maaso okumala emyezi amakumi ana mu ebiri. Okubikkulirwa 13:5.</w:t>
      </w:r>
    </w:p>
    <w:p>
      <w:pPr>
        <w:pStyle w:val="ArticleBody"/>
        <w:jc w:val="left"/>
      </w:pPr>
      <w:r>
        <w:rPr>
          <w:rFonts w:ascii="Times New Roman" w:hAnsi="Times New Roman" w:eastAsia="Times New Roman" w:cs="Times New Roman"/>
        </w:rPr>
        <w:t>Okunukuwako omusanvu okutereevu kunnyonnyola engeri ez’enjawulo ez’obunnabbi ezikwata ku Roma. Mu bigambo ebyo mwe Roma erabisibwa. Sister White agattako nti ebiseera bino nabyo byimiririzibwa ng’ ‘emyaka esatu n’ekitundu’ oba ‘ennaku 1260.’ Tosanga ‘emyaka esatu n’ekitundu’ newaakubadde ‘ennaku 1260’ mu Bayibuli. Sister White ky’akoze kwe kukozesa bwokka okubala okw’okunukuwako omusanvu ng’okusinziira ku byo.</w:t>
      </w:r>
    </w:p>
    <w:p>
      <w:pPr>
        <w:pStyle w:val="ArticleScripture"/>
        <w:jc w:val="left"/>
      </w:pPr>
      <w:r>
        <w:rPr>
          <w:rFonts w:ascii="Times New Roman" w:hAnsi="Times New Roman" w:eastAsia="Times New Roman" w:cs="Times New Roman"/>
        </w:rPr>
        <w:t>Mu essuula 13 (ennyiriri 1-10) wategeezerwa ekisolo ekirala, ‘efaanana ng’enngo,’ omusota omukulu gwe yamuwa ‘amaanyi ge, n’entebe ye, n’obuyinza obukulu.’ Akafaananyi kano, nga abasinga mu Ba-Protestanti bwe bakkiriza, kakiimira Obwa Paapa, obwasikira amaanyi, entebe n’obuyinza ebyali by’Obwakabaka bwa Loma eby’edda. Ku kisolo nga ky’enngo kyagambibwa nti: ‘Yawaŋŋangibwa akamwa akayogera ebikulu n’obukolima.... Era yaggulawo akamwa ke mu bukolima eri Katonda, okukolima Erinnya Lye, ne Weema ye, n’abo ababeera mu ggulu. Era yawaŋŋangibwa okulwana n’Abatukuvu, n’okubawangula: era n’awaŋŋangibwa obuyinza ku bika byonna, n’ennimi, n’amawanga gonna.’ Obunnabbi buno, obufaanagana nnyo n’okunnyonnyola kw’enyanga entono eya Danyeri essuula 7, bulaga ddala nti bwogera ku Obwa Paapa.</w:t>
      </w:r>
    </w:p>
    <w:p>
      <w:pPr>
        <w:pStyle w:val="ArticleScripture"/>
        <w:jc w:val="left"/>
      </w:pPr>
      <w:r>
        <w:rPr>
          <w:rFonts w:ascii="Times New Roman" w:hAnsi="Times New Roman" w:eastAsia="Times New Roman" w:cs="Times New Roman"/>
        </w:rPr>
        <w:t>‘Yaweebwa obuyinza okweyongerayo okumala emyezi amakumi ana mu ebiri.’ Era, nnabbi agamba, ‘Nalaba omu ku mitwe gye ng’alumiddwako ekiwundu eky’okufa.’ Era nate: ‘Atwala abantu mu busibe aligenda mu busibe; atta n’ekitala alina okuttibwa n’ekitala.’ Emyyezi amakumi ana mu ebiri gimu ne ‘ekiseera, n’ebiseera, n’ekitundu ky’ekiseera,’ emyaka esatu n’ekitundu, oba ennaku 1260, eza Danieri 7—ekiseera mwe obuyinza bwa paapa bwateekwa okunyigiriza abantu ba Katonda. Obudde buno, nga bwe byogereddwa mu emitwe egyasooka, bwatandika n’obuyinza obukulu bw’ekitebe kya Paapa mu A.D. 538, ne buggwa mu 1798. Mu kiseera ekyo Paapa yakwatibwa n’eggye ly’Abafalansa, obuyinza bwa paapa bwafuna ekiwundu eky’okufa, era obunnabbi ne buntuukirira, ‘Atwala abantu mu busibe aligenda mu busibe.’ Okulwanagana Okukulu, 439.</w:t>
      </w:r>
    </w:p>
    <w:p>
      <w:pPr>
        <w:pStyle w:val="ArticleBody"/>
        <w:jc w:val="left"/>
      </w:pPr>
      <w:r>
        <w:rPr>
          <w:rFonts w:ascii="Times New Roman" w:hAnsi="Times New Roman" w:eastAsia="Times New Roman" w:cs="Times New Roman"/>
        </w:rPr>
        <w:t>Nga tulina obuyinza obw’okutegeezebwa obukkiriza ne okutwala emyaka esatu n’ekitundu okuba "ekiseera" eky’ "ekibikkula" Loma, ebigambo ebirala eby’omu Bayibuli ebikwata ku Loma bivaayo.</w:t>
      </w:r>
    </w:p>
    <w:p>
      <w:pPr>
        <w:pStyle w:val="ArticleScripture"/>
        <w:jc w:val="left"/>
      </w:pPr>
      <w:r>
        <w:rPr>
          <w:rFonts w:ascii="Times New Roman" w:hAnsi="Times New Roman" w:eastAsia="Times New Roman" w:cs="Times New Roman"/>
        </w:rPr>
        <w:t>Naye mbagamba amazima nti, bannamwandu bangi baali mu Isirayiri mu nnaku za Eriya, eggulu bwe lyaggalwawo emyaka esatu n’emyezi mukaaga, enjala ennene n’eba mu nsi yonna. Lukka 4:25.</w:t>
      </w:r>
    </w:p>
    <w:p>
      <w:pPr>
        <w:pStyle w:val="ArticleBody"/>
        <w:jc w:val="left"/>
      </w:pPr>
      <w:r>
        <w:rPr>
          <w:rFonts w:ascii="Times New Roman" w:hAnsi="Times New Roman" w:eastAsia="Times New Roman" w:cs="Times New Roman"/>
        </w:rPr>
        <w:t>Emyaka esatu n’ekitundu egy’Eriya gikwataganya ekiseera ekyo ne Yezeberi, ye akabonero ka Roma ey’obupapa mu kkanisa eya Tiyatira.</w:t>
      </w:r>
    </w:p>
    <w:p>
      <w:pPr>
        <w:pStyle w:val="ArticleScripture"/>
        <w:jc w:val="left"/>
      </w:pPr>
      <w:r>
        <w:rPr>
          <w:rFonts w:ascii="Times New Roman" w:hAnsi="Times New Roman" w:eastAsia="Times New Roman" w:cs="Times New Roman"/>
        </w:rPr>
        <w:t>Naye nnina ebimu ku ggwe, kubanga okukkiriza omukazi oyo Yezaberi, eyeeyita nnabbi omukazi, okuyigiriza n’okulimbya abaddu bange bakole obwenzi, era balye ebiweereddwayo eri ebifaananyi. Era nnamuwa ebbanga alyoke yeenenye olw’obwenzi bwe; naye teyenenya. Okubikkulirwa 2:20, 21.</w:t>
      </w:r>
    </w:p>
    <w:p>
      <w:pPr>
        <w:pStyle w:val="ArticleBody"/>
        <w:jc w:val="left"/>
      </w:pPr>
      <w:r>
        <w:rPr>
          <w:rFonts w:ascii="Times New Roman" w:hAnsi="Times New Roman" w:eastAsia="Times New Roman" w:cs="Times New Roman"/>
        </w:rPr>
        <w:t>"Ekiseera" ekyawaweebwa eri ekkanisa ey'okuna, eyakiikirirwa Yezebeli, era kye "ebbanga."</w:t>
      </w:r>
    </w:p>
    <w:p>
      <w:pPr>
        <w:pStyle w:val="ArticleScripture"/>
        <w:jc w:val="left"/>
      </w:pPr>
      <w:r>
        <w:rPr>
          <w:rFonts w:ascii="Times New Roman" w:hAnsi="Times New Roman" w:eastAsia="Times New Roman" w:cs="Times New Roman"/>
        </w:rPr>
        <w:t>Eriya yali muntu nga ffe, era n’asaba ennyo obutannakuba mvula; ne watakuba mvula ku nsi okumala emyaka esatu n’emyezi mukaaga. Yakobo 5:17.</w:t>
      </w:r>
    </w:p>
    <w:p>
      <w:pPr>
        <w:pStyle w:val="ArticleBody"/>
        <w:jc w:val="left"/>
      </w:pPr>
      <w:r>
        <w:rPr>
          <w:rFonts w:ascii="Times New Roman" w:hAnsi="Times New Roman" w:eastAsia="Times New Roman" w:cs="Times New Roman"/>
        </w:rPr>
        <w:t>Mu kunnyonnyola nti emyesi amakumi ana mu bbiri gikwatagana n’ennaku lukumi mu bikumi bibiri mu nkaaga, Sister White ategeeza nti ekiseera ekyo kye bayita ‘ennaku ezo,’ ze Kristo yayogerako.</w:t>
      </w:r>
    </w:p>
    <w:p>
      <w:pPr>
        <w:pStyle w:val="ArticleScripture"/>
        <w:jc w:val="left"/>
      </w:pPr>
      <w:r>
        <w:rPr>
          <w:rFonts w:ascii="Times New Roman" w:hAnsi="Times New Roman" w:eastAsia="Times New Roman" w:cs="Times New Roman"/>
        </w:rPr>
        <w:t>Ebiseera wano ebyogeddwako—‘emyeezi amakumi ana mu bbiri,’ n’ ‘ennaku lukumi mu bikumi bibiri mu nkaaga’—bye bimu, byonna biraga ekiseera ekkánisa ya Kristo we yalina okunyigirizibwa okuva e Roma. Emyaka 1260 egy’obulamuliro bwa Papa gyatandika mu mwaka gwa 538 A.D., era n’olwekyo ne gaggwa mu 1798. Mu kiseera ekyo eggye erya Bufalansa lyayingira e Roma ne likwata Papa ne limufuula omusibe, era n’afa mu buwaŋŋanguse. Wadde nga Papa omulala yalondebwa mangu oluvannyuma, obukulembeze bw’Obwa Papa tekyasobodde nate okukozesa obuyinza bwe bwe bwalina edda.</w:t>
      </w:r>
    </w:p>
    <w:p>
      <w:pPr>
        <w:pStyle w:val="ArticleScripture"/>
        <w:jc w:val="left"/>
      </w:pPr>
      <w:r>
        <w:rPr>
          <w:rFonts w:ascii="Times New Roman" w:hAnsi="Times New Roman" w:eastAsia="Times New Roman" w:cs="Times New Roman"/>
        </w:rPr>
        <w:t>Okutulugunyizibwa kw’ekkanisa tekwayongerera mu kiseera kyonna eky’emyaka 1260. Katonda, olw’okusaasira kwe eri abantu be, yafupya ebbanga ly’okukemebwa kwabwe okunyooka ng’omuliro. Nga yabuulira edda ku ‘nnaku ennene’ ezinaasanga ekkanisa, Omulokozi yagamba: ‘Singa ennaku ezo te zifupizibwa, tewandisigalawo muntu yenna alokoka; naye olw’abaalonde, ennaku ezo zijja kufupizibwa.’ Matayo 24:22. Olw’obuyinza bw’Okutereeza, okutulugunyizibwa kwaggwaawo nga tekunnatuuka mu 1798. Olutalo Olukulu, 266.</w:t>
      </w:r>
    </w:p>
    <w:p>
      <w:pPr>
        <w:pStyle w:val="ArticleBody"/>
        <w:jc w:val="left"/>
      </w:pPr>
      <w:r>
        <w:rPr>
          <w:rFonts w:ascii="Times New Roman" w:hAnsi="Times New Roman" w:eastAsia="Times New Roman" w:cs="Times New Roman"/>
        </w:rPr>
        <w:t>Kristo ne Sister White balaga nti ekigambo "ennaku ezo" kye "ekiseera" ekirambulula Roma ey'obupapa. Danyeri bw'ayogera ku kutulugunyizibwa okwaddirira okuteekebwawo kw'obupapa ku nnamulondo y'ensi mu luyiriri 31 olw'essuula 11, ayita ekiseera ekyo eky'okutulugunyizibwa "ennaku nnyingi".</w:t>
      </w:r>
    </w:p>
    <w:p>
      <w:pPr>
        <w:pStyle w:val="ArticleScripture"/>
        <w:jc w:val="left"/>
      </w:pPr>
      <w:r>
        <w:rPr>
          <w:rFonts w:ascii="Times New Roman" w:hAnsi="Times New Roman" w:eastAsia="Times New Roman" w:cs="Times New Roman"/>
        </w:rPr>
        <w:t>Era amaanyi g’eggye ganaayimirira ku ludda lwe, ne bayonoona ekifo ekitukuvu eky’amaanyi, ne baggyawo ekiweebwayo kya buli lunaku, ne bateeka ekyennyinyisa ekireeta okuzikirira. Era abo abakola obubi okujeemera endagaano alibayonoona n’ebisendesendo; naye abantu abamanyi Katonda waabwe baliba ba n’amaanyi, ne bakola ebikolwa ebikulu. Era abo abategeera mu bantu baligunjula bangi; naye baligwa n’ekitala, ne mu muliro, ne mu kutwalibwa mu bwaŋŋanguse, ne mu kunyagibwa, ennaku nnyingi. Danyeri 11:31-33.</w:t>
      </w:r>
    </w:p>
    <w:p>
      <w:pPr>
        <w:pStyle w:val="ArticleBody"/>
        <w:jc w:val="left"/>
      </w:pPr>
      <w:r>
        <w:rPr>
          <w:rFonts w:ascii="Times New Roman" w:hAnsi="Times New Roman" w:eastAsia="Times New Roman" w:cs="Times New Roman"/>
        </w:rPr>
        <w:t>Roma ebikkulibwa mu kukwatagana n’ekiseera ky’obunnabbi ekyegattiddwaakyo; kye kiva ku nti Pawulo agamba nti “omusajja w’ekibi” alibikkulibwa mu “kiseera kye”. Ensonga nti Roma ekakasa olubonekeera, era olubonekeera olwo bwe tutalumanya ne tutegeera twazikirira, ye eraga lwaki ekiseera ekyo ky’obunnabbi kiragibwa emirundi mingi era mu ngeri nnyingi, kubanga Katonda “tadda mu kuddamu ebintu ebitali bya bukulu bungi.” Mu nnyiriri ezisooka, enkomerero y’ekiseera ekyo nayo eragiddwa.</w:t>
      </w:r>
    </w:p>
    <w:p>
      <w:pPr>
        <w:pStyle w:val="ArticleScripture"/>
        <w:jc w:val="left"/>
      </w:pPr>
      <w:r>
        <w:rPr>
          <w:rFonts w:ascii="Times New Roman" w:hAnsi="Times New Roman" w:eastAsia="Times New Roman" w:cs="Times New Roman"/>
        </w:rPr>
        <w:t>Abo abategeera mu bantu baligunjula abangi; naye baligwa n’ekitala, n’omuliro, n’okubatwalibwa mu buwaŋŋanguse, n’okunyagibwa, ennaku nnyingi. Era bwe baligwa, balyambibwa obuyambi obutono; naye bangi balibegatta nabo n’ebigambo eby’okugwagwaza. Era abamu ku abo abategeera baligwa, okubagezesa, okusunsula, n’okubatukuzza, okutuusa ku biro eby’enkomerero; kubanga ekyo kikyali ekiseera ekiteekeddwawo. Danyeri 11:33-35.</w:t>
      </w:r>
    </w:p>
    <w:p>
      <w:pPr>
        <w:pStyle w:val="ArticleBody"/>
        <w:jc w:val="left"/>
      </w:pPr>
      <w:r>
        <w:rPr>
          <w:rFonts w:ascii="Times New Roman" w:hAnsi="Times New Roman" w:eastAsia="Times New Roman" w:cs="Times New Roman"/>
        </w:rPr>
        <w:t>"Ekiseera eky’enkomerero" "kikyali kya kiseera ekitegekeddwa." Erya Olwebbulaniya "ekitegekeddwa" ye "moed," era litegeeza ekiseera ekitegekeddwa oba okusisinkana okutegekeddwa. Obukulu bw’ekigambo "ekiseera ekitegekeddwa," mu kitabo kya Danyeri bulabikira olw’engeri gye kyogerebwaako emirundi mingi. Abadiventisti ba Lawodikiya batono nnyo, oba nga tewali na omu, bamanya nti 1989 yali "ekiseera eky’enkomerero," era n’olwekyo 1989 yali ekiseera ekitegekeddwa. Kyali ekiseera ekiteekebwawo Katonda, nga yajja okuggulawo obumanyi obwali bukisiddwa olw’ekitambuza kya 144,000. Olw’ensonga eno, ekitabo kya Danyeri kiwa obujulizi obulaga nti "ekiseera ekitegekeddwa" kiraga okutuuka kw’ "ekiseera eky’enkomerero". Mu Danyeri 8, akabonero kano ak’obunnabbi kalambikiddwa.</w:t>
      </w:r>
    </w:p>
    <w:p>
      <w:pPr>
        <w:pStyle w:val="ArticleScripture"/>
        <w:jc w:val="left"/>
      </w:pPr>
      <w:r>
        <w:rPr>
          <w:rFonts w:ascii="Times New Roman" w:hAnsi="Times New Roman" w:eastAsia="Times New Roman" w:cs="Times New Roman"/>
        </w:rPr>
        <w:t>Ne mpulira eddoboozi ly’omusajja okuva wakati w’emabbali g’omugga Ulai, ne liyita ne ligamba nti, Gabuliyeri, tegeereza omusajja ono okubonekerwa. Awo n’ajja okumpi gye nnali nnyimiridde; era bwe yajja, ne ntinya, ne ngwa amaaso wansi; naye n’aŋŋamba nti, Tegeera, ai mwana w’omuntu; kubanga okubonekerwa kuli ku biro by’enkomerero. Awo bwe yali ayogera nange, nnali mu tulo tungi, amaaso gange nga gatunudde ku nsi; naye n’ankoma, n’anteeka nnyimiridde bulungi. N’agamba nti, Laba, ndikumanyisa ebiribaawo mu kitundu eky’obusungu eky’enkomerero ddala; kubanga mu biro ebyateekebwawo enkomerero eribaawo. Danyeri 8:16-19.</w:t>
      </w:r>
    </w:p>
    <w:p>
      <w:pPr>
        <w:pStyle w:val="ArticleBody"/>
        <w:jc w:val="left"/>
      </w:pPr>
      <w:r>
        <w:rPr>
          <w:rFonts w:ascii="Times New Roman" w:hAnsi="Times New Roman" w:eastAsia="Times New Roman" w:cs="Times New Roman"/>
        </w:rPr>
        <w:t>Nga bwe kiri mu ssuula ey’ekkumi n’emu, ekigambo "enkomerero," ekiri mu "ekiseera eky’enkomerero" mu nnyiriri zino, kiva ku kigambo kya Olwebbulaniya ekirala, si kye kivunulwa "ekyateekebwawo." Ekiseera eky’enkomerero kiraga ebbanga eriritandika ku kiseera ekyateekebwawo. "Ekiseera ekyateekebwawo" (moed) kwe kuteekebwawo, ate "ekiseera eky’enkomerero" (ekigambo ky’Olwebbulaniya "gets") kya bbanga ly’ekiseera, eritandikira ku kiseera ekyateekebwawo. Kye "kiseera" ekiraga Loma, era ekyo "kiseera" kya mugaso nnyo, okutuusa ng’enkomerero y’ebbanga eryo ly’ekiseera, n’ebbanga erijja oluvannyuma lw’enkomerero y’ekiseera ekyo, biragiddwa abajulizi abenjawulo. Mu kitabo kya Danyeri essuula ey’ekkumi n’emu, olunyiriri amakumi abiri mu nnya, Loma ey’obupagani eragibwa ng’efuga ensi okumala "ekiseera."</w:t>
      </w:r>
    </w:p>
    <w:p>
      <w:pPr>
        <w:pStyle w:val="ArticleBody"/>
        <w:jc w:val="left"/>
      </w:pPr>
      <w:r>
        <w:rPr>
          <w:rFonts w:ascii="Times New Roman" w:hAnsi="Times New Roman" w:eastAsia="Times New Roman" w:cs="Times New Roman"/>
        </w:rPr>
        <w:t>“Ekiseera” eky’ekifananyi kye emyaka 360, kubanga mu mwaka gwa Bayibuli mulimu ennaku 360. Roma ey’obupagani yafugira mu “kiseera” kimu, ate Roma ey’obwa Papa yafugira mu “kiseera, ebiseera n’ekitundu ky’ekiseera.” Roma y’omulembe guno efugira mu “ssaawa” ey’ekifananyi, oba “emyyezi amakumi ana mu bbiri” egy’ekifananyi. Tewali kiseera ky’obunnabbi oluvannyuma w’omwaka gwa 1844, kale “ssaawa” ne “emyyezi amakumi ana mu bbiri” kye kiseera okuva ku tteeka lya Ssande erijja mangu okutuuka ku kuggwaawo kw’ekiseera ky’okugezesebwa ky’abantu. Naye Roma ey’obupagani yafugira waggulu ddala okuva ku Lutalo lwa Actium mu mwaka 31 nga Kristo tannazaalibwa, okutuusa lwe Constantine yakyusa ekitebe ky’obwakabaka n’akitwala e Constantinople mu mwaka 330. Tumanyi nti ebigambo ebigoberera biyogera ku Roma ey’obupagani, kubanga Kristo alabisibwa ng’ “Omulangira w’Endagaano” “anamenyebwa” lwe yabambibwa ku musaalaba. Obuyinza obwali bufuga mu kiseera ekyo bwali bwa Roma ey’obupagani, kale ebyawandiikibwa byetugenda okukebera kati biraga Roma ey’obupagani.</w:t>
      </w:r>
    </w:p>
    <w:p>
      <w:pPr>
        <w:pStyle w:val="ArticleScripture"/>
        <w:jc w:val="left"/>
      </w:pPr>
      <w:r>
        <w:rPr>
          <w:rFonts w:ascii="Times New Roman" w:hAnsi="Times New Roman" w:eastAsia="Times New Roman" w:cs="Times New Roman"/>
        </w:rPr>
        <w:t>Mu kifo kye anaayimiriramu omuntu anyoomeddwa, gwe batawa ekitiibwa ky’obwakabaka; naye anajja nga mirembe, n’afuna obwakabaka n’obukuusa. Era amaanyi ng’amataba galibasangula okuva mu maaso ge, ne bamenyeka; weewaawo, era n’omulangira w’endagaano. Oluvannyuma lw’omukago ogukolebwa naye alikola mu bukuusa; kubanga alijja n’afuuka w’amaanyi n’abantu abatono. Alingira nga mirembe ne mu bifo eby’omugagga ennyo eby’essaza; era alikola ebyo bajjajja be tebakolanga, so n’abajjajja ba bajjajja be tebakabikola; alibasaasaanya mu bo omunyago, n’ebintu eby’okunyaga, n’obugagga; weewaawo, era alitereeza enteekateeka ze ku ebigo eby’amaanyi, okumala ekiseera. Danyeri 11:21-24.</w:t>
      </w:r>
    </w:p>
    <w:p>
      <w:pPr>
        <w:pStyle w:val="ArticleBody"/>
        <w:jc w:val="left"/>
      </w:pPr>
      <w:r>
        <w:rPr>
          <w:rFonts w:ascii="Times New Roman" w:hAnsi="Times New Roman" w:eastAsia="Times New Roman" w:cs="Times New Roman"/>
        </w:rPr>
        <w:t>Ekigambo "against" mu kasoko akasembayo mu nnyiriri ezo kitegeeza ddala "from," era olunyiriri olwo lugamba nti Roma ey'obusiru enaafuga (alolereza enteekateeka ze) "okuva" mu kifo kyayo eky'amaanyi (Ekibuga kya Roma) okumala emyaka 360.</w:t>
      </w:r>
    </w:p>
    <w:p>
      <w:pPr>
        <w:pStyle w:val="ArticleScripture"/>
        <w:jc w:val="left"/>
      </w:pPr>
      <w:r>
        <w:rPr>
          <w:rFonts w:ascii="Times New Roman" w:hAnsi="Times New Roman" w:eastAsia="Times New Roman" w:cs="Times New Roman"/>
        </w:rPr>
        <w:t>Olunyiriri 24. Ajja okuyingira mu mirembe ne mu bifo ebisinga obugagga eby’essaza: era ajja kukola kye bakadde be tebaakola, newaakubadde bajjajjaabe; ajja kusasaanya mu bo omunyago, n’ebyawambye, n’obugagga; weewaawo, era ajja kuteekateeka enteekateeka ze eri ebigo okumala akaseera.</w:t>
      </w:r>
    </w:p>
    <w:p>
      <w:pPr>
        <w:pStyle w:val="ArticleScripture"/>
        <w:jc w:val="left"/>
      </w:pPr>
      <w:r>
        <w:rPr>
          <w:rFonts w:ascii="Times New Roman" w:hAnsi="Times New Roman" w:eastAsia="Times New Roman" w:cs="Times New Roman"/>
        </w:rPr>
        <w:t>Engeri eya bulijjo amawanga gye baakozesa, nga ennaku za Loma tezinnaba kutandika, okuyingira mu bitundu eby’omuwendo waggulu n’ettaka eririmu obugagga, yali okuyita mu ntalo n’okuwangula. Kati Loma yali egenda okukola ekitaliiko kye bajjajja newankubadde bajjajja baabwe baakola; ye, okufuna ebitundu ebyo okuyita mu ngeri ey’emirembe. Empisa eyali teriwuliddwa edda kati y’atandikibwawo: abakabaka okusigira Abaloma obwakabaka bwabwe. Mu ngeri eno Loma yafuuka nannyini ebitundu binene.</w:t>
      </w:r>
    </w:p>
    <w:p>
      <w:pPr>
        <w:pStyle w:val="ArticleScripture"/>
        <w:jc w:val="left"/>
      </w:pPr>
      <w:r>
        <w:rPr>
          <w:rFonts w:ascii="Times New Roman" w:hAnsi="Times New Roman" w:eastAsia="Times New Roman" w:cs="Times New Roman"/>
        </w:rPr>
        <w:t>Abo abatyo abaajja wansi w'obulamuliro bwa Loma tebaafunamu magoba matono. Baakwatibwa mu kisa n'obusaasizi. Kyaali nga omunyago gwasaasanyizibwa wakati wabwe. Baakuumibwa okuva eri abalabe baabwe, ne bawummulira mu mirembe n'obutebenkevu wansi w'okukuumibwa kw'obuyinza bwa Loma.</w:t>
      </w:r>
    </w:p>
    <w:p>
      <w:pPr>
        <w:pStyle w:val="ArticleScripture"/>
        <w:jc w:val="left"/>
      </w:pPr>
      <w:r>
        <w:rPr>
          <w:rFonts w:ascii="Times New Roman" w:hAnsi="Times New Roman" w:eastAsia="Times New Roman" w:cs="Times New Roman"/>
        </w:rPr>
        <w:t>Ku kitundu eky’enkomerero ky’ekitundu kino, Bishop Newton awayo endowooza nti waliwo okuteekateeka enkwe okuva mu bigo, so si okuzirwanyisa. Kino Abaloma baakikola nga bava mu kigo eky’amaanyi eky’ekibuga kyabwe eky’ensozi musanvu. ‘Ne okutuusa ku kiseera;’ nga tewali kubuusabuusa, kiseera ky’obunnabbi, emyaka 360. Emyaka gino gitandikira wa okubalirwa? Kisoboka ennyo nti gitandikira ku kintu ekirambikiddwa mu kitundu ekiddako.</w:t>
      </w:r>
    </w:p>
    <w:p>
      <w:pPr>
        <w:pStyle w:val="ArticleScripture"/>
        <w:jc w:val="left"/>
      </w:pPr>
      <w:r>
        <w:rPr>
          <w:rFonts w:ascii="Times New Roman" w:hAnsi="Times New Roman" w:eastAsia="Times New Roman" w:cs="Times New Roman"/>
        </w:rPr>
        <w:t>'Olunyiriri 25. Era aliyimusa amaanyi ge n'obuvumu bwe okulwanyisa kabaka w'obukiikaddyo n'eggye eddene; era kabaka w'obukiikaddyo aliyimusibwa okulwana n'eggye eddene nnyo era ery'amaanyi; naye talyimirira, kubanga balimuteekateekera enkwe.'</w:t>
      </w:r>
    </w:p>
    <w:p>
      <w:pPr>
        <w:pStyle w:val="ArticleScripture"/>
        <w:jc w:val="left"/>
      </w:pPr>
      <w:r>
        <w:rPr>
          <w:rFonts w:ascii="Times New Roman" w:hAnsi="Times New Roman" w:eastAsia="Times New Roman" w:cs="Times New Roman"/>
        </w:rPr>
        <w:t>“Olunyiriri 23 ne 24 bitutuusa ku ludda luno olw’endagaano eyali wakati w’Abayudaaya n’Abaruumi, mu mwaka gwa 161 BC, okutuuka ku kiseera Rooma lwe yali efunye obufuzi obw’ensi yonna. Kaakano olunyiriri oluli mu maaso gaffe luleeta mu maaso gaffe olukwe olw’amaanyi ennyo eri kabaka ow’obukiikaddyo, Misiri, era n’okubaawo kw’olutalo olw’enjawulo wakati w’eggye erinene era ery’amaanyi. Ebintu ng’ebyo byaliwo ddala mu byafaayo bya Rooma mu kiseera ekyo?—Byaliyo. Olutalo lwali lutalo wakati wa Misiri ne Rooma; era olutalo olwo lwe lwali olwa Actium. Ka tulabe mu bufunze embeera ezaaviirako okulwanagana kuno.” Uriah Smith, Daniel and the Revelation, 271–273.</w:t>
      </w:r>
    </w:p>
    <w:p>
      <w:pPr>
        <w:pStyle w:val="ArticleBody"/>
        <w:jc w:val="left"/>
      </w:pPr>
      <w:r>
        <w:rPr>
          <w:rFonts w:ascii="Times New Roman" w:hAnsi="Times New Roman" w:eastAsia="Times New Roman" w:cs="Times New Roman"/>
        </w:rPr>
        <w:t>Mu ebyawandiiko ebigoberako, Danyeri ate ayogerako ku kiseera ekyateekebwawo n’enkomerero.</w:t>
      </w:r>
    </w:p>
    <w:p>
      <w:pPr>
        <w:pStyle w:val="ArticleScripture"/>
        <w:jc w:val="left"/>
      </w:pPr>
      <w:r>
        <w:rPr>
          <w:rFonts w:ascii="Times New Roman" w:hAnsi="Times New Roman" w:eastAsia="Times New Roman" w:cs="Times New Roman"/>
        </w:rPr>
        <w:t>Era alikubiriza amaanyi ge n’obugumu bwe okulumba kabaka w’obukiika obwa Maserengeta n’eggye ddene; era kabaka w’obukiika obwa Maserengeta alikubizibwa okulwana n’eggye ennene nnyo era ery’amaanyi; naye talyeyimirira, kubanga balimuteekateekera enkwe. Weewaawo, abo abali ku mmeeza ye balimuzikiriza, n’eggye lye lirisaanawo; era bangi baliggwa nga battiddwa. Era emitima gy’abakabaka bombi gibeera ku kukola ebibi, era baligamba obulimba nga batudde ku mmeeza emu; naye tegalituuka ku bwanguzi, kubanga enkomerero eriba mu kiseera ekiteekeddwa. Awo alikomawo mu nsi ye n’obugagga bungi; era omutima gwe guliba ogw’okuwakanya endagaano entukuvu; alikola eby’amaanyi, alyoke addireyo mu nsi ye. Mu kiseera ekiteekeddwa aliddayo, ajje eri obukiika obwa Maserengeta; naye tebiriba ng’eby’olubereberye newaakubadde ng’eby’oluvannyuma. Danyeri 11:25-29.</w:t>
      </w:r>
    </w:p>
    <w:p>
      <w:pPr>
        <w:pStyle w:val="ArticleBody"/>
        <w:jc w:val="left"/>
      </w:pPr>
      <w:r>
        <w:rPr>
          <w:rFonts w:ascii="Times New Roman" w:hAnsi="Times New Roman" w:eastAsia="Times New Roman" w:cs="Times New Roman"/>
        </w:rPr>
        <w:t>Mu essuula ey'omunaana, Gabulieri yalaga nti "chazon", olubonebwa olw'emyaka enkumi bbiri n'ebikumi bitaano n'amakumi abiri, lyandiggwaawo mu kiseera ekyaalondebwa, era oluvannyuma ebbanga eryaayogerwako ng' "ekiseera eky'enkomerero" lyanditandikawo. Mu kitundu kino ky'Ebyawandiikibwa, ekiseera ekyaalondebwa kye kkomo ly'emyaka bikumi bisatu n'amakumi nkaaga mwe Roma ey'obupagani yandifugidde ensi mu buyinza obusukkulumye. Mu kyawandiiko kino tewali "ekiseera eky'enkomerero", kubanga tewaali kya kuggalwa nga kigenda okuggulwawo ku nkomerero y'ebbanga eryo ly'ebyafaayo.</w:t>
      </w:r>
    </w:p>
    <w:p>
      <w:pPr>
        <w:pStyle w:val="ArticleBody"/>
        <w:jc w:val="left"/>
      </w:pPr>
      <w:r>
        <w:rPr>
          <w:rFonts w:ascii="Times New Roman" w:hAnsi="Times New Roman" w:eastAsia="Times New Roman" w:cs="Times New Roman"/>
        </w:rPr>
        <w:t>Mu Danyeri essuula ey’omunaana, okwolesebwa okw’“enkomerero ey’oluvuma,” kwe kugamba emyaka enkumi bbiri mu bitaano mu abiri egyakoma mu kiseera kye kimu n’emyaka enkumi bbiri mu bisatu, kwassibwako akabonero okutuusa ku “biseera eby’enkomerero,” kubanga mu 1844, kye kyali ekiseera ekiragiddwa eky’okwolesebwa kwombi, omusana gwa malayika ow’okusatu gwaggulwawo. Mu Danyeri kkumi na emu, ennyiriri amakumi asatu okutuuka ku amakumi asatu mu mukaaga, ku nkomerero y’“oluvuma olusooka” mu 1798, waali walina okubaawo ekiseera ekikiikiriddwa ng’“ebiseera eby’enkomerero,” omusana gwa malayika ow’olubereberye lwe gwaggulwawo. Kale nno, obunnabbi obw’ekiseera obwa Rooma ey’obunamawanga tebwali na biseera bya nkomerero, wabula bwalina ekiseera ekiragiddwa kyokka, ekyalambika ekiseera emyaka ebikumi bisatu mu nkaaga lwe gyakoma; naye ekiseera ekiragiddwa mu 1798, n’ekiseera ekiragiddwa mu 1844, byombi byaggulawo obubaka obwali bulina okutegeerwa mu kiseera ekikiikiriddwa ng’“ebiseera eby’enkomerero”.</w:t>
      </w:r>
    </w:p>
    <w:p>
      <w:pPr>
        <w:pStyle w:val="ArticleBody"/>
        <w:jc w:val="left"/>
      </w:pPr>
      <w:r>
        <w:rPr>
          <w:rFonts w:ascii="Times New Roman" w:hAnsi="Times New Roman" w:eastAsia="Times New Roman" w:cs="Times New Roman"/>
        </w:rPr>
        <w:t>Roma ebikkulirwa nga bwe ekeresebwa mu ngeri ey'obunnabbi, mu biro byayo eby'obunnabbi. "Ebbanga erimu, ebibanga bibiri, n'ekitundu ky'ebbanga", "emiyezi 42", "ennaku 1,260", ne "emyaka esatu n'ekitundu" bye bimu ku bubonero obw'enjawulo obulaga ebbanga obwa Papa lwe bwafugira mu bbanga ery'ekizikiza. Ebbanga erigatta entambula y'Aba Millerite n'entambula y'abantu 144,000 lye myaka 126. 126 era kabonero akulaga ennaku 1,260, kubanga kye kkumi, oba ekitundu ekimu ku kkumi, eky'azo. Emyaka 126 okuva mu bujeemu bwa 1863 okutuuka ku kiseera ekyateekebwawo mu 1989, bitegeeza nti 1989 kye kiseera Katonda kye yateekawo okusisinkana n'abantu be ab'ennaku ez'enkomerero.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Tunaanoonya tutya Ebyawandiikibwa? Tubeerenga nga tussaawo emisingi gy’enjigiriza yaffe emu n’emulala, ne tufuuba okutereeza Ebyawandiikibwa byonna bigoberere endowooza zaffe ezaateekebwawo dda, oba tuleete endowooza zaffe eri Ebyawandiikibwa, ne tupimira ebirowoozo byaffe ku buli luuyi nga tukozesa Ebyawandiikibwa eby’amazima? Abangi abasoma era n’abayigiriza Bayibuli, tebattegeera amazima ag’omuwendo ge bayigiriza oba ge basoma. Abantu bakkiriza obusobyo, ng’amazima galabikiddwa mu lwatu; era singa baleeta enjigiriza zaabwe eri Kigambo kya Katonda, ne batasoma Kigambo kya Katonda nga bakitunuulidde mu musana gw’enjigiriza zaabwe okukakasa nti endowooza zaabwe ze zituufu, tebandyetambulira mu kizikiza n’obuzibe bw’amaaso, so tebandyanywerera ku kyesobya. Abangi bawa ebigambo by’Ebyawandiikibwa amakulu agakkiriziganya n’endowooza zaabwe, ne bekyamya bo bennyini era ne balimba abalala olw’okukitegeera bubi Kigambo kya Katonda. Bwe tutandikira okusoma n’okunoonyereza ku Kigambo kya Katonda, tukikole n’emitima egyeewombeefu. Obwekwagala bwonna, n’okwagala okuba wa bupya, bissuulibwe ku ludda. Endowooza ez’omazeemu ebbanga ddene tezirina kutwalibwa ng’ezitaliiko nsobi. Okugaana kw’Abayudaaya okuleka empisa zaabwe ez’ennono ezabadde zimaze ebbanga ddene kwe kwabaleetera okuzikirira. Baabadde basazeewo obutalaba nsobi yonna mu ndowooza zaabwe oba mu kunnyonnyola kwabwe Ebyawandiikibwa; naye wadde abantu bamaze ebbanga ddene nga banywerera ku ndowooza ezimu, singa tezisimbibwa bulambulukufu ku Kigambo ekiwandiikiddwa, zisuulibwe.</w:t>
      </w:r>
    </w:p>
    <w:p>
      <w:pPr>
        <w:pStyle w:val="ArticleScripture"/>
        <w:jc w:val="left"/>
      </w:pPr>
      <w:r>
        <w:rPr>
          <w:rFonts w:ascii="Times New Roman" w:hAnsi="Times New Roman" w:eastAsia="Times New Roman" w:cs="Times New Roman"/>
        </w:rPr>
        <w:t>Abo abanoonya amazima mu mutima omutuufu tebaligaana kuggulawo ebyo bye bayimiriddeko okunoonyerezebwako n’okunenyezebwa, era tebalinnyiigira singa ebirowoozo n’endowooza zaabwe bivuganyizibwa. Omwoyo guno gwe twanywezangako mu ffe emyaka amakumi ana egiyise. Twajjanga wamu nga emyoyo gyaffe gizitoowereddwa, nga tusaba tulyoke tubeere bumu mu kukkiriza ne mu njigiriza; kubanga twamanya nti Kristo tagabanyizibwa. Ku buli kaseera twatwalangako ensonga emu neefuulibwa eky’okunoonyerezebwako. Obukakafu n’obutya eri Katonda byalanga enkungaana zino z’okunoonyereza. Ebyawandiikibwa Ebitukuvu byaggulwanga nga waliwo okutya okw’amaanyi. Nnyo nnyo twasibangako, tulyoke tutegeere amazima obulungi. Oluvannyuma lw’okusaba okw’amaanyi, singa waliwo ensonga nga tetugitegedde, twagikubirangako empaka ne tugyogereko, era buli omu n’ategeeza ky’alowooza mu bujjuvu; oluvannyuma ne tulyoka tufukamira nate mu kusaba, era okusaba okw’amaanyi ne kwambuka mu ggulu nga tusaba Katonda atuyambe okulaba mu liso gumu, tulyoke tubeere bumu, nga Kristo ne Kitaawe bali bamu. Twafulumya amaziga mangi. Obanga ow’oluganda omu yabanenya munne olw’okuzibu kwe mu kutegeera, olw’obutategeera ekitundu nga bwe yakitegeera ye, oyo anenyezebwa oluvannyuma yandimukutteko ku mukono, n’agamba nti, ‘Tuleme okunakuwaza Omwoyo Omutukuvu wa Katonda. Yesu ali naffe; ka tukuumenga omwoyo omutono era oguyigirizika;’ ate n’oyo ayogeddwako n’agamba nti, ‘Nsonyiwa, muganda wange, nkukolede obutali bwenkanya.’ Oluvannyuma ne tufukamira mu kiseera ekirala eky’okusaba. Twamala essaawa nnyingi bwe tutyo. Mu biseera ebisinga tetwayigiranga wamu ngatusukkidde ku ssaawa nnya mu kaseera kamu, naye olumu ekiro kyonna kyamalamwamu okunoonyereza mu bukakafu ku Ebyawandiikibwa, tulyoke tutegeere amazima ag’ekiseera kyaffe. Mu biseera ebimu Omwoyo wa Katonda n’ajja ku nze, n’ebitundu ebizibu ne bifuuka byerereze mu ngeri Katonda gye yateekawo, ne wabaawo obumu obutereevu. Twali bamu mu birowoozo era bamu mu Mwoyo.</w:t>
      </w:r>
    </w:p>
    <w:p>
      <w:pPr>
        <w:pStyle w:val="ArticleScripture"/>
        <w:jc w:val="left"/>
      </w:pPr>
      <w:r>
        <w:rPr>
          <w:rFonts w:ascii="Times New Roman" w:hAnsi="Times New Roman" w:eastAsia="Times New Roman" w:cs="Times New Roman"/>
        </w:rPr>
        <w:t>Twanoonya nnyo n’obunyiikivu okiraba nti Ebyawandiikibwa tebyakyanyizibwa kukwatagana n’endowooza ya muntu yenna. Twagezaako okutonoza enjawulo za ffe ne zibeera entono ddala nga tetunywerera ku nsonga ez’obutono ezirimu endowooza enjawulo. Naye omutwalo ogwali ku buli mwoyo gwali ogw’okuleeta embeera mu baganda eriyaddamu okusaba kwa Kristo nti abayigirizwa be babe omu nga ye ne Kitaawe bali omu. Oluusi omu oba babiri ku baganda beesimbanga mu bukakafu okulwanyisa ekirowoozo ekyali kiweereddwa, ne bakola nga bwe balagirwa eby’omu mutima eby’obutonde; naye bwe kyeyolekanga, twalekerangawo okunoonyereza ne tusazaamu olukiiko lwaffe, buli omu afune omukisa okugenda eri Katonda mu kusaba, era nga tateesa na balala, n’ayiga ku nsonga ey’enjawulo ng’asaba omusana okuva mu ggulu. Nga twalaga omukwano twawukana, okuddamu okusisinkana mangu ddala okweyongera okunoonyereza. Oluusi amaanyi ga Katonda ne gatukkako mu ngeri eyategeerekeka bulungi, era omusana omutereevu bwe gwayolesanga ensonga z’amazima, twaabanga tukaaba era ne tusanyuka wamu. Twagalanga Yesu; twagalagananga omu n’omu.</w:t>
      </w:r>
    </w:p>
    <w:p>
      <w:pPr>
        <w:pStyle w:val="ArticleScripture"/>
        <w:jc w:val="left"/>
      </w:pPr>
      <w:r>
        <w:rPr>
          <w:rFonts w:ascii="Times New Roman" w:hAnsi="Times New Roman" w:eastAsia="Times New Roman" w:cs="Times New Roman"/>
        </w:rPr>
        <w:t>Mu biro ebyo Katonda yatukolera ku lwaffe, era amazima gaali g’omuwendo ennyo eri emyoyo gyaffe. Kyetaagisa nti obumu bwaffe leero bube n’omutindo ogusobola okuyimirira mu kugezebwa. Tuli mu ssomero lya Mukama waffe wano, tulyoke tutendekebwe olw’essomero ery’awaggulu. Tuteekwa okuyiga okugumira okusuulirwa essuubi mu ngeri efaanana ey’a Kristo, era ensomo gye tufuna mu kino ejja kuba ya mugaso nnyo gye tuli.</w:t>
      </w:r>
    </w:p>
    <w:p>
      <w:pPr>
        <w:pStyle w:val="ArticleScripture"/>
        <w:jc w:val="left"/>
      </w:pPr>
      <w:r>
        <w:rPr>
          <w:rFonts w:ascii="Times New Roman" w:hAnsi="Times New Roman" w:eastAsia="Times New Roman" w:cs="Times New Roman"/>
        </w:rPr>
        <w:t>Tulina ebisomo bingi bye tuteekwa okuyiga, era n'ebisomo bingi nnyo nnyo bye tuteekwa okwejjamu. Katonda n'eggulu byokka tebisobya. Abo abalowooza nti tebagenda kuteekwa na kaseera konna kuleka endowooza gye baagaliza nnyo, era nga tebagenda kubeerako n'ensonga yonna ey'okukyusa endowooza, bajja kulemwa essuubi. Okutuusa nga tukwatanidde ku birowoozo byaffe n'endowooza zaffe n'obunywevu obukakafu, tetusobola kubeera n'obumu Kristo bwe yasabira. Review and Herald, Jjulaayi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Nkaaga mu Bbiri</dc:title>
  <dc:subject>Ekiseera eky’obunnabbi kya Roma: Okubikkula Ekyolesebwa</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