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Ekitabo kya Danyeri - Ennamba kikumi mu nkaaga mu ssatu</w:t>
      </w:r>
    </w:p>
    <w:p>
      <w:pPr>
        <w:pStyle w:val="ArticleSubtitle"/>
        <w:jc w:val="left"/>
      </w:pPr>
      <w:r>
        <w:rPr>
          <w:rFonts w:ascii="Arial" w:hAnsi="Arial" w:eastAsia="Arial" w:cs="Arial"/>
        </w:rPr>
        <w:t>Okubikkula Obunnabbi: Okunoonyereza ku Essuula ey'ekkumi n'emu eya Danyeri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2024-03-28</w:t>
      </w:r>
    </w:p>
    <w:p>
      <w:pPr>
        <w:pStyle w:val="ArticleBody"/>
        <w:jc w:val="left"/>
      </w:pPr>
      <w:r>
        <w:rPr>
          <w:rFonts w:ascii="Times New Roman" w:hAnsi="Times New Roman" w:eastAsia="Times New Roman" w:cs="Times New Roman"/>
        </w:rPr>
        <w:t>Kaakano tugenda kutandika okuyita mu ssuula ey'ekkumi n'emu eya Danyeri.</w:t>
      </w:r>
    </w:p>
    <w:p>
      <w:pPr>
        <w:pStyle w:val="ArticleScripture"/>
        <w:jc w:val="left"/>
      </w:pPr>
      <w:r>
        <w:rPr>
          <w:rFonts w:ascii="Times New Roman" w:hAnsi="Times New Roman" w:eastAsia="Times New Roman" w:cs="Times New Roman"/>
        </w:rPr>
        <w:t>Era nze, mu mwaka ogw’olubereberye ogwa Daliyosi Omumedi, nze nennyini, nnaayimirira okumukakasa n’okumunyweza. Kaakano nnaakulaga amazima. Laba, mu Buperusi waakuyimiriramu bakabaka basatu; n’ow’okuna anaabanga mugagga nnyo okusinga bonna, era olw’amaanyi agava mu bugagga bwe anazuukusa bonna okulwanyisa obwakabaka bwa Buyonaani. Era kabaka omuzira anaayimirira, anafuuga n’obuyinza obunene, era akole nga bw’ayagala. Naye bw’anaayimirira, obwakabaka bwe bunaamenyebwamu ne bugabanyizibwa eri empewo ennya ez’eggulu; so si eri ezzadde lye, era si mu kipimo ky’obwakabaka bwe kye yafuganga: kubanga obwakabaka bwe bunaaggyibwako ne buweebwa abalala abatali abo. Danyeri 11:1-4.</w:t>
      </w:r>
    </w:p>
    <w:p>
      <w:pPr>
        <w:pStyle w:val="ArticleBody"/>
        <w:jc w:val="left"/>
      </w:pPr>
      <w:r>
        <w:rPr>
          <w:rFonts w:ascii="Times New Roman" w:hAnsi="Times New Roman" w:eastAsia="Times New Roman" w:cs="Times New Roman"/>
        </w:rPr>
        <w:t>Gabriel atandika okutegeeza Daniel nti naye yakola wamu ne Darius mu mwaka gwe ogusooka, gwe mwaka omwana wa muganda wa Darius, omuduumizi we w'eggye, mwe yawamba Babylon era n'atta Belshazzar. Daniel afuna okwolesebwa kuno mu mwaka ogwokusatu ogwa Cyrus, ng'okusinziira ku kitundu ekyasooka eky'omu ssuula ekkumi, kale Gabriel abateeka bombi, Darius ne Cyrus, ng'obubonero obulaga "ekiseera eky'enkomerero." Belshazzar ne Babylon byawambibwa Obwakabaka bwa Medo-Persia mu mwaka 538 BC.</w:t>
      </w:r>
    </w:p>
    <w:p>
      <w:pPr>
        <w:pStyle w:val="ArticleScripture"/>
        <w:jc w:val="left"/>
      </w:pPr>
      <w:r>
        <w:rPr>
          <w:rFonts w:ascii="Times New Roman" w:hAnsi="Times New Roman" w:eastAsia="Times New Roman" w:cs="Times New Roman"/>
        </w:rPr>
        <w:t>“Kuulo yazingiza Babulooni, gye yawangula mu bukodyo mu mwaka 538 BC, era olw’okufa kwa Berusaaza, gwe ba Pasiya be baatta, obwakabaka bwa Babulooni ne buggwaawo.” Uriah Smith, Daniel and the Revelation, 46.</w:t>
      </w:r>
    </w:p>
    <w:p>
      <w:pPr>
        <w:pStyle w:val="ArticleBody"/>
        <w:jc w:val="left"/>
      </w:pPr>
      <w:r>
        <w:rPr>
          <w:rFonts w:ascii="Times New Roman" w:hAnsi="Times New Roman" w:eastAsia="Times New Roman" w:cs="Times New Roman"/>
        </w:rPr>
        <w:t>Mu mwaka gwa 538 BC, Danyeri yawandiika essuula ey’omwenda.</w:t>
      </w:r>
    </w:p>
    <w:p>
      <w:pPr>
        <w:pStyle w:val="ArticleScripture"/>
        <w:jc w:val="left"/>
      </w:pPr>
      <w:r>
        <w:rPr>
          <w:rFonts w:ascii="Times New Roman" w:hAnsi="Times New Roman" w:eastAsia="Times New Roman" w:cs="Times New Roman"/>
        </w:rPr>
        <w:t>“Okwolesebwa okwawandiikibwa mu ssuula eyakulembera [essuula ey’omunaana] kwawaebwa mu mwaka ogw’okusatu ogw’obufuzi bwa Berusaza, BC 538. Mu mwaka gwe gumu, era gwe gwali ogusooka ogwa Daliyo, ebintu ebyategeezebwa mu ssuula eno [essuula ey’omwenda] byaliwo.” Uriah Smith, Daniel and the Revelation, 205.</w:t>
      </w:r>
    </w:p>
    <w:p>
      <w:pPr>
        <w:pStyle w:val="ArticleBody"/>
        <w:jc w:val="left"/>
      </w:pPr>
      <w:r>
        <w:rPr>
          <w:rFonts w:ascii="Times New Roman" w:hAnsi="Times New Roman" w:eastAsia="Times New Roman" w:cs="Times New Roman"/>
        </w:rPr>
        <w:t>Mu mwaka ogusooka ogwa Darius, ogwali omwaka ogw’okusatu era ogw’enkomerero ogwa Belshazzar, mu mwaka gwa 538 BC, Mukama yabonereza ensi y’Abakaluda, n’agifuula amatongo.</w:t>
      </w:r>
    </w:p>
    <w:p>
      <w:pPr>
        <w:pStyle w:val="ArticleScripture"/>
        <w:jc w:val="left"/>
      </w:pPr>
      <w:r>
        <w:rPr>
          <w:rFonts w:ascii="Times New Roman" w:hAnsi="Times New Roman" w:eastAsia="Times New Roman" w:cs="Times New Roman"/>
        </w:rPr>
        <w:t>Era ensi eno yonna ejja kufuuka amatongo era ekyewuunyisa; era amawanga gano gajja okuweereza kabaka wa Babulooni emyaka nsanvu. Era kirituuka, bwe giwedde emyaka nsanvu, nti ndibonereza kabaka wa Babulooni n’eggwanga eryo, bw’ayogera Mukama, olw’ebibi byabwe; era n’ensi y’Abakaludaaya ne ngifuula amatongo agataggwaawo. Yeremiya 25:11, 12.</w:t>
      </w:r>
    </w:p>
    <w:p>
      <w:pPr>
        <w:pStyle w:val="ArticleBody"/>
        <w:jc w:val="left"/>
      </w:pPr>
      <w:r>
        <w:rPr>
          <w:rFonts w:ascii="Times New Roman" w:hAnsi="Times New Roman" w:eastAsia="Times New Roman" w:cs="Times New Roman"/>
        </w:rPr>
        <w:t>Mu lunyiriri olw’ekkumi, Mukama akozesa ekigambo “oluvannyuma,” bwe ayingiza kuibonerezo bya Babulooni. “Oluvannyuma” lwa Babulooni okufuulibwa amatongo, Mukama yandituukiriza omulimu gwe omulungi ku lw’abantu ba Katonda.</w:t>
      </w:r>
    </w:p>
    <w:p>
      <w:pPr>
        <w:pStyle w:val="ArticleScripture"/>
        <w:jc w:val="left"/>
      </w:pPr>
      <w:r>
        <w:rPr>
          <w:rFonts w:ascii="Times New Roman" w:hAnsi="Times New Roman" w:eastAsia="Times New Roman" w:cs="Times New Roman"/>
        </w:rPr>
        <w:t>Kubanga bw'ati bw'ayogera Mukama: Nga emyaka nsanvu bwe gimaliriziddwa e Babulooni, ndibajjukira, ne ntuukiriza ekigambo kyange ekirungi gye muli, nga mbaleetera okudda mu kifo kino. Yeremiya 25:10.</w:t>
      </w:r>
    </w:p>
    <w:p>
      <w:pPr>
        <w:pStyle w:val="ArticleBody"/>
        <w:jc w:val="left"/>
      </w:pPr>
      <w:r>
        <w:rPr>
          <w:rFonts w:ascii="Times New Roman" w:hAnsi="Times New Roman" w:eastAsia="Times New Roman" w:cs="Times New Roman"/>
        </w:rPr>
        <w:t>Obuddu bw’emyaka nsanvu bwatandika mu 606 BC.</w:t>
      </w:r>
    </w:p>
    <w:p>
      <w:pPr>
        <w:pStyle w:val="ArticleScripture"/>
        <w:jc w:val="left"/>
      </w:pPr>
      <w:r>
        <w:rPr>
          <w:rFonts w:ascii="Times New Roman" w:hAnsi="Times New Roman" w:eastAsia="Times New Roman" w:cs="Times New Roman"/>
        </w:rPr>
        <w:t>“Ng’emyaka ensanvu gyatandika mu 606 BC, Danyeri yategeera nti kaakano gyali gisemberera okuggwaako.” Uriah Smith, Daniel and the Revelation, 205.</w:t>
      </w:r>
    </w:p>
    <w:p>
      <w:pPr>
        <w:pStyle w:val="ArticleBody"/>
        <w:jc w:val="left"/>
      </w:pPr>
      <w:r>
        <w:rPr>
          <w:rFonts w:ascii="Times New Roman" w:hAnsi="Times New Roman" w:eastAsia="Times New Roman" w:cs="Times New Roman"/>
        </w:rPr>
        <w:t>Obusibe obw’emyaka nsanvu bwatandika mu 606 BC, ne bukoma mu 536 BC, nga eno yali emyaka ebiri oluvannyuma lw’okufa kwa Belusaaza n’okuzikirizibwa kwa Babulooni mu 538 BC. Gwali mwaka ogw’okusatu ogwa Kuulo. Gabulyeri ateeka obunnabbi obw’Omugga Kidekeri mu mwaka ogw’okusatu ogwa Kuulo, era atandika ebyogerwa mu suula ey’ekkumi n’emu ng’ajuliza omwaka ogw’olubereberye ogwa Daliyo, era mu kukola bw’atyo aba alaga emyaka ebiri egy’enjawulo mu butongole. 538 BC ne 536 BC byombi byali biseera ebyalondebwa, 538 BC kye kyali ekiseera ekyalondebwa obunnabbi obw’emyaka nsanvu lwe bwali okutuukirira, ate 536 BC kye kyali ekiseera eky’obunnabbi ekyalondebwa Mukama lwe yali agenda, “oluvannyuma lwa” 538 BC, okukolera abantu Be omulimu Gwe omulungi.</w:t>
      </w:r>
    </w:p>
    <w:p>
      <w:pPr>
        <w:pStyle w:val="ArticleBody"/>
        <w:jc w:val="left"/>
      </w:pPr>
      <w:r>
        <w:rPr>
          <w:rFonts w:ascii="Times New Roman" w:hAnsi="Times New Roman" w:eastAsia="Times New Roman" w:cs="Times New Roman"/>
        </w:rPr>
        <w:t>538 BC ne 536 BC, byombi bye biseera ebyateekebwawo, era biragirwa abantu babiri ab’ebyafaayo; omu yali kabaka asooka owa Bumeedi, n’ow’okubiri kabaka asooka owa Buperusi. Okukoma kw’emyaka ensanvu Isirayiri ey’omubiri gye yabeeramu mu buwaŋŋanguse mu Babulooni ey’omubiri, kwalaga emyaka 1260 Isirayiri ey’omwoyo gye yabeeramu mu buwaŋŋanguse mu Babulooni ey’omwoyo, okuva mu 538 AD okutuuka mu 1798. 1798 kyali 'ekiseera ekiteekeddwa,' era awo ne butandika ekiseera ekirambiddwa mu buwandiike obunnabbi ng' 'ekiseera eky’enkomerero.' 538 BC ne 536 BC, nga nazo ziragiddwa ng' 'ekiseera ekiteekeddwa,' nazo ziraga okutandika kw’ekiseera ekirambiddwa ng' 'ekiseera eky’enkomerero.'</w:t>
      </w:r>
    </w:p>
    <w:p>
      <w:pPr>
        <w:pStyle w:val="ArticleScripture"/>
        <w:jc w:val="left"/>
      </w:pPr>
      <w:r>
        <w:rPr>
          <w:rFonts w:ascii="Times New Roman" w:hAnsi="Times New Roman" w:eastAsia="Times New Roman" w:cs="Times New Roman"/>
        </w:rPr>
        <w:t>“Ekkanisa ya Katonda ku nsi mu mazima yali mu buwambe mu kiseera kino ekiwanvu eky’okuyigganyizibwa okutaggwaawo, nga bwe kyali ku baana ba Isiraeri abaali mu buwambe e Babulooni mu kiseera ky’obuwambe.” Prophets and Kings, 714.</w:t>
      </w:r>
    </w:p>
    <w:p>
      <w:pPr>
        <w:pStyle w:val="ArticleBody"/>
        <w:jc w:val="left"/>
      </w:pPr>
      <w:r>
        <w:rPr>
          <w:rFonts w:ascii="Times New Roman" w:hAnsi="Times New Roman" w:eastAsia="Times New Roman" w:cs="Times New Roman"/>
        </w:rPr>
        <w:t>Buli bunnabbi bwogera mu ngeri esinga obwennyini ku nnaku ez’oluvannyuma okusinga ku nnaku mwe bwasookera okutuukirizibwa; kale 538 BC ne kabaka Darius, wamu ne 536 BC ne kabaka Cyrus, bikiikirira “ekiseera eky’enkomerero” mu 1989, era bakabaka abo bombi balaga mu kifaananyi Pulezidenti Reagan ne Pulezidenti Bush ow’olubereberye. 538 BC ne 536 BC bikiikirira akabonero ak’omu kkubo akatuukirizibwa nga ennaku zombi zitegeereddwa okukiikirira akabonero akamu ak’omu kkubo. Akabonero ak’omu kkubo ak’“ekiseera eky’enkomerero” kalimu obubonero bubiri, era oluusi, nga bwe kyali ku Reagan ne Bush ow’olubereberye, obubonero bwombi butuukirizibwa mu mwaka gumu. Naye ekyo kye kitali kya bulijjo, kubanga akabonero ak’omu kkubo ak’“ekiseera eky’enkomerero” mu kiseera kya Musa kyali kuzaalibwa kwa Alooni ne Musa bombi, era ebyo byawulibwamu emyaka esatu. Mu byafaayo bya Kristo, kyali kuzaalibwa kwa Yokaana Omubatiza ne Kristo, ebyawulibwamu emyezi mukaaga.</w:t>
      </w:r>
    </w:p>
    <w:p>
      <w:pPr>
        <w:pStyle w:val="ArticleBody"/>
        <w:jc w:val="left"/>
      </w:pPr>
      <w:r>
        <w:rPr>
          <w:rFonts w:ascii="Times New Roman" w:hAnsi="Times New Roman" w:eastAsia="Times New Roman" w:cs="Times New Roman"/>
        </w:rPr>
        <w:t>Ku "ekiseera eky’enkomerero," mu byafaayo bya Anti-Kristo byali 1798 ne 1799. Enkyukakyuka eya Bufalansa eyogerwako mu bubaka bw’obunnabbi; yatandika mu 1789, era yamala emyaka kkumi n’ekoma mu 1799, mu kiseera kyayo ekyategekebwa, nga 1798 nayo yali kiseera ekyategekebwa. Wamu byategeeza ekiwundu eky’okufa ekyaweebwa ekisolo, era n’omukazi eyatuula ku kisolo era eyafugira ku kyo. Darius ye kabaka eyawangula mulabe we ng’ayisa amajje ge mu “bbugwe,” era akiikirira Reagan, eyawangula mulabe we ng’awisa wansi “bbugwe” bw’“ekyuma,” “iron curtain.” Cyrus akiikirira Bush eyasooka, kubanga Cyrus amanyibwa nga Cyrus Omukulu, ate George Bush eyasooka ye Bush Omukulu, ate Bush ow’oluvannyuma ye Bush Omuto.</w:t>
      </w:r>
    </w:p>
    <w:p>
      <w:pPr>
        <w:pStyle w:val="ArticleBody"/>
        <w:jc w:val="left"/>
      </w:pPr>
      <w:r>
        <w:rPr>
          <w:rFonts w:ascii="Times New Roman" w:hAnsi="Times New Roman" w:eastAsia="Times New Roman" w:cs="Times New Roman"/>
        </w:rPr>
        <w:t>Kubanga mu mazima, abakabaka bano babiri, n’emyaka ebbiri gye bayimiriza, byonna biyimirira akabonero kamu. Omu alaga emyaka nsanvu Babulooni gye yafugira. Ekiseera ekyo eky’emyaka nsanvu kyatuuka ku budde bwakyo mu 538 BC era kiyimirizibwa Daliyosi. Okumalirizibwa kw’obutwalibwa mu buwaŋŋanguse obw’emyaka nsanvu kwatuuka ku budde bwakwo mu 536 BC era kuyimirizibwa Kiroosi. Wamu bayimirira ‘ekiseera eky’enkomerero,’ ekiseera omusana gw’obunnabbi gulina okusumululibwa. Mu 1798 malayika asooka ow’Okubikkulirwa essuula 14 yatuuka ku ‘kiseera eky’enkomerero,’ era Mukyala White agamba nti malayika oyo ‘teyali mulala wabula Yesu Kristo ye yennyini.’</w:t>
      </w:r>
    </w:p>
    <w:p>
      <w:pPr>
        <w:pStyle w:val="ArticleBody"/>
        <w:jc w:val="left"/>
      </w:pPr>
      <w:r>
        <w:rPr>
          <w:rFonts w:ascii="Times New Roman" w:hAnsi="Times New Roman" w:eastAsia="Times New Roman" w:cs="Times New Roman"/>
        </w:rPr>
        <w:t>Mu mwaka ogw'okusatu ogwa Cyrus, Mikaeri, omulangira w'abantu ba Katonda, era malaika asinga obukulu ku bamalayika, n'akka wansi okukwatagana ne Cyrus era n'okukakasa omusana ogw'anaakuleetera Cyrus okulangirira ekiragiro ekisooka ku biragiro bisatu, ebinaakkiriza abantu ba Katonda okuddayo e Yerusaalemi, ne baddamu okuzimba ekibuga, ekifo ekitukuvu, n'enguudo n'ebuggwe byakyo. Omulimu ogwo gwali ekifaananirizo ky'omulimu gw'abalayika abaasooka n'ab'okubiri, ogw'atandikira ku "nkomerero y'ebiseera" mu 1798.</w:t>
      </w:r>
    </w:p>
    <w:p>
      <w:pPr>
        <w:pStyle w:val="ArticleBody"/>
        <w:jc w:val="left"/>
      </w:pPr>
      <w:r>
        <w:rPr>
          <w:rFonts w:ascii="Times New Roman" w:hAnsi="Times New Roman" w:eastAsia="Times New Roman" w:cs="Times New Roman"/>
        </w:rPr>
        <w:t>Okujjira wansi kwa Mikaeri ku “ekiseera eky’enkomerero” mu nnaku za Darius ne Cyrus, kyakiikirira okutuuka kwa malayika asooka mu 1798; era ebyo byombi wamu byateekawo akabonero ak’okutuuka kwa malaika gwe gumu, ku “ekiseera eky’enkomerero,” mu 1989. Mu 1989, ekiseera ekiyitibwa “ekiseera eky’enkomerero” kyatandika, era kyali ekiseera ekyalagirwa. Ekiseera ekyalagirwa kiraga okukoma kw’ekiseera ky’obunnabbi. Obujeemu bwa 1863, ku “Kadesh” eyasooka eri Isirayiri ey’omu mwoyo ey’omu kiseera kino, bwali butandikiro bw’ekiseera ky’emyaka 126 ekyakoma ku “ekiseera ekyalagirwa” mu 1989. 126 kye ky’ekkumi, oba ekitundu eky’ekkumi, kya 1260, era ku nkomerero y’emyaka 1260 mu 1798, ekibiina kya malayika asooka kyayingira mu byafaayo. Ku nkomerero y’emyaka 126, mu 1989, ekibiina kya malayika ow’okusatu kyayingira mu byafaayo.</w:t>
      </w:r>
    </w:p>
    <w:p>
      <w:pPr>
        <w:pStyle w:val="ArticleBody"/>
        <w:jc w:val="left"/>
      </w:pPr>
      <w:r>
        <w:rPr>
          <w:rFonts w:ascii="Times New Roman" w:hAnsi="Times New Roman" w:eastAsia="Times New Roman" w:cs="Times New Roman"/>
        </w:rPr>
        <w:t>Mu lunyiriri olusooka olw’essuula ey’ekkumi n’emu eya Danyeri, Gabriel yeegendereza nnyo era n’alambika bulambulukufu mu kulaga nti ebyafaayo ebiragibwa bitandikira ku Cyrus, mu kiseera ky’enkomerero mu 1989. Cyrus Omukulu awo ayimira Bush Omukulu, nga agobererwako bakabaka basatu, oluvannyuma n’abeerawo kabaka owokuna alisinga bbo bonna obugagga. Noolwekyo, kabaka owokuna omugagga, azuukusa Bugereeki bwonna, ye pulezidenti ow’omukaaga okuva mu mwaka gwa 1989.</w:t>
      </w:r>
    </w:p>
    <w:p>
      <w:pPr>
        <w:pStyle w:val="ArticleBody"/>
        <w:jc w:val="left"/>
      </w:pPr>
      <w:r>
        <w:rPr>
          <w:rFonts w:ascii="Times New Roman" w:hAnsi="Times New Roman" w:eastAsia="Times New Roman" w:cs="Times New Roman"/>
        </w:rPr>
        <w:t>Mu ebyo ebiri mu mutwe ogw'ekumi, Danyeri alabikibwa ng'akungubaga, era mu kwekungubaga kwe akyusibwa okutukana n'ekifaananyi kya Kristo, ng'alaba ekyolesebwa. Ekiseera ky'ennaku amakumi abiri mu emu eky'okukungubaga kiraga ekiseera eky'okufa ekiggwa n'okuzuukira. Mu mutwe ogw'ekumi, Mikaeri avudde mu ggulu n'akka, era mu Yuda omusanvu, bwe yeva mu ggulu n'akka, azuukiza Musa. Mu Okubikkulirwa omutwe ogw'ekkumi n'emu Musa (ne Eriya) battiddwa, era bali bafudde mu luguudo okumala ennaku ssatu n'ekitundu mu kifaananyi. Oluvannyuma Musa (wamu ne Eriya) bazuukizibwa mu "ddoboozi eddene".</w:t>
      </w:r>
    </w:p>
    <w:p>
      <w:pPr>
        <w:pStyle w:val="ArticleScripture"/>
        <w:jc w:val="left"/>
      </w:pPr>
      <w:r>
        <w:rPr>
          <w:rFonts w:ascii="Times New Roman" w:hAnsi="Times New Roman" w:eastAsia="Times New Roman" w:cs="Times New Roman"/>
        </w:rPr>
        <w:t>Awo oluvannyuma lw’ennaku ssatu n’ekitundu, Omwoyo ogw’obulamu okuva eri Katonda ne gubayingiramu, ne bayimirira ku bigere byabwe; n’entiisa ennene n’egwa ku abo abaabalabanga. Ne bawulira eddoboozi eddene okuva mu ggulu libagamba nti, Mujje wano waggulu. Ne bambuka mu ggulu mu kire; n’abalabe baabwe ne babalaba. Okubikkulirwa 11:11, 12.</w:t>
      </w:r>
    </w:p>
    <w:p>
      <w:pPr>
        <w:pStyle w:val="ArticleBody"/>
        <w:jc w:val="left"/>
      </w:pPr>
      <w:r>
        <w:rPr>
          <w:rFonts w:ascii="Times New Roman" w:hAnsi="Times New Roman" w:eastAsia="Times New Roman" w:cs="Times New Roman"/>
        </w:rPr>
        <w:t>“Eddoboozi eddene” erireeta okuzuukira. Eddoboozi eryo lya omalayika omukulu, era omalayika omukulu ye Mikaeri.</w:t>
      </w:r>
    </w:p>
    <w:p>
      <w:pPr>
        <w:pStyle w:val="ArticleScripture"/>
        <w:jc w:val="left"/>
      </w:pPr>
      <w:r>
        <w:rPr>
          <w:rFonts w:ascii="Times New Roman" w:hAnsi="Times New Roman" w:eastAsia="Times New Roman" w:cs="Times New Roman"/>
        </w:rPr>
        <w:t>Kubanga Mukama ye yennyini anaava mu ggulu n’okukaaba okunene, n’eddoboozi lya malayika omukulu, era n’ekkondeere lya Katonda; era abafu mu Kristo be banaasooka okuzuukira. 1 Abatesalonika 4:16.</w:t>
      </w:r>
    </w:p>
    <w:p>
      <w:pPr>
        <w:pStyle w:val="ArticleBody"/>
        <w:jc w:val="left"/>
      </w:pPr>
      <w:r>
        <w:rPr>
          <w:rFonts w:ascii="Times New Roman" w:hAnsi="Times New Roman" w:eastAsia="Times New Roman" w:cs="Times New Roman"/>
        </w:rPr>
        <w:t>Ebyafaayo awo Musa ne Eriya battibwa ne bazuukizibwa, ge byafaayo eby’okuteekebwako akabonero kw’abo kasiriivu mu bina, mu enkumi kikumi mu amakumi ana mu bina. Ebyafaayo ebyo byatandika nga 11 Ssebutemba 2001 n’“eddoboozi ery’olubereberye” ery’Omumalaika ow’omu Okubikkulirwa essuula 18, Sister White ly’ayogeraako ng’ajjira mu kiseera ebizimbe ebinene eby’e New York City bwe byasuulibwa wansi. “Eddoboozi ery’okubiri” ery’omu Okubikkulirwa essuula 18 livuga mu kiseera ky’amateeka ga Ssande agali okusembayo okujja, Katonda bw’ayita ekisibo kye ekirala okuva e Babulooni. Mu byafaayo ebyo, bye byafaayo eby’okuteekebwako akabonero, Danyeri akiikirirwa ng’akyusibwa n’afuuka mu kifaananyi kya Kristo olw’okutunula ku kwolesebwa kwa “marah”, kwe kwolesebwa okw’obukazi okw’“mareh”. Kwe kwolesebwa okw’“okuleetera,” “okuleetera” ekifaananyi ekitunuddeko okuddamu okufaananyizibwa mu abo abakireeba.</w:t>
      </w:r>
    </w:p>
    <w:p>
      <w:pPr>
        <w:pStyle w:val="ArticleBody"/>
        <w:jc w:val="left"/>
      </w:pPr>
      <w:r>
        <w:rPr>
          <w:rFonts w:ascii="Times New Roman" w:hAnsi="Times New Roman" w:eastAsia="Times New Roman" w:cs="Times New Roman"/>
        </w:rPr>
        <w:t>Ebyafaayo ebyo eby’okuteekebwako akabonero, n’eby’okukyusibwa kwa Danyeri mu essuula kkumi, birimu n’okuserengeta kwa Mikaeri bwe yazuukiza era n’akyusa abo abakiikirirwa Musa, Eriya ne Danyeri. Azuukiza ng’akozesa “eddoboozi eddene” lya malayika omukulu, bwe kityo n’awa eddoboozi erya ssatu, mu wakati w’eddoboozi eryasooka n’ery’enkomerero, ebyo byombi nga bimu, kubanga byombi by’eddoboozi limu: ery’Okubikkulirwa essuula kkumi n’omunaana. Eddoboozi erya wakati we wakiikirirwa obujeemu, kubanga bwe Mikaeri yazuukiza Musa, teyawakanagana na Setaani, newankubadde Setaani, omutandisi w’obujeemu, yaliwo ng’awakana.</w:t>
      </w:r>
    </w:p>
    <w:p>
      <w:pPr>
        <w:pStyle w:val="ArticleScripture"/>
        <w:jc w:val="left"/>
      </w:pPr>
      <w:r>
        <w:rPr>
          <w:rFonts w:ascii="Times New Roman" w:hAnsi="Times New Roman" w:eastAsia="Times New Roman" w:cs="Times New Roman"/>
        </w:rPr>
        <w:t>Naye Mikaeri, malaika omukulu, bwe yawakananga ne Sitaani ku mubiri gwa Musa, teyayinza kumuleetera musango ogw’okumuvuma, naye yagamba nti, Mukama akunenye. Yuda 7.</w:t>
      </w:r>
    </w:p>
    <w:p>
      <w:pPr>
        <w:pStyle w:val="ArticleBody"/>
        <w:jc w:val="left"/>
      </w:pPr>
      <w:r>
        <w:rPr>
          <w:rFonts w:ascii="Times New Roman" w:hAnsi="Times New Roman" w:eastAsia="Times New Roman" w:cs="Times New Roman"/>
        </w:rPr>
        <w:t>Entandikwa y’ekiseera eky’okuteekebwako akabonero, ekyatandika nga 11 Ssebutemba 2001 era ekiggwaako ku tteeka lya Ssande erigenda okujja amangu, emanyiddwa n’omukono gwa “Amazima,” kubanga wakati mu kiseera ekyo, mu mwezi gwa Jjulaayi 2023, eddoboozi eddene ery’omumalayika omukulu lyatandika omulimu gw’okuzuukiza abafu mu Kristo, abo abalonda okuwulira eddoboozi lye ery’omu makkati. Weetegereze nti 2023 ejja emyaka amakumi abiri mu ebiri oluvannyuma lwa 2001, era amakumi abiri mu ebiri ge kitundu kya kkumi kya bibiri mu amakumi abiri, ekiraga akabonero ak’olunyiriri olugatta Obwakatonda n’obuntu, era era ke kabonero ak’okuddabiriza.</w:t>
      </w:r>
    </w:p>
    <w:p>
      <w:pPr>
        <w:pStyle w:val="ArticleBody"/>
        <w:jc w:val="left"/>
      </w:pPr>
      <w:r>
        <w:rPr>
          <w:rFonts w:ascii="Times New Roman" w:hAnsi="Times New Roman" w:eastAsia="Times New Roman" w:cs="Times New Roman"/>
        </w:rPr>
        <w:t>Mu mwezi gwa Jjulaayi 2023, malayika ow’amaanyi atali mulala wabula Yesu Kristo yennyini, era nga ye Mazima, era nga ye Mikaeri, era nga ye Alufa ne Omega, yakkira ng’alina obubaka mu mukono Gwe. Akatabo akatono mu mukono Gwe kye kitundu kya Danyeri ekyateekebwako envumbo okutuusa ku nnaku ez’oluvannyuma.</w:t>
      </w:r>
    </w:p>
    <w:p>
      <w:pPr>
        <w:pStyle w:val="ArticleScripture"/>
        <w:jc w:val="left"/>
      </w:pPr>
      <w:r>
        <w:rPr>
          <w:rFonts w:ascii="Times New Roman" w:hAnsi="Times New Roman" w:eastAsia="Times New Roman" w:cs="Times New Roman"/>
        </w:rPr>
        <w:t>Mu Kitabo ky’Okubikkulirwa ebitabo byonna eby’Baibuli bisisinkira wamu era bimalirizibwa awo. Wano we wali okujjuzibwa kw’ekitabo kya Danyeri. Kimu kya obunnabbi; ekirala kya okubikkulirwa. Ekitabo ekyasiimibwa si Kitabo ky’Okubikkulirwa, wabula ekitundu eky’obunnabbi bwa Danyeri ekikwata ku nnaku ez’enkomerero. Malayika n’alagira nti, ‘Naye ggwe, ai Danyeri, komya ebigambo bino, osiime ekitabo, okutuusa ku biro eby’enkomerero.’ Danyeri 12:4. Ebikolwa by’Abatume, 585.</w:t>
      </w:r>
    </w:p>
    <w:p>
      <w:pPr>
        <w:pStyle w:val="ArticleBody"/>
        <w:jc w:val="left"/>
      </w:pPr>
      <w:r>
        <w:rPr>
          <w:rFonts w:ascii="Times New Roman" w:hAnsi="Times New Roman" w:eastAsia="Times New Roman" w:cs="Times New Roman"/>
        </w:rPr>
        <w:t>Ekitundu ky’obunnabbi bwa Danyeri ekikwata ku nnaku ez’oluvannyuma kye essuula kkumi n’emu. Kiri mu nnyiriri mukaaga ezisembayo ez’omu essuula kkumi n’emu; naye okusingira ddala, bye byafaayo ebisangibwa mu essuula bye bidamu mu nnyiriri ezo mukaaga ezisembayo.</w:t>
      </w:r>
    </w:p>
    <w:p>
      <w:pPr>
        <w:pStyle w:val="ArticleScripture"/>
        <w:jc w:val="left"/>
      </w:pPr>
      <w:r>
        <w:rPr>
          <w:rFonts w:ascii="Times New Roman" w:hAnsi="Times New Roman" w:eastAsia="Times New Roman" w:cs="Times New Roman"/>
        </w:rPr>
        <w:t>"Tetulina budde bwa kufiirwa. Ebiseera eby’obunkenke biri mu maaso gaffe. Ensi etabukiddwamu omwoyo gw’entalo. Mu bwangu, embeera z’obuzibu ezaayogerwako mu bunnabbi zijja kubaawo. Obunnabbi obuli mu ssuula ey’ekkumi n’emu mu kitabo kya Danieri buli kumpi butuuse ku kutuukirizibwa kwabwo okwonna. Ebingi ku byafaayo ebyaliwo mu kutuukirizibwa kw’obunnabbi buno bijja kuddamu." Manuscript Releases, ennamba 13, 394.</w:t>
      </w:r>
    </w:p>
    <w:p>
      <w:pPr>
        <w:pStyle w:val="ArticleBody"/>
        <w:jc w:val="left"/>
      </w:pPr>
      <w:r>
        <w:rPr>
          <w:rFonts w:ascii="Times New Roman" w:hAnsi="Times New Roman" w:eastAsia="Times New Roman" w:cs="Times New Roman"/>
        </w:rPr>
        <w:t>Olunyiriri olw’ekkumi n’omukaaga, mu Danyeri essuula ey’ekkumi n’emu, lulaga ebyafaayo eby’okuddamu mu lunyiriri olw’amakumi ana n’emu, kubanga mu lunyiriri olwo kabaka w’obukiikaddyo ayimirira mu ttaka ery’ekitiibwa. Ebyafaayo eby’olunyiriri olw’ekkumi n’omukaaga bimanyisa ekiseera lwe omuduumizi w’eggye Omuroma, Pompey, yatwala Yuda ne Yerusaalemi mu buwaŋwa.</w:t>
      </w:r>
    </w:p>
    <w:p>
      <w:pPr>
        <w:pStyle w:val="ArticleScripture"/>
        <w:jc w:val="left"/>
      </w:pPr>
      <w:r>
        <w:rPr>
          <w:rFonts w:ascii="Times New Roman" w:hAnsi="Times New Roman" w:eastAsia="Times New Roman" w:cs="Times New Roman"/>
        </w:rPr>
        <w:t>Naye oyo ajja okumulwanyisa anakola ng’okusiima kwe bwe kuli, era tewaliba n’omu ayimirira mu maaso ge: alinywera mu nsi eya kitiibwa, nayo mu mukono gwe erizikirizibwa. Danyeri 11:16.</w:t>
      </w:r>
    </w:p>
    <w:p>
      <w:pPr>
        <w:pStyle w:val="ArticleBody"/>
        <w:jc w:val="left"/>
      </w:pPr>
      <w:r>
        <w:rPr>
          <w:rFonts w:ascii="Times New Roman" w:hAnsi="Times New Roman" w:eastAsia="Times New Roman" w:cs="Times New Roman"/>
        </w:rPr>
        <w:t>Ngaŋŋamba okukozesa olunyiriri luno ng’ensibuko ey’okwesigamako mu kulowooza kwaffe ku nnyiriri ezikulembera olunyiriri luno, noolwekyo nnaasoooka okuteekawo okutegeera kuno. Tugezaako okulaga nti ebyafaayo ebiddirira okweyawukana kw’obwakabaka bwa Alekizanda Omukulu mu nnyiriri esatu n’ennya, bitandika mu 1989 era ne biraga Olutalo lw’e Yukuleyini oluliwo kati, obuwanguzi bwa Putin ku maanyi g’Obugwanjuba, n’okuwangulwa kwe okwaddirira, ekikulembera okuyingira mu lunyiriri olwa kkumi na mukaaga.</w:t>
      </w:r>
    </w:p>
    <w:p>
      <w:pPr>
        <w:pStyle w:val="ArticleScripture"/>
        <w:jc w:val="left"/>
      </w:pPr>
      <w:r>
        <w:rPr>
          <w:rFonts w:ascii="Times New Roman" w:hAnsi="Times New Roman" w:eastAsia="Times New Roman" w:cs="Times New Roman"/>
        </w:rPr>
        <w:t>“Wadde nga Misiri teyayinza kuyimirira mu maaso ga Antiyokasi, kabaka ow’obukiika obwa kkono, Antiyokasi teyayinza kuyimirira mu maaso g’Abaruumi, abaali kaakano bamujjira. Tewali bukabaka bwakyasobolanga kuziyiza maanyi gano agaali gagenda gakula. Busuuli bwawangulwa, ne bugattibwa ku bwakabaka bw’Abaruumi, Pompey mu mwaka gwa BC 65 bwe yaggyako Antiyokasi Asiaticus eby’obugagga bye, n’afuula Busuuli essaza ly’Abaruumi.”</w:t>
      </w:r>
    </w:p>
    <w:p>
      <w:pPr>
        <w:pStyle w:val="ArticleScripture"/>
        <w:jc w:val="left"/>
      </w:pPr>
      <w:r>
        <w:rPr>
          <w:rFonts w:ascii="Times New Roman" w:hAnsi="Times New Roman" w:eastAsia="Times New Roman" w:cs="Times New Roman"/>
        </w:rPr>
        <w:t>“Amaanyi ge gamu era gaali ga kuyimirira mu Nsi Entukuvu, ne gigimalawo. Rooma yagattibwa ku bantu ba Katonda, Abayudaaya, olw’endagaano, mu 161 BC, okuva ku lunaku olwo n’etandika okubeera n’ekifo eky’amaanyi mu kalenda ey’obunnabbi. Naye teyafuna buyinza ku Buyudaaya lwa kuwangula kwa butereevu okutuusa mu 63 BC; era olwo ne kiba mu ngeri eno eyaddirira.”</w:t>
      </w:r>
    </w:p>
    <w:p>
      <w:pPr>
        <w:pStyle w:val="ArticleScripture"/>
        <w:jc w:val="left"/>
      </w:pPr>
      <w:r>
        <w:rPr>
          <w:rFonts w:ascii="Times New Roman" w:hAnsi="Times New Roman" w:eastAsia="Times New Roman" w:cs="Times New Roman"/>
        </w:rPr>
        <w:t>Ku kuddayo kwa Pompey okuva mu lutabaalo lwe olw’okulwanyisa Mithridates, kabaka wa Pontus, waaliwo abavuganya babiri, Hyrcanus ne Aristobulus, abaali balwanira engule ya Yudaaya. Ensonga yaabwe ne etwalibwa mu maaso ga Pompey, eyategeera mangu nti okusaba kwa Aristobulus okw’okufuna engule tekwali kwa bwenkanya; naye n’ayagala okusindikaayo okusalawo mu nsonga zino okutuusa ng’amaze olutabaalo lwe lwe yali amaze ebbanga ng’alwegomba mu Arabia, n’asuubiza olwo okukomawo n’okutereeza ebyabwe nga bwe kinaalabika nga kya bwenkanya era kituufu. Aristobulus, nga amaze okutegeera ddala endowooza za Pompey, n’ayanguwa okuddayo e Yudaaya, n’awa abantu be eby’okulwanyisa, era n’ayetegekera okuweerwanisa okunywevu, nga yeeyamye okukuuma engule newankubadde obulabe bwonna, kubanga yalaba nti ejja kuweebwa omulala. Pompey n’amugoberera okumulemerako. Bwe yatuuka okumpi ne Yerusaalemi, Aristobulus, ng’atandika okunenya ebyo bye yali akoze, n’afuluma okumusisinkana, n’agezaako okumalamu ensonga n’okusuubiza okugondera ddala n’okuwa ensimbi nnyingi. Pompey bwe yakkiriza kino, n’atuma Gabinius, ng’akulira ekitundu ky’abaserikale, okugenda okufuna ensimbi. Naye Gabinius bwe yatuuka e Yerusaalemi, n’asanga emiryango giggaliddwa, era n’abuulirwa okuva waggulu ku bbugwe nti ekibuga tekigenda kutuukiriza endagaano.</w:t>
      </w:r>
    </w:p>
    <w:p>
      <w:pPr>
        <w:pStyle w:val="ArticleScripture"/>
        <w:jc w:val="left"/>
      </w:pPr>
      <w:r>
        <w:rPr>
          <w:rFonts w:ascii="Times New Roman" w:hAnsi="Times New Roman" w:eastAsia="Times New Roman" w:cs="Times New Roman"/>
        </w:rPr>
        <w:t>Pompey, nga tayagala kulimbibwa bwe batyo awatali kubonerezebwa, n’assa Aristobulus, gwe yali yeetutte naye, mu njegere, era amangu ddala n’atabaala Yerusaalemi n’eggye lye lyonna. Abawagizi ba Aristobulus baali baagala okulwanirira ekifo; abawagizi ba Hyrcanus baali baagala okugulawo enzigi. Abo ab’oluvannyuma bwe baali be bangi era ne bawangula, Pompey n’aweebwa okuyingira mu kibuga awatali kumulemesa. Kyavuddeko abeegwanyiza Aristobulus ne baddukira ku Lusozi lwa Yeekaalu, nga beewera ddala okulwanirira ekifo ekyo nga bwe Pompey yeewera okukiwamba. Oluvannyuma lwa myezi esatu ne bakola ekituli kinene mu bbugwe ekimala okulumba, era ekifo ne bakitwala ku maanyi g’ekitala. Mu kuttibwa okw’entiisa okwaddirira, abantu 12,000 ne battibwa. Kyali eky’okulabako ekikwatako omutima, bw’ategeeza omuwandiisi w’ebyafaayo, okulaba bakabona, nga mu kiseera ekyo bali mu kuweereza kwa Katonda, nga mu bukkakkamu n’obumalirivu beeyongera okukola omulimu gwe baamanyidde, nga bwe balabika nga tebamanyi ku butabanguko obukambwe, newaakubadde nga ku buli bbali ab’amikwano gyabwe baali battibwa, era emirundi mingi omusaayi gwabwe ne gwegattika n’ogw’essaddaaka zaabwe.</w:t>
      </w:r>
    </w:p>
    <w:p>
      <w:pPr>
        <w:pStyle w:val="ArticleScripture"/>
        <w:jc w:val="left"/>
      </w:pPr>
      <w:r>
        <w:rPr>
          <w:rFonts w:ascii="Times New Roman" w:hAnsi="Times New Roman" w:eastAsia="Times New Roman" w:cs="Times New Roman"/>
        </w:rPr>
        <w:t>Ng’amaze okukomya olutalo, Pompey yamenya olugo lwa Yerusaalemi, n’aggya ebibuga bingi okuva mu bufuzi bwa Yudaaya n’abissa mu bwa Siriya, era n’assa ku Bayudaaya omusolo. Bw’atyo ku mulundi ogwasooka, Yerusaalemi yateekebwa olw’okuwangulwa mu mikono gy’obuyinza obwo, obwagenda okukwata ku “ttaka ery’ekitiibwa” mu mukono ogw’ekyuma okutuusa lwe lyamalibwaawo ddala. Uriah Smith, Danyeri n’Okubikkulirwa, 259, 260.</w:t>
      </w:r>
    </w:p>
    <w:p>
      <w:pPr>
        <w:pStyle w:val="ArticleBody"/>
        <w:jc w:val="left"/>
      </w:pPr>
      <w:r>
        <w:rPr>
          <w:rFonts w:ascii="Times New Roman" w:hAnsi="Times New Roman" w:eastAsia="Times New Roman" w:cs="Times New Roman"/>
        </w:rPr>
        <w:t>Tujja okugenda mu maaso n’okunoonyereza kuno mu kyawandiiko kyaffe ekiddako.</w:t>
      </w:r>
    </w:p>
    <w:p>
      <w:pPr>
        <w:pStyle w:val="ArticleScripture"/>
        <w:jc w:val="left"/>
      </w:pPr>
      <w:r>
        <w:rPr>
          <w:rFonts w:ascii="Times New Roman" w:hAnsi="Times New Roman" w:eastAsia="Times New Roman" w:cs="Times New Roman"/>
        </w:rPr>
        <w:t>Eky’okuba nti tewali kuwakana newaakubadde okutabanguka mu bantu ba Katonda tekiteekwa kutwalibwa ng’obujulizi obukakafu nti bakwatira bbugumu ku njigiriza entuufu. Waliwo ensonga ey’okutya nti basobola obutategeera bulungi okwawula wakati w’amazima n’obulimba. Bwe kiba nti okunoonyereza mu Ebyawandiikibwa Ebitukuvu tekuleeta mibuzo mipya, era bwe waba nga tewali kusiyana kw’endowooza okuleetera abantu okwekenneenya Bayibuli bo bennyini okukakasa nti balina amazima, walibaawo bangi kaakano, nga bwe kyali mu biseera eby’edda, abalikwatira ku nnono ne basinza kye batamanyi.</w:t>
      </w:r>
    </w:p>
    <w:p>
      <w:pPr>
        <w:pStyle w:val="ArticleScripture"/>
        <w:jc w:val="left"/>
      </w:pPr>
      <w:r>
        <w:rPr>
          <w:rFonts w:ascii="Times New Roman" w:hAnsi="Times New Roman" w:eastAsia="Times New Roman" w:cs="Times New Roman"/>
        </w:rPr>
        <w:t>Nkulagiddwa nti bangi abagamba nti balina okumanya ku mazima ag’omu kiseera kino tebamanyi kye bakkiriza. Tebategeera obujjulizi bw’okukkiriza kwabwe. Tebalina kumanya omuwendo gw’omulimu ogw’omu kiseera kino. Bwe kinaatuuka ekiseera ky’okugezebwa, waliwo kati abasajja ababuulira abalala abalikiraba nti, bwe banaakebera ebifo bye bayimiriddeko, waliwo ebintu bingi bye bataayinza kuwaako nsonga emalirivu. Okutuusa lwe bagezebwa bwe batyo, tebaamanyanga obutamanyi bwabwe obunene. Era waliwo bangi mu kkanisa abateeka mu maaso nti bategeera kye bakkiriza; naye, okutuusa entakkaano lwe zizuukawo, tebamanyi bunnanfu bwabwe. Bwe banawulibwa ku bannabwe ab’ekkiriza erimu ne bawalirizibwa okuyimirira bokka ne bennyini okulambulula okukkiriza kwabwe, balyewuunya okulaba nga bwetabuse ennyo endowooza zaabwe ku kye baali bakkirizza ng’amazima. Kiri eky’amazima nti wakati mu ffe wabaddewo okwava eri Katonda omulamu ne tukyukira abantu, nga tutadde amagezi g’abantu mu kifo ky’amagezi ga Katonda.</w:t>
      </w:r>
    </w:p>
    <w:p>
      <w:pPr>
        <w:pStyle w:val="ArticleScripture"/>
        <w:jc w:val="left"/>
      </w:pPr>
      <w:r>
        <w:rPr>
          <w:rFonts w:ascii="Times New Roman" w:hAnsi="Times New Roman" w:eastAsia="Times New Roman" w:cs="Times New Roman"/>
        </w:rPr>
        <w:t>Katonda alikukumula abantu be; ssinga engeri endala zigaana, enjigiriza ez’obukyamu zijja kuyingira mu bo, ne zibasunsuza, nga zisunsula obusuwa okuva ku eŋaano. Omukama ayita bonna abakkiriza ekigambo kye okuzuukuka okuva mu tulo. Omusana ogw’omuwendo gutuuse, ogukwatirira ekiseera kino. Guno gwe mazima ga Bayibuli, agalaga obulabe obututuuseeko. Omusana guno gulina okutuleeta mu kunoonyereza okw’amaanyi mu Byawandiikibwa n’okwekenneenya ennyo ebyo bye tuyimirirako. Katonda ayagala buli njuyi n’ebifo by’amazima binoonyerezebwemu ddala, n’obugumiikiriza, nga tusaba era nga tusiba omukanda. Abakkiriza tebasaanidde kwesigamira ku bitekerezebwa byokka n’endowooza ezitalambikidde bulungi ku kye kituumibwa amazima. Okukkiriza kwabwe kuteekwa okuzimbibwa ku Kigambo kya Katonda nga kunywevu, era bwe kinaatuuka ekiseera eky’okukemebwa ne baleetebwa mu maaso g’obukiiko okuddamu olw’okukkiriza kwabwe, basobole okuwa ensonga y’ensuubirwa eri mu bo, n’obukkakkamu n’okutya.</w:t>
      </w:r>
    </w:p>
    <w:p>
      <w:pPr>
        <w:pStyle w:val="ArticleScripture"/>
        <w:jc w:val="left"/>
      </w:pPr>
      <w:r>
        <w:rPr>
          <w:rFonts w:ascii="Times New Roman" w:hAnsi="Times New Roman" w:eastAsia="Times New Roman" w:cs="Times New Roman"/>
        </w:rPr>
        <w:t>Mukubirize, mukubirize, mukubirize. Ebisonga bye tuteeka mu maaso g’ensi biteekwa okutufukira ddala eby’amazima ebiramu. Kikulu nnyo nti mu kulwanirira enjigiriza z’etukiririzaamu nga musingi gw’okukkiriza kwaffe, tetukkirize kweyambisa nsonga ezitali nnamu ddala. Ezo zisobola okusirisa oyo ageguganya, naye tezza kitiibwa mu mazima. Tuteekwa okuteeka mu maaso ensonga ennamu, ezitagenda kusirisa bokka abatugaanira, naye ne ziyinza okuyimirira mu kukebera okw’amaanyi ennyo n’okunoonyereza okusembayo. Eri abo abeeyigizza okuwoza empaka, waliwo obulabe bunene nti tebagenda kukwata Ekigambo kya Katonda mu bwenkanya. Bwe tusisinkana omuwakanya, kisaana nnyo tuteeke ebisonga mu ngeri eyazuukusa okukakasa mu mutima gwe, si kunoonya kyokka kugumya omukkiriza.</w:t>
      </w:r>
    </w:p>
    <w:p>
      <w:pPr>
        <w:pStyle w:val="ArticleScripture"/>
        <w:jc w:val="left"/>
      </w:pPr>
      <w:r>
        <w:rPr>
          <w:rFonts w:ascii="Times New Roman" w:hAnsi="Times New Roman" w:eastAsia="Times New Roman" w:cs="Times New Roman"/>
        </w:rPr>
        <w:t>Wadde ng’omuntu ayinza okweyongera mu magezi mu ngeri yonna, aleme na kaseera konna okulowooza nti tewali kyetaago kya kunoonya Ebyawandiikibwa mu bujjuvu era obutayimirira, okufuna omusana omusinga. Nga bantu, buli omu ku ffe ayitiddwa okubeera muyizi w’obunnabbi. Tulina okwegendereza n’obunyiikivu tulyoke tutegeere ekitundu kyonna ky’ekitangaala Katonda ky’anaatuleetera. Tulina okukwata obubonero obusooka obw’amazima; era mu kusoma nga tusaba tuyinza okufuna omusana ogulambulukufu ennyo, ogusobola okuleetebwa mu maaso g’abalala.</w:t>
      </w:r>
    </w:p>
    <w:p>
      <w:pPr>
        <w:pStyle w:val="ArticleScripture"/>
        <w:jc w:val="left"/>
      </w:pPr>
      <w:r>
        <w:rPr>
          <w:rFonts w:ascii="Times New Roman" w:hAnsi="Times New Roman" w:eastAsia="Times New Roman" w:cs="Times New Roman"/>
        </w:rPr>
        <w:t>Bwe baba nti abantu ba Katonda balowooza nti bali bulungi era basinze okukkiriza ng’okutegeera kwe balina kakano kubamala, tuyinza okukakasa nti Tajja kubasiima. Kye ky’ayagala kwe kuba nti bulijjo bagendere mu maaso okufuna omusana ogwongezezza era ogweyongera, ogubayakirira. Embeera eriwo mu kkanisa leero tekisanyusa Katonda. Wayingidde okwesiga bo bennyini, okubatwala okulowooza nti tewali bwetaavu bwa mazima agasingawo n’omusana omusinga. Tuli mu biro Ssetaani gy’ali ng’akola ku mukono ogwa ddyo n’ogwa kkono, mu maaso gaffe n’emabega waffe; naye nga ffe ng’abantu twebase. Katonda ayagala eddoboozi liyulirwe, lizuukusa abantu be okukola. Testimonies, volume 5, 707, 708.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Ekitabo kya Danyeri - Ennamba kikumi mu nkaaga mu ssatu</dc:title>
  <dc:subject>Okubikkula Obunnabbi: Okunoonyereza ku Essuula ey'ekkumi n'emu eya Danyeri</dc:subject>
  <dc:creator>Jeff Pippenger</dc:creator>
  <cp:keywords/>
  <dc:description>Generated by ArticleDigger from daniel\163_daniel.json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