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Daniel - Ennamba kkumi na mukaaga</w:t>
      </w:r>
    </w:p>
    <w:p>
      <w:pPr>
        <w:pStyle w:val="ArticleSubtitle"/>
        <w:jc w:val="left"/>
      </w:pPr>
      <w:r>
        <w:rPr>
          <w:rFonts w:ascii="Arial" w:hAnsi="Arial" w:eastAsia="Arial" w:cs="Arial"/>
        </w:rPr>
        <w:t>Obubonero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2023-12-11</w:t>
      </w:r>
    </w:p>
    <w:p>
      <w:pPr>
        <w:pStyle w:val="ArticleBody"/>
        <w:jc w:val="left"/>
      </w:pPr>
      <w:r>
        <w:rPr>
          <w:rFonts w:ascii="Times New Roman" w:hAnsi="Times New Roman" w:eastAsia="Times New Roman" w:cs="Times New Roman"/>
        </w:rPr>
        <w:t>Nga tetunnaba kwogerako ku ssuula esatu ey'a Daniel, tunaasooka okulowooza ku bifaananyi eby'obunnabbi ebimu ebiyinza okutuyamba okutegeera essuula eno mu bujjuvu. Daniel, Hananiah, Mishael ne Azariah bakozesebwa Omwoyo Omutukuvu okuyimirira ng'ebifaananyi eby'obunnabbi eby'enjawulo, nga kisinziira ku mbeera mwe bakozesebwa. Mu ssuula erisooka, bayimirizibwa ng'abasajja bana ab'ekitiibwa, nga tewali kukyawukana kwonna, okutuusa ku nkomerero y'essuula, we Daniel amanyibwa ng'alina ekirabo eky'okutegeera "ebyolesebwa byonna n'ebirooto byonna."</w:t>
      </w:r>
    </w:p>
    <w:p>
      <w:pPr>
        <w:pStyle w:val="ArticleScripture"/>
        <w:jc w:val="left"/>
      </w:pPr>
      <w:r>
        <w:rPr>
          <w:rFonts w:ascii="Times New Roman" w:hAnsi="Times New Roman" w:eastAsia="Times New Roman" w:cs="Times New Roman"/>
        </w:rPr>
        <w:t>Eri abaana bano bana, Katonda yabawa obumanyi n’obukugu mu by’okusoma byonna n’amagezi; era Danyeri yalina okutegeera mu ebyolesebwa byonna n’ebirooto. Danyeri 1:17.</w:t>
      </w:r>
    </w:p>
    <w:p>
      <w:pPr>
        <w:pStyle w:val="ArticleBody"/>
        <w:jc w:val="left"/>
      </w:pPr>
      <w:r>
        <w:rPr>
          <w:rFonts w:ascii="Times New Roman" w:hAnsi="Times New Roman" w:eastAsia="Times New Roman" w:cs="Times New Roman"/>
        </w:rPr>
        <w:t>Mu ssuula esooka, ng'akabonero aka 'nnya', bakiikirira abantu ba Katonda ab'omu nnaku ez'enkomerero mu nsi yonna. 'Nnya' lubeera akabonero ekiikirira ensi yonna, era bannabbi bonna boogera ku nnaku ez'enkomerero. Abasajja ab'ekitiibwa abanne mu ssuula esooka bakiikirira abantu ba Katonda ab'omu nnaku ez'enkomerero, era mu olunyiriri olw'ekkumi n'omusanvu wateekebwawo enjawulo eyasooka wakati wa Ddaaniyeri n'abo abasatu ab'ekitiibwa, enjawulo eno eraga akabonero ka 'enteekateeka ya basatu n'omu'.</w:t>
      </w:r>
    </w:p>
    <w:p>
      <w:pPr>
        <w:pStyle w:val="ArticleBody"/>
        <w:jc w:val="left"/>
      </w:pPr>
      <w:r>
        <w:rPr>
          <w:rFonts w:ascii="Times New Roman" w:hAnsi="Times New Roman" w:eastAsia="Times New Roman" w:cs="Times New Roman"/>
        </w:rPr>
        <w:t>Akabonero k’okuyungibwa kwa ‘bisatu n’ekimu’ kasangibwa emirundi mingi mu Kigambo ekyaluŋŋamizibwa. Kiyimiririra amazima ag’enjawulo, nga kisinziira ku mbeera mwe kiba. Kiyimiririra ebyafaayo by’obubaka bw’abamalayika basatu ebyatandika ku ‘kiseera eky’enkomerero’ mu 1798, era ebiggwaawo ku kuggalwa kw’ebbanga ly’okugezesebwa. Obubaka busatu bwonna byaliyimiriziddwa mu kulangirirwa kw’omalayika asooka, era ekyo kiddirirwa n’omalayika ow’okuna owa Okubikkulirwa 18; ne kityo ne wabaawo okuyungibwa kwa bisatu n’ekimu.</w:t>
      </w:r>
    </w:p>
    <w:p>
      <w:pPr>
        <w:pStyle w:val="ArticleBody"/>
        <w:jc w:val="left"/>
      </w:pPr>
      <w:r>
        <w:rPr>
          <w:rFonts w:ascii="Times New Roman" w:hAnsi="Times New Roman" w:eastAsia="Times New Roman" w:cs="Times New Roman"/>
        </w:rPr>
        <w:t>Mu mbeera ezimu, kisobola okukiikirira entambula y’obubaka bw’omumalayika asooka mu byafaayo bya Millerite nga kiyimiririrwa ku namba emu, nga kigattibwa wamu n’entambula y’obubaka bw’omumalayika ow’okusatu nga kiyimiririrwa ku namba ssatu. Kale, “okugatta kwa ssatu-ne-emu” kuyinza okuyimirirwako nga “okugatta kwa emu-ne-ssatu”. Okugatta okw’ekifaananyi kwa “ssatu-ne-emu” kukola ng’akabonero nga oba namba emu esooka, nga eggobererwa namba ssatu; oba namba ssatu esooka, nga eggobererwa namba emu. Mu kyoto kya Nebukadduneeza, mu essuula ey’okusatu eya Danyeri, tusooka okulaba abasajja abasatu abeesigwa, oluvannyuma ne wabaawo ow’okuna ng’afaanana n’Omwana wa Katonda.</w:t>
      </w:r>
    </w:p>
    <w:p>
      <w:pPr>
        <w:pStyle w:val="ArticleScripture"/>
        <w:jc w:val="left"/>
      </w:pPr>
      <w:r>
        <w:rPr>
          <w:rFonts w:ascii="Times New Roman" w:hAnsi="Times New Roman" w:eastAsia="Times New Roman" w:cs="Times New Roman"/>
        </w:rPr>
        <w:t>Era bano basajja basatu, Sadraki, Mesaki ne Abeduneego, ne bagwa nga basibiddwa mu makkati g’ekinuuna eky’omuliro ogwaka ennyo. Awo Nebukadduneeza kabaka n’ewuunya nnyo, n’asituka mangu, n’ayogera n’agamba ab’amagezi be nti, Tetwasuula basajja basatu nga basibiddwa mu makkati g’omuliro? Ne baddamu ne bagamba kabaka nti, Ddala, ayi kabaka. N’abaddamu n’agamba nti, Laba, ndaba abasajja bana nga tebasibiddwa, batambulira mu makkati g’omuliro, so tebakosebwa; era ow’okuna afaanana ng’Omwana wa Katonda. Danyeri 3:23-25.</w:t>
      </w:r>
    </w:p>
    <w:p>
      <w:pPr>
        <w:pStyle w:val="ArticleBody"/>
        <w:jc w:val="left"/>
      </w:pPr>
      <w:r>
        <w:rPr>
          <w:rFonts w:ascii="Times New Roman" w:hAnsi="Times New Roman" w:eastAsia="Times New Roman" w:cs="Times New Roman"/>
        </w:rPr>
        <w:t>Tewali kubuusabuusa nti waliwo ensonga ya Katonda entuufu ddala, era n’ensonga entuufu mu byafaayo eyanditutegeezezza lwaki Danyeri teyaliwo mu kusinza ekifaananyi kya zzaabu mu mutwe ogw’okusatu; naye ensonga emu ey’obunnabbi ye nti singa Danyeri abaddewo, abadde asambya akabonero k’obunnabbi ak’omugatte gwa basatu n’omu mu ettanula ly’omuliro. Eri Gidiyoni, kyali Gidiyoni n’ebitundu bisatu by’abasajja kikumi buli kimu. Kristo emirundi mingi yali awamu n’abayigirizwa basatu.</w:t>
      </w:r>
    </w:p>
    <w:p>
      <w:pPr>
        <w:pStyle w:val="ArticleScripture"/>
        <w:jc w:val="left"/>
      </w:pPr>
      <w:r>
        <w:rPr>
          <w:rFonts w:ascii="Times New Roman" w:hAnsi="Times New Roman" w:eastAsia="Times New Roman" w:cs="Times New Roman"/>
        </w:rPr>
        <w:t>Awo oluvannyuma lw’ennaku mukaaga Yesu n’atwala Peetero, Yakobo, ne Yokaana muganda wa Yakobo, n’abatwala ku lusozi oluwanvu nga bali bokka bokka; n’akyusibwa mu maaso gaabwe; obuso bwe ne bwaaka ng’enjuba, n’engoye ze zaali njeru ng’ekitangaala. Matayo 17:1, 2.</w:t>
      </w:r>
    </w:p>
    <w:p>
      <w:pPr>
        <w:pStyle w:val="ArticleBody"/>
        <w:jc w:val="left"/>
      </w:pPr>
      <w:r>
        <w:rPr>
          <w:rFonts w:ascii="Times New Roman" w:hAnsi="Times New Roman" w:eastAsia="Times New Roman" w:cs="Times New Roman"/>
        </w:rPr>
        <w:t>Emu n’essatu, oba essatu n’emu; kye kabonero ke kimu, kubanga byombi bikiimira ekintu ekya bunnabbi eky’ennaku ez’enkomerero, ate nnaku ez’enkomerero ze nnaku z’omusango. Ennaku z’omusango zatandika mu 1798, era ne wabaawo okulangirira nti omusango ogw’okunoonyereza gunaatandika ku lunaku lwa 22 ogwa Okitobba, 1844. Era ennaku z’omusango zigenda mu maaso okutuusa ebbanga ery’okugezebwa kw’abantu lwe litandika okuggalwa ku kiseera ky’etteeka lya Sande erijja mangu, nga emisango gya Katonda egy’okutuukiriza gitandika era ne gyeyongera mu bukambwe okutuusa ebbanga eryo lwe liggala ddala, ne bibeerawo ebikolimo omusanvu eby’enkomerero. Ku essuunyizo lya Nebukadduneeza, abasajja abasatu ab’ekitiibwa, abaayongerwako Kristo oluvannyuma, bakiimira ebbendera. Mu kutongoza ekifaananyi ekya zaabu, amawanga gonna agakola obwakabaka bwa Nebukadduneeza gaaliwo.</w:t>
      </w:r>
    </w:p>
    <w:p>
      <w:pPr>
        <w:pStyle w:val="ArticleScripture"/>
        <w:jc w:val="left"/>
      </w:pPr>
      <w:r>
        <w:rPr>
          <w:rFonts w:ascii="Times New Roman" w:hAnsi="Times New Roman" w:eastAsia="Times New Roman" w:cs="Times New Roman"/>
        </w:rPr>
        <w:t>Era alissa waggulu akabonero eri amawanga ag’ewala, era alibakubira effiri okuva ku nkomerero y’ensi; laba, banaajja mangu nnyo. Isaaya 5:26.</w:t>
      </w:r>
    </w:p>
    <w:p>
      <w:pPr>
        <w:pStyle w:val="ArticleBody"/>
        <w:jc w:val="left"/>
      </w:pPr>
      <w:r>
        <w:rPr>
          <w:rFonts w:ascii="Times New Roman" w:hAnsi="Times New Roman" w:eastAsia="Times New Roman" w:cs="Times New Roman"/>
        </w:rPr>
        <w:t>Emyaka ensanvu egy’obuddu bwa Danyeri kye kabonero kirala eky’amaanyi eketaagisa okumanyibwa, era giboneka emirundi mingi mu Kigambo ekiyisibwamu Omwoyo Omutukuvu. Okuva ku Jehoiakim okutuuka eri Cyrus kulaga ddala emyaka ensanvu egy’obuddu bwa Danyeri. Mu 2 Ebyafaayo emyaka ensanvu gitegeeza ekiseera ensi lwe yawummula n’okusiima Ssabbiiti zaayo. Mu Isaaya 23 emyaka ensanvu giyimirira ebyafaayo bya United States okuva mu 1798 okutuuka ku tteeka erya Ssande, era mu ngeri eyo giyimirira n’ebyafaayo ebifanagana eby’ennyanga ya Republicanism n’ennyanga ya Protestantism ey’amazima. Mukyala White agatta wamu emyaka ensanvu n’emyaaka 1,260 egy’ekiseera eky’ekizikiza eky’obupapa.</w:t>
      </w:r>
    </w:p>
    <w:p>
      <w:pPr>
        <w:pStyle w:val="ArticleScripture"/>
        <w:jc w:val="left"/>
      </w:pPr>
      <w:r>
        <w:rPr>
          <w:rFonts w:ascii="Times New Roman" w:hAnsi="Times New Roman" w:eastAsia="Times New Roman" w:cs="Times New Roman"/>
        </w:rPr>
        <w:t>Leero Ekkanisa ya Katonda eri mu ddembe okutambuza n’okutuukiriza enteekateeka ya Katonda ey’okununula ekika ky’abantu ekyabuze. Mu bbanga ery’ebikumi bingi by’emyaka, abantu ba Katonda baanyigirizibwa eddembe lyabwe. Okubuulira Enjiri mu bulongoofu bwayo kwaziyizibwa, era ebibonerezo ebikambwe ennyo byateekebwako abo abaayongera amaanyi ne bagaana okugondera ebiragiro by’abantu. Kyava kiva, ennimiro ennene ey’emizabbibu ey’Omukama ey’eby’omwoyo yasaliramu nga kumpi ddala yonna tewaliko bakozi. Abantu baaggyibwako omusana ogw’Ekigambo kya Katonda. Ekizikiza ky’ensobi n’ensikirize kyali kiteeka mu katya okusangula okumanya eddiini entuufu. Ekkanisa ya Katonda ku nsi yali mu buddu ddala mu bbanga lino eddene ery’okutulugunyizibwa okutakkoma, nga bwe baali abaana ba Isirayiri mu buddu e Babulooni mu bbanga ly’obuwalanguse. Prophets and Kings, 714.</w:t>
      </w:r>
    </w:p>
    <w:p>
      <w:pPr>
        <w:pStyle w:val="ArticleBody"/>
        <w:jc w:val="left"/>
      </w:pPr>
      <w:r>
        <w:rPr>
          <w:rFonts w:ascii="Times New Roman" w:hAnsi="Times New Roman" w:eastAsia="Times New Roman" w:cs="Times New Roman"/>
        </w:rPr>
        <w:t>Bwe kitegeerekebwa nti, nga kabonero, emyaka nsanvu era giyimirira emyaka 1,260 egy’ebbanga ery’ekizikiza, olwo ebifaananyi bya 'emyaka esatu n’ekitundu', oba 'emiyezi amakumi ana mu bbiri', oba 'ebbanga, ebibanga n’okugabanyibwa kw’ebbanga', ebiraga mu ngeri ey’akabonero ebbanga ery’ekizikiza, bigaziya amakulu n’enkozesa y’emyaka nsanvu egy’akabonero.</w:t>
      </w:r>
    </w:p>
    <w:p>
      <w:pPr>
        <w:pStyle w:val="ArticleBody"/>
        <w:jc w:val="left"/>
      </w:pPr>
      <w:r>
        <w:rPr>
          <w:rFonts w:ascii="Times New Roman" w:hAnsi="Times New Roman" w:eastAsia="Times New Roman" w:cs="Times New Roman"/>
        </w:rPr>
        <w:t>Mu kitabo kya Danyeri, emyaka nsanvu gitegeezebwa ng’ekiseera okuva nga obubaka obwasooka bufunye amaanyi okutuuka ku kusalirwa omusango. Ekiseera ekyo kiboneka mu buli kutereeza okutukuvu kwonna; era bwe kityo, emyaka nsanvu giyimirira emirala egy’amazima egitasimbayo nnyo ekintu ky’ebiseera, naye ng’egyanjulira kigendererwa ky’ekiseera. Okugeza, ekiseera ky’emyaka nsanvu kiragibwa Malaki ng’ekiseera omubaka w’endagaano lw’atukuza abaana ba Leevi. Sister White yagattanga okutukuza kw’Abaleevi kwa Malaki n’okutukuza kwa Kristo okw’omu yeekaalu emirundi ebiri. Ekiseera kye kimu kye kiseera eky’okutekwako akabonero ku 144,000. Kye kimu era ekiseera enkuba ey’oluvannyuma mwe etonsebwa nga n’eyongerayo. Era ekiseera kye kimu kye kiseera eky’okugezebwa kw’ekifaananyi ky’ensolo, ekireeta akabonero k’ensolo. Ekiseera kino era kye “lunaku lw’okuteekateeka” olw’obunnabbi, ekireetera etteeka erya Sande, era ekimanyiddwa nga “olunaku lwa Ssabbiiti.” Ekiseera kino kirimu ebiseera by’okusaasaana n’ebiseera by’okuŋŋaanyizibwa, ebyombi nga bikoma wansi w’eby’obunnabbi ebya “emirundi musanvu.”</w:t>
      </w:r>
    </w:p>
    <w:p>
      <w:pPr>
        <w:pStyle w:val="ArticleBody"/>
        <w:jc w:val="left"/>
      </w:pPr>
      <w:r>
        <w:rPr>
          <w:rFonts w:ascii="Times New Roman" w:hAnsi="Times New Roman" w:eastAsia="Times New Roman" w:cs="Times New Roman"/>
        </w:rPr>
        <w:t>Mu kitabo kya Danyeri, Yekoyakimu ye kifaananyi ky’okunywezebwa kw’obubaka obwasooka. Mu kwogera ku bassekabaka ababiri abamugoberera, ye k’omusooka ku bamalayika basatu abakuliriza okutuuka ku musango, era ne baggwerera eyo. Cyrus ye kifaananyi si ky’etteeka lya Ssande kyokka, naye era “akabonero” ak’okununulibwa. Danyeri kimu ku bitundu by’omugatte ogwa “ssatu n’omu”, era era kimu ku bitundu by’okwolesa okw’emirundi ennya okwa abantu ba Katonda mu nsi yonna. Danyeri era ye kifaananyi ky’omubaka wa Eriya, era era afaananyiriza Yokaana mu kitabo ky’Okubikkulirwa. Era ye kifaananyi ky’abo abakiweebwa ekiwandiiso kya Katonda. Erinnya “Danyeri” litegeeza “omusamuzi wa Katonda”, oba “Katonda w’okusala omusango”; kale n’olwekyo ye kifaananyi ky’okusala omusango, era era kifaananyi kya Laodikeya, kubanga “Laodikeya” litegeeza “abantu abasaliddwa omusango” oba “abantu abali wansi w’okusala omusango”. Okusalirwa omusango kwa Laodikeya, ku nkomerero, kuzimbiddwa ku kugaana kwabwe obumanyi obuggibwako akasiba mu kitabo kya Danyeri.</w:t>
      </w:r>
    </w:p>
    <w:p>
      <w:pPr>
        <w:pStyle w:val="ArticleBody"/>
        <w:jc w:val="left"/>
      </w:pPr>
      <w:r>
        <w:rPr>
          <w:rFonts w:ascii="Times New Roman" w:hAnsi="Times New Roman" w:eastAsia="Times New Roman" w:cs="Times New Roman"/>
        </w:rPr>
        <w:t>Nebuchadnezzar ye kabonero ka empembe zombi z’Amerika, eya Republican n’eya Protestanti w’amazima ddala, era kabonero wa Amerika okuva ku ntandikwa yaayo okutuuka ku nkomerero yaayo. Bw’etuuka mu kitabo kya Daniel essuula 4 n’essuula 5, tunaalaba nti Nebuchadnezzar ayimirira "ekiseera ky’enkomerero" mu 1798, ate Belshazzar ayimirira etteeka lya Ssande. Nebuchadnezzar, ku nkomerero y’ "emirundi musanvu" egy’okubonerezebwa, yafuuka omufuga omukyusiddwa, afaanana ng’owana w’endiga, naye omwana we ayogera ng’ejjoka mu maaso gatono nga tannazikirizibwa.</w:t>
      </w:r>
    </w:p>
    <w:p>
      <w:pPr>
        <w:pStyle w:val="ArticleScripture"/>
        <w:jc w:val="left"/>
      </w:pPr>
      <w:r>
        <w:rPr>
          <w:rFonts w:ascii="Times New Roman" w:hAnsi="Times New Roman" w:eastAsia="Times New Roman" w:cs="Times New Roman"/>
        </w:rPr>
        <w:t>“Eri kabaka ow’enkomerero owa Babulooni—nga mu kifaananyi bwe kyatuuka ku yasooka—kyatuuka ekiragiro eky’Omukuumi Omutukuvu: ‘Ai kabaka,... gy’oli kigambiddwa; Obwakabaka buvudde ku ggwe.’ Daniel 4:31.” Prophets and Kings, 533.</w:t>
      </w:r>
    </w:p>
    <w:p>
      <w:pPr>
        <w:pStyle w:val="ArticleBody"/>
        <w:jc w:val="left"/>
      </w:pPr>
      <w:r>
        <w:rPr>
          <w:rFonts w:ascii="Times New Roman" w:hAnsi="Times New Roman" w:eastAsia="Times New Roman" w:cs="Times New Roman"/>
        </w:rPr>
        <w:t>Essuula esooka ya Danyeri ekyimirira ebyafaayo by’ekibiina ky’Abamillerite okuva nga August 11, 1840 okutuuka nga October 22, 1844. Era ekyimirira n’ebbanga okuva nga September 11, 2001 okutuuka ku tteeka erya Ssande. Era ekyimirira obubaka olusooka mu bubaka obusatu bw’Abamalayika; era obubaka obusatu obwo nabwo buyimirira akabonero k’obunnabbi ak’okubiri akulaga ebyafaayo bya United States okuva mu 1798 okutuuka ku tteeka erya Ssande.</w:t>
      </w:r>
    </w:p>
    <w:p>
      <w:pPr>
        <w:pStyle w:val="ArticleBody"/>
        <w:jc w:val="left"/>
      </w:pPr>
      <w:r>
        <w:rPr>
          <w:rFonts w:ascii="Times New Roman" w:hAnsi="Times New Roman" w:eastAsia="Times New Roman" w:cs="Times New Roman"/>
        </w:rPr>
        <w:t>Oboolyawo ekisinga obukulu ku Danyeri essuula esooka kwe nti kye kintu ekyasooka okwogerwako mu kitabo eky’obunnabbi ekigattibwa wamu okuva mu bitabo bya Danyeri n’Okubikkulirwa. Kye kisooka ku bigezo bisatu eby’obunnabbi, bye omuyizi w’obunnabbi alina okutegeera era n’okubifuga. Kye kyetaagisa “okulya” okulyoka oyite mu bigezo ebigoberera.</w:t>
      </w:r>
    </w:p>
    <w:p>
      <w:pPr>
        <w:pStyle w:val="ArticleBody"/>
        <w:jc w:val="left"/>
      </w:pPr>
      <w:r>
        <w:rPr>
          <w:rFonts w:ascii="Times New Roman" w:hAnsi="Times New Roman" w:eastAsia="Times New Roman" w:cs="Times New Roman"/>
        </w:rPr>
        <w:t>Mu kitabo Early Writings, nga bwe kyayogeddwako emirundi egisukka ku gumu mu bino ebyawandiikiddwa, Sister White alaga enkola y’okukemebwa mu mitendera esatu mu byafaayo bya Kristo mu kitundu ky’ekiwandiiko kimu, ate mu kitundu ekiddako n’alaga enkola y’okukemebwa mu mitendera esatu mu byafaayo by’Abawagizi ba Miller. Alaga nti abo abali mu biro bya Kristo abaagaana obubaka bwa Yokaana, tebaayinza kuganyulwa ku njigiriza za Yesu. Ekitundu ekiddako kiraga eri oyo ayagala okulaba nti okukemebwa okusooka kw’Abawagizi ba Miller kwali William Miller, gwe Sister White alaga nti yakiikirirwa Yokaana Omubatiza ne Eriya. Abajulirwa babiri abo b’okukemebwa okusooka balaga nti Essuula esooka ey’ekitabo kya Danyeri ye obubaka bwa Eriya. Essuula esooka bwe egannibwa, tewabaawo kiganyulo kyonna mu ssuula ey’okubiri n’ey’okusatu.</w:t>
      </w:r>
    </w:p>
    <w:p>
      <w:pPr>
        <w:pStyle w:val="ArticleBody"/>
        <w:jc w:val="left"/>
      </w:pPr>
      <w:r>
        <w:rPr>
          <w:rFonts w:ascii="Times New Roman" w:hAnsi="Times New Roman" w:eastAsia="Times New Roman" w:cs="Times New Roman"/>
        </w:rPr>
        <w:t>Yesu n’omalayika ow’okubiri baagoberera Yokaana Omubatiza n’omalayika ow’okusooka mu byafaayo byabwe eby’enjawulo. Oluvannyuma lwa Yesu, ne wabaawo okusalirwa omusango ku musalaba, era omalayika ow’okusatu yatuuka bwe kyatandika okusalirwa omusango okunoonyereza. Obwennyamivu bw’abayigirizwa ku musalaba bufaananyiriza Obwennyamivu Obukulu olw’olunaku lwa 22 Ogw’ekkumi, 1844. Ekitundu ekisooka ekya Danyeri kye Eriya, nga akiikirirwa Yokaana Omubatiza ne William Miller, naye tekiyinza okwawulibwa okuva mu bitundu eby’okubiri n’eby’okusatu. Awamu, ebitundu ebyo bye Enjiri ey’olubeerera, nga mu kiseera kyonna eba obubaka bw’obunnabbi obw’okukebera mu bitundu bisatu obutondawo era ne bwawula ebika bibiri by’abasinza. Noolwekyo, singa ebitundu ebyo bisatu byawulibwa, kyandiba Enjiri endala.</w:t>
      </w:r>
    </w:p>
    <w:p>
      <w:pPr>
        <w:pStyle w:val="ArticleScripture"/>
        <w:jc w:val="left"/>
      </w:pPr>
      <w:r>
        <w:rPr>
          <w:rFonts w:ascii="Times New Roman" w:hAnsi="Times New Roman" w:eastAsia="Times New Roman" w:cs="Times New Roman"/>
        </w:rPr>
        <w:t>Naye newankana ffe, oba malayika ava mu ggulu, bw’ababuulira enjiri endala eri mmwe etali eyo gye twababuulira, akolimirwe. Nga bwe twayogera dda, kati mbiddamu nti, omuntu yenna bw’ababuulira enjiri endala eri mmwe etali eyo gye mwayaniriza, akolimirwe. Abagalatiya 1:8-9.</w:t>
      </w:r>
    </w:p>
    <w:p>
      <w:pPr>
        <w:pStyle w:val="ArticleBody"/>
        <w:jc w:val="left"/>
      </w:pPr>
      <w:r>
        <w:rPr>
          <w:rFonts w:ascii="Times New Roman" w:hAnsi="Times New Roman" w:eastAsia="Times New Roman" w:cs="Times New Roman"/>
        </w:rPr>
        <w:t>Essuula esooka eya Danyeri etegeka ekkubo eri omubaka w’endagaano okujja mangu mu yeekaalu ye, era kiyimirira eddoboozi erikaaba mu ddungu. Eddungu liragibwa ng’ekiseera ky’okusaasaanyizibwa, we ewatukuvu n’eggye birinyirizibwa wansi w’ebigere. Mu Danyeri essuula esooka, Danyeri ali mu ddungu, asaasaanyiziddwa era afuuliddwa omuddu. Obubaka bw’essuula esooka butegeka ekkubo eri obubaka bw’essuula ey’okubiri, mwe Kristo atukuza era ayingira mu ndagaano n’abaana ba Lewi. Abaana ba Lewi bamanyiddwa ng’akabonero k’abantu ba Katonda abalondeddwa, kubanga baayimirira mu bwesigwa awamu ne Musa mu kusoomoozebwa kw’ekifaananyi kya zaabu kya Alooni, era essuula eyasatu eya Danyeri nayo ye kusoomoozebwa kw’ekifaananyi kya zaabu.</w:t>
      </w:r>
    </w:p>
    <w:p>
      <w:pPr>
        <w:pStyle w:val="ArticleBody"/>
        <w:jc w:val="left"/>
      </w:pPr>
      <w:r>
        <w:rPr>
          <w:rFonts w:ascii="Times New Roman" w:hAnsi="Times New Roman" w:eastAsia="Times New Roman" w:cs="Times New Roman"/>
        </w:rPr>
        <w:t>Sadraki, Mesaki ne Abeduneego balinga Abaleevi abatukuziddwa mu kusooka nga tannaba kubeerawo “okukemebwa kw’ekifaananyi ky’ensolo” okw’ekifaananyi kya zaabu. Ku mukolo Nebukadduneeza ateekateeka ekibina ky’abayimbi, malaaya wa Ttuulo ayimba ennyimba, ate Isirayiri ow’Omwoyo omujeemu bavunnamira ne bazina bwereere ku muziki nga bazungulira ekifaananyi ekya zaabu.</w:t>
      </w:r>
    </w:p>
    <w:p>
      <w:pPr>
        <w:pStyle w:val="ArticleBody"/>
        <w:jc w:val="left"/>
      </w:pPr>
      <w:r>
        <w:rPr>
          <w:rFonts w:ascii="Times New Roman" w:hAnsi="Times New Roman" w:eastAsia="Times New Roman" w:cs="Times New Roman"/>
        </w:rPr>
        <w:t>Ekitabo kya Danyeri n'ekya Okubikkulirwa kye kimu, era Kristo nga Alfa ne Omega kati asumulula ekitabo ekiraga Okubikkulirwa kwa Yesu Kristo. Ensonga ey'amazima esooka ddala gy'atadde mu kitabo ekyo ye nti obubaka bw'abamalayika abasatu. Essuula essatu ezasooka ez'a Danyeri ze z'obubaka bw'abamalayika abasatu. Amazima agakwata ku bubaka obwo bw'abamalayika abasatu mu ssuula kkumi nnya ey'Okubikkulirwa gatuusibwa mu butuukirivu bwe kimanyiddwa nti gakyasooka okwogerwako mu ssuula essatu ezasooka ez'a Danyeri. Mu ssuula kkumi nnya ey'Okubikkulirwa, galabikibwa ng'Enjiri ey'Obutaggwaawo, era galabikibwa nga gaguluka mu ggulu, ne kyeraga nti obubaka obwo bwe buweerezebwa eri ensi yonna mu nnaku ez'enkomerero. Mu ssuula essatu ezasooka ez'a Danyeri, kulabirwamu ebyo bye bayitamu abasajja n'abakazi abatwala obubaka obwo eri ensi. Okubikkulirwa essuula kkumi nnya lwe lunyiriri olw'ebweru lw'amazima, olulaga mu bifaananyi n'obubonero, obubaka bw'abamalayika abasatu. Enjiri ey'Obutaggwaawo, n'obubaka bwa buli omu ku bamalayika abasatu, bituusibwa mu butuukirivu olw'olunyiriri olw'omunda lw'amazima olulabirirwa mu ssuula essatu ezasooka ez'a Danyeri.</w:t>
      </w:r>
    </w:p>
    <w:p>
      <w:pPr>
        <w:pStyle w:val="ArticleBody"/>
        <w:jc w:val="left"/>
      </w:pPr>
      <w:r>
        <w:rPr>
          <w:rFonts w:ascii="Times New Roman" w:hAnsi="Times New Roman" w:eastAsia="Times New Roman" w:cs="Times New Roman"/>
        </w:rPr>
        <w:t>Ensuula essatu ezisooka ziyimirira amazima mangi amalungi ennyo, era ku mazima ago mulimu ekimu ekigamba nti obubaka busatu bubeera enkola y’okugezesa ey’ebitundu bisatu, ng’erimu: ekigezo ky’emmere, ne kigobererwa ekigezo ky’okulaba, oluvannyuma ne kuddako ekigezo kya litmasi. Tewali kubuusabuusa nti waliwo engeri endala ez’okutuuma ebigezo ebyo ebisatu, naye amannya ago galabika mangu mu ssuula esooka, era galabika nate mu ensuula okuva ku esooka okutuuka ku essatu. Ensuula essatu zirina okutegeerwa wamu nga akabonero kamu.</w:t>
      </w:r>
    </w:p>
    <w:p>
      <w:pPr>
        <w:pStyle w:val="ArticleScripture"/>
        <w:jc w:val="left"/>
      </w:pPr>
      <w:r>
        <w:rPr>
          <w:rFonts w:ascii="Times New Roman" w:hAnsi="Times New Roman" w:eastAsia="Times New Roman" w:cs="Times New Roman"/>
        </w:rPr>
        <w:t>Obubaka obusooka n’obw’okubiri bwaweebwa mu 1843 ne 1844, era kaakano tuli mu kulangirirwa kw’obubaka obw’okusatu; naye obubaka bwonna busatu bukyateekwa okulangirirwa. Kikulu nnyo kaakano, nga bwe kyali edda n’edda, nti biddemu okubuulirwa abo abanoonya amazima. Mu kuwandiika ne mu kwogera tulina okulangirira, nga tulaga ennyiriri yaabyo, n’enkozesa y’obunnabbi etutwala ku bubaka bw’omulayika ow’okusatu. Tewasobola kubaawo obubaka obw’okusatu nga tewali obusooka n’obw’okubiri. Obubaka buno tulina okubuwa ensi mu biwandiiko, mu mboozi n’okubuulira, nga tulaga mu nteekateeka y’ebyafaayo eby’obunnabbi ebintu ebibaddewo n’ebigenda okujja. Obubaka Obulondeddwa, kitabo 2, 104, 105.</w:t>
      </w:r>
    </w:p>
    <w:p>
      <w:pPr>
        <w:pStyle w:val="ArticleBody"/>
        <w:jc w:val="left"/>
      </w:pPr>
      <w:r>
        <w:rPr>
          <w:rFonts w:ascii="Times New Roman" w:hAnsi="Times New Roman" w:eastAsia="Times New Roman" w:cs="Times New Roman"/>
        </w:rPr>
        <w:t>Tekyafaayo oba waaliwo lunaku lumu lyokka, oba wiiki emu, oba emyaka amakumi abiri wakati mu byafaayo ddala eby’essuula bbiri n’essuula ssatu; biraga mu kifaananyi okukemebwa okw’eyongera nga kugenda mu maaso kw’ebikemebwa bisatu. Nebukadduneeza yawuniikirira era yewuunya nnyo nti Katonda, okuyita mu nnabbi Danyeri, asobola okumanya ekirooto kye, era n’amuwa okunnyonnyola okw’amaanyi era okutuufu ku kirooto okwasoboka kutegeerekeka nga mazima gokka. Naye mu ssuula essatu, Nebukadduneeza yalemwa mu kikemebwa eky’okubiri ekyogerwako mu ssuula bbiri, kubanga yasalawo okussa waggulu okwegulumiza n’okwegomba okw’obuntu kwe okusinga okweyoleka okw’ewuniisa okw’amaanyi ga Katonda, okwalambulula amakulu aga Katonda ag’ekirooto ekyama.</w:t>
      </w:r>
    </w:p>
    <w:p>
      <w:pPr>
        <w:pStyle w:val="ArticleBody"/>
        <w:jc w:val="left"/>
      </w:pPr>
      <w:r>
        <w:rPr>
          <w:rFonts w:ascii="Times New Roman" w:hAnsi="Times New Roman" w:eastAsia="Times New Roman" w:cs="Times New Roman"/>
        </w:rPr>
        <w:t>Mu kusimba ekifananyi ky’azaabu mu ssuula ey’asatu, yaleemererwa okuyita mu kigezo eky’okusatu eky’okukakasa. Shadrach, Meshach ne Abednego baayita mu kigezo eky’okukakasa. Nebukadduneeza yafuna akabonero k’ekisolo, ate abasatu abo abeesigwa baafuna akasiba aka Katonda. Essuula essatu ezisooka mu kitabo kya Danyeri ziteekwa okutegeerwa mu nteekateeka y’abamalayika abasatu ab’Okubikkulirwa essuula ey’ekkumi n’enna. Wadde nga essuula zino essatu zaangu, kubanga zirambulukufu nnyo era zikozesebwa bulijjo ng’ebigero ebigunjula abaana Abakristayo, mu mazima ziyimirira, wenda, ng’essuula essatu ez’amakulu ennyo okusinga mu Kigambo kya Katonda.</w:t>
      </w:r>
    </w:p>
    <w:p>
      <w:pPr>
        <w:pStyle w:val="ArticleBody"/>
        <w:jc w:val="left"/>
      </w:pPr>
      <w:r>
        <w:rPr>
          <w:rFonts w:ascii="Times New Roman" w:hAnsi="Times New Roman" w:eastAsia="Times New Roman" w:cs="Times New Roman"/>
        </w:rPr>
        <w:t>Tujja kweyongera ku Danyeri essuula esatu mu kiwandiiko ekiddako.</w:t>
      </w:r>
    </w:p>
    <w:p>
      <w:pPr>
        <w:pStyle w:val="ArticleScripture"/>
        <w:jc w:val="left"/>
      </w:pPr>
      <w:r>
        <w:rPr>
          <w:rFonts w:ascii="Times New Roman" w:hAnsi="Times New Roman" w:eastAsia="Times New Roman" w:cs="Times New Roman"/>
        </w:rPr>
        <w:t>“Okwekulisa n’okunyigiriza ebyalabikira mu ngeri kabaka ompagani Nebukadduneeza gye yakwatamu, kyeyolekera mu biro byaffe era kijja kweyongera okweyoleka. Ebyafaayo bijja kweddaabiriza. Mu biro bino, okukemebwa kujja kuba ku nsonga ey’okukuuma Ssabbiti. Eggye ery’omu ggulu liraba abantu nga banyirira amateeka ga Yakuwa, nga bakafuula akajjukizo ka Katonda, akabonero wakati w’Ye n’abantu be abakuuma ebiragiro bye, ekintu ekitali kya muwendo, eky’okunyooma; ate nga basitula waggulu Ssabbiti endala ey’esimbaganya nayo, nga bwe baasitula waggulu ekifaananyi ekinene eky’azaabu mu lusenyi lwa Dula. Abantu abagamba nti Bakristayo bajja okuyita ensi okukuuma eno Ssabbiti ey’obulimba gye beekoledde. Bonna abagaana bajja kuteekebwa wansi w’amateeka aganyigirizza. Kino kye kyama ky’obutali butuukirivu, enkwe z’ebitongole bya Setaani, ezituukirizibwa omuntu w’ekibi.” Omuyigiriza w’Abavubuka, Julaayi 12,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Daniel - Ennamba kkumi na mukaaga</dc:title>
  <dc:subject>Obubonero</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