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Ekitabo kya Danyeri - Namba kikumi na ensanvu</w:t>
      </w:r>
    </w:p>
    <w:p>
      <w:pPr>
        <w:pStyle w:val="ArticleSubtitle"/>
        <w:jc w:val="left"/>
      </w:pPr>
      <w:r>
        <w:rPr>
          <w:rFonts w:ascii="Arial" w:hAnsi="Arial" w:eastAsia="Arial" w:cs="Arial"/>
        </w:rPr>
        <w:t>Ekigo ky’Emmeeme: Okutegeera okutuuzibwa ku ntebe okw’Obwakatonda n’okukyusibwa mu mbeera ey’obunnabbi</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2024-03-31</w:t>
      </w:r>
    </w:p>
    <w:p>
      <w:pPr>
        <w:pStyle w:val="ArticleBody"/>
        <w:jc w:val="left"/>
      </w:pPr>
      <w:r>
        <w:rPr>
          <w:rFonts w:ascii="Times New Roman" w:hAnsi="Times New Roman" w:eastAsia="Times New Roman" w:cs="Times New Roman"/>
        </w:rPr>
        <w:t>Ekisumuluzo eky’okutegeera Russia ng’obuyinza obwasookera ddala okutandika olutalo lwa Ukraine mu 2014 ye “ekigo,” kye mutwe, oba ekibuga ekikulu eky’obwakabaka. Yeekaalu ey’obuntu egizweeko omutwe n’omubiri. Omutwe gwe butonde obwaggulu, n’omubiri gwe butonde obwansi. “Emyaka musanvu” egyaggwa mu 1844, olwo yali erina okugattibwa ne Yerusaalemi, eyali omutwe gwa Yuda. Mu yeekaalu eyali mu Yerusaalemi mwe mwali entebe y’obwakabaka eya kabaka, oyo gwe mutwe gwa Yerusaalemi, era Yerusaalemi yali mutwe gwa Yuda. Okwegatta kw’Obwakatonda n’obuntu, nga kwoleka okuteekebwako akabonero okw’abantu emitwalo kikumi mu enkumi amakumi ana mu bina, kulagibwa ng’okufuna “endowooza ya Kristo.” Endowooza ye butonde obwaggulu, era kyenvudde kiba “omutwe.”</w:t>
      </w:r>
    </w:p>
    <w:p>
      <w:pPr>
        <w:pStyle w:val="ArticleBody"/>
        <w:jc w:val="left"/>
      </w:pPr>
      <w:r>
        <w:rPr>
          <w:rFonts w:ascii="Times New Roman" w:hAnsi="Times New Roman" w:eastAsia="Times New Roman" w:cs="Times New Roman"/>
        </w:rPr>
        <w:t>Bwe abo Daniyeri b’akiikirira balaba ekyolesebwa eky’obwakazi ekibaleetera okukyuka okufuuka mu kifaananyi kya Kristo, bamaze okufuna endowooza ya Kristo, oyo ye Adamu ow’okubiri era wa mwoyo. Mu kaseera ako endowooza yaabwe ey’eddala ey’omubiri, gyebaasikira okuva eri Adamu asooka, bwe yagwa n’akyusa empangirire y’okutondebwa kwe, ebambibwa ku musaalaba. Endowooza ey’omubiri erwanagana n’amateeka ga Katonda, gyebagiweebwa mu kuzaalibwa kwabwe nga tewali kusalawo kwabwe, ne esikizibwa mu kifo kyayo endowooza ya Kristo, gyebafuna ku lw’okusalawo kwabwe bennyini, era egondera amateeka ga Katonda mu butuufu obujjuvu. Endowooza yaabwe empya n’endowooza ya Kristo oluvannyuma ziba endowooza emu, ne zombi zituula wamu ku ntebe ey’obwakabaka mu bifo eby’omu ggulu. Waliwo ekifo mu yeekaalu awali entebe ya Katonda, era abantu, abaatondebwa mu kifaananyi kya Katonda, balina ekifo ekirambikiddwa mu yeekaalu, ekyategekeddwa okubeeramu okubeerawo kwa Katonda.</w:t>
      </w:r>
    </w:p>
    <w:p>
      <w:pPr>
        <w:pStyle w:val="ArticleBody"/>
        <w:jc w:val="left"/>
      </w:pPr>
      <w:r>
        <w:rPr>
          <w:rFonts w:ascii="Times New Roman" w:hAnsi="Times New Roman" w:eastAsia="Times New Roman" w:cs="Times New Roman"/>
        </w:rPr>
        <w:t>Ekifo ekyo tekiri mu butonde bwabwe obwansi, obukiikirirwa obwakabaka obw’amambuka. Kiri mu kifo ekikiikirirwa obwakabaka obw’amaserengeta, we Katonda yalondera okuteeka Erinnya lye, era Erinnya eryo kye kiraga empisa ze. Ekifo kiri mu Yerusaalemi, naye olw’okuba ekibuga ekikulu kya Yuda, Yerusaalemi ye mutwe; naye omutwe gw’ekibuga ekikulu ye kabaka. Era Yerusaalemi yalondedwa okuba ekibuga ekikulu, naye era yalondedwa okuba ekifo Katonda mwe yanditeekedde yeekaalu ye. Awo mu yeekaalu ye n’ateekamu entebe ye y’obwakabaka. Obwakabaka obw’amaserengeta bukiikirira obutonde bw’omuntu obw’awaggulu, naye era bulina ekisenge eky’enjawulo mwe muli entebe y’obwakabaka ey’a kabaka. Sister White ayita ekifo ekyo “ekigo” ky’omwoyo. Ekigo, mu ntegeka y’ekigambo, kye kigo eky’amaanyi eky’okwerinda.</w:t>
      </w:r>
    </w:p>
    <w:p>
      <w:pPr>
        <w:pStyle w:val="ArticleScripture"/>
        <w:jc w:val="left"/>
      </w:pPr>
      <w:r>
        <w:rPr>
          <w:rFonts w:ascii="Times New Roman" w:hAnsi="Times New Roman" w:eastAsia="Times New Roman" w:cs="Times New Roman"/>
        </w:rPr>
        <w:t>Omutima gwonna guweebwe eri Katonda; bwe kiba si bwe kityo, amazima ga Katonda tegaliba n’obuyinza obutukuza ku bulamu n’ekikula ky’omuntu. Naye kikyedizza nnyo nti bangi abaalangirira erinnya lya Kristo tebaamuwa mitima gyabwe mu bwesimbu. Tebalirangako ku kwenenya okuzito okw’okuwewa ddala eri ebisaba eby’Obukristaayo, era ekivuddeko kye kino nti amaanyi agakyusa ag’amazima tegali mu bulamu bwabwe; n’okukwatibwa okw’amaanyi okw’egisa okwava mu kwagala kwa Kristo tekulabikira mu bulamu ne mu kikula kyabwe. Naye, emirimu manene egy’okulundisa endiga za Katonda gyandikoleddwa singa abalunzi abali wansi baabadde babambiddwa wamu ne Kristo, era nga babeera eri Katonda nga bakolagana n’Omulunzi Omukulu w’endiga! Kristo ayita abantu bakole nga bwe yakola. Waliwo obwetaavu bw’obujulizi obunnindi, obunywevu, obusikiriza ennyo ku buyinza bw’amazima, nga bulabikira mu butuukirivu obw’omu nkola mu bulamu bw’abo abeemanyiisa nti babukkiririzaamu. Okwagala kw’Omulokozi mu mwoyo kujja kuleeta okukyuka okutegeerekeka mu ngeri abakozi gye bakoleramu emyoyo gy’abo abazikirira. Amazima bwe liteeka ekifuga mu kigo ky’omwoyo, Kristo afuuga mu mutima, omuntu n’alyoka ayinza okugamba nti, “Nabambibwa wamu ne Kristo; wabula ndi mulamu; so si nze, wabula Kristo y’abeera mu nze; n’obulamu bwe ndiwo mu mubiri mbubeera mu kukkiriza kwa Mwana wa Katonda, eyankwagala, ne yeewaayo ku lwange.” Review and Herald, Okitobba 9, 1894.</w:t>
      </w:r>
    </w:p>
    <w:p>
      <w:pPr>
        <w:pStyle w:val="ArticleBody"/>
        <w:jc w:val="left"/>
      </w:pPr>
      <w:r>
        <w:rPr>
          <w:rFonts w:ascii="Times New Roman" w:hAnsi="Times New Roman" w:eastAsia="Times New Roman" w:cs="Times New Roman"/>
        </w:rPr>
        <w:t>“Ekigo eky’omwoyo” ye we “Kristo atuula ku ntebe y’obwakabaka.” Okuteekebwa kwa Kristo ku ntebe kutuukirira ng’omubiri gukomererwa ku musaalaba, era omubiri ng’okunnyonnyola kwa Pawulo bwe kuli, gwe butonde obwansi, era bwe bwakabaka obw’obukiika obwa kkono. Kino kye kiva kireetera obunnabbi bw’obwakabaka obw’obukiika obwa kkono okutuuka ku 1798 yokka. Obutonde obwansi tebuyinza kugattibwa wamu n’Obwakatonda; bulina okukyusibwa mu kaseera akatono ennyo ng’okumyansa kw’eriiso mu kujja okwokubiri. Obwakabaka obw’obukiika obwa ddyo, obwalimu “omutwe” gwe yali Yerusaalemi, era “omutwe” gwe yali awatukuvu, bwatuuka ku 1844, kubanga bwali bukiikirira obutonde obwaggulu obuyinza okulonda okukomerera omubiri ku musaalaba era olw’okukkiriza okuyingira mu kigo eky’omunda ennyo eky’Awasinga Obutukuvu, era okutuula ku ntebe wamu ne Kristo. Ekifo awabeerera okugattibwa okwo, n’okuteekebwa okwo ku ntebe, kiri mu kigo eky’omunda eky’ekaalu ey’omuntu. Olunyiriri olw’ekkumi olw’essuula ey’ekkumi n’emu lunnyonnyola omutwe ng’ekigo ekinywevu, naye amazima ago gateekebwawo byokka olw’obujulizi bwa Isaaya, obwetaagisa amazima agakwata ku kigo ekinywevu (ekigo eky’omunda), okutegeerwa mu nkola zaakyo ez’ebweru n’ez’omunda.</w:t>
      </w:r>
    </w:p>
    <w:p>
      <w:pPr>
        <w:pStyle w:val="ArticleScripture"/>
        <w:jc w:val="left"/>
      </w:pPr>
      <w:r>
        <w:rPr>
          <w:rFonts w:ascii="Times New Roman" w:hAnsi="Times New Roman" w:eastAsia="Times New Roman" w:cs="Times New Roman"/>
        </w:rPr>
        <w:t>Ekigambo kya Katonda kiteekwa okuba emmere yaffe ey’omwoyo. ‘Nze omugaati ogw’obulamu,’ Kristo yagamba; ‘ajja gye ndi talyenga njala; era oyo akkiriza mu nze talyenga nnyonta.’ Ensi eri mu kuzikirira olw’okubulwa amazima amalongoofu, agatateekebwamu kyongerako. Kristo ye mazima. Ebigambo bye bya mazima, era birimu amakulu agazama okusinga agalabika wabweru, era birina omuwendo ogusinga endabika yaabyo eteri ya kwekulisa. Emitima egyazukiziddwa Omwoyo Omutukuvu giritegeera omuwendo gw’ebigambo bino. Amaaso gaffe bwe gasiigibwa eddagala eritukuvu ery’amaaso, tunaasobola okuzuula amayinja ag’omuwendo ag’amazima, newaakubadde nga gasikiddwa wansi w’ettaka.</w:t>
      </w:r>
    </w:p>
    <w:p>
      <w:pPr>
        <w:pStyle w:val="ArticleScripture"/>
        <w:jc w:val="left"/>
      </w:pPr>
      <w:r>
        <w:rPr>
          <w:rFonts w:ascii="Times New Roman" w:hAnsi="Times New Roman" w:eastAsia="Times New Roman" w:cs="Times New Roman"/>
        </w:rPr>
        <w:t>Obumazima bumulungi, bulongoofu, era buwaggulu. Bwe buwumba empisa z’omuntu, emmeeme ekula mu buyinza bwabwo obutukuvu. Buli lunaku obumazima bulina okukkirizibwa mu mutima. Bw’otyo ne tulya ebigambo bya Kristo, bye ye agamba nti by’omwoyo n’obulamu. Okukkiriza obumazima kunaafuula buli agukkiriza omwana wa Katonda, omusika w’eggulu. Obumazima obukwatirwa nnyo mu mutima si nnukuta nnyogoga, enfu, wabula amaanyi amalamu.</w:t>
      </w:r>
    </w:p>
    <w:p>
      <w:pPr>
        <w:pStyle w:val="ArticleScripture"/>
        <w:jc w:val="left"/>
      </w:pPr>
      <w:r>
        <w:rPr>
          <w:rFonts w:ascii="Times New Roman" w:hAnsi="Times New Roman" w:eastAsia="Times New Roman" w:cs="Times New Roman"/>
        </w:rPr>
        <w:t>Amazima matukuvu, era ga Katonda. Gasinga amaanyi n'obuyinza ku kyonna mu kuzzimba enndangamuntu ng'ekifaananyi kya Kristo. Mu go mulimu obujjuvu bw'ensanyu. Bwe gukuumibwa mu mutima, okwagala kwa Kristo kuweebwa ekifo eky'olubereberye okusinga okwagala kw'omuntu yenna. Kino kye Obukristaayo. Kino kye kwagala kwa Katonda mu mwoyo. Bwe kityo, amazima amayonjo ddala, agatakwataganyiziddwa, gatuula mu kigo ekikulu eky'obumuntu. Ebigambo bino bituukirira nti, 'Ndibawa omutima omuggya, era omwoyo omuggya ndissa mu mmwe.' Waliwo ekitiibwa mu bulamu bw'oyo abeera era akola ng'akulemberwa obuyinza obuzzaamu obulamu bw'amazima. Review and Herald, Febwali 14, 1899.</w:t>
      </w:r>
    </w:p>
    <w:p>
      <w:pPr>
        <w:pStyle w:val="ArticleBody"/>
        <w:jc w:val="left"/>
      </w:pPr>
      <w:r>
        <w:rPr>
          <w:rFonts w:ascii="Times New Roman" w:hAnsi="Times New Roman" w:eastAsia="Times New Roman" w:cs="Times New Roman"/>
        </w:rPr>
        <w:t>Okwolesebwa okwo okw’ebyafaayo eby’obunnabbi mu Danyeri essuula ey’ekkumi n’emu, kutandika ku lunyiriri olw’okubiri, era pulezidenti ow’omukaaga era asinga obugagga, bwe bakkana n’omutwe, gwe Buyindi bw’e Russia mu nnyiriri 11 okutuuka ku 15. Mu byafaayo ebyo pulezidenti ow’omukaaga alifuuka ow’omunaana, ali ow’omu musanvu, era alifuga ekiseera ekkanisa ne gavumenti mu United States lwe birigattira wamu, ne bituukiriza obwenzi bwabyo obutukuvu mu lunyiriri 16, mu tteeka lya Ssande eriri kumpi okujja.</w:t>
      </w:r>
    </w:p>
    <w:p>
      <w:pPr>
        <w:pStyle w:val="ArticleBody"/>
        <w:jc w:val="left"/>
      </w:pPr>
      <w:r>
        <w:rPr>
          <w:rFonts w:ascii="Times New Roman" w:hAnsi="Times New Roman" w:eastAsia="Times New Roman" w:cs="Times New Roman"/>
        </w:rPr>
        <w:t>Ekibendera ekirina olwo okugulumizibwa kijja kufirwa essuubi era kifa okumala ebbanga ly’ennaku ssatu n’ekitundu, ze mu Danyeri essuula ey’ekkumi ziba ennaku amakumi abiri mu emu. Ku nkomerero y’ennaku amakumi abiri mu emu ez’okukaabira Danyeri, ekyo kye kkomerero ly’ennaku ssatu n’ekitundu ez’okufa mu luguudo ez’abajulirwa babiri, abo ab’omu kiwonvu kya Ezeekyeri, amagumba agafu agakalangudde, wabaawo obubaka bwa obunnabbi obuzza abafu mu bulamu. Enkola eyo mu Danyeri essuula ey’ekkumi eragirwa mu mitendera esatu.</w:t>
      </w:r>
    </w:p>
    <w:p>
      <w:pPr>
        <w:pStyle w:val="ArticleScripture"/>
        <w:jc w:val="left"/>
      </w:pPr>
      <w:r>
        <w:rPr>
          <w:rFonts w:ascii="Times New Roman" w:hAnsi="Times New Roman" w:eastAsia="Times New Roman" w:cs="Times New Roman"/>
        </w:rPr>
        <w:t>Era ku lunaku olw’amakumi abiri mu nnya olw’omwezi ogwasooka, nga ndi ku mabbali g’omugga omukulu, oguyitibwa Hidekeli; awo ne nnyimusa amaaso gange ne ntunula, era, laba, waaliwo omusajja ayambadde engoye za linena, ekiwaato kye nga kisibiddwa n’ekisibo kya zaabu ennungi ey’e Ufazi. Omubiri gwe gwali ng’ejjinja erya berilo, obuso bwe nga okulabika kw’omumyansa, n’amaaso ge ng’ettabaaza z’omuliro, n’emikono gye n’ebigere bye nga birabika ng’ekikomo ekisunsuddwa, n’eddoboozi ly’ebigambo bye ng’eddoboozi ly’ekibiina ekinene. Nze Danyeri nzekka ne ndaba okwolesebwa: kubanga abasajja abaali nange tebalaba okwolesebwa; naye okutetemeka okunene ne kubagwira, ne badduka ne beekweka. Kyenvudde nsigalira nzekka, ne ndaba kino okwolesebwa okunene, amaanyi ne gaggwa mu nze: kubanga obulungi bwange ne bukyuka mu nze obwonoonefu, ne nsigalira nga sirina maanyi. Naye ne mpulira eddoboozi ly’ebigambo bye: era bwe napulira eddoboozi ly’ebigambo bye, ne nsinzira nnyo nga amaaso gange gali ku ttaka. Era, laba, omukono ne gunkwata, ne gansimba ku maviivi gange ne ku bibanja by’emikono gyange. N’aŋŋamba nti, Ai Danyeri, omusajja ayagibwa nnyo, tegeera ebigambo bye nkugamba, oyime otereeze: kubanga gy’oli mwe ntumiddwa kaakano. Bwe yamala okwogera ekigambo kino gye ndi, ne nnyimirira nga nkankana. Awo n’aŋŋamba nti, Totya, Danyeri: kubanga okuva ku lunaku olwasooka lwe wasimba omutima gwo okutegeera, era n’oweewombeeka mu maaso ga Katonda wo, ebigambo byo byawulirwa, era nzijje olw’ebigambo byo. Naye omulangira w’obwakabaka bwa Buperesi n’anziyiza ennaku amakumi abiri mu emu: naye, laba, Mikaeri, omu ku balangira abakulu, yajja okunnyamba; ne nsigalayo ne bakabaka ba Buperesi. Kati nzijje okukutegeeza ebigenda okutuukira ku bantu bo mu nnaku ez’oluvannyuma: kubanga okwolesebwa kuno kukwata ku nnaku nyingi ezijja. Danyeri 10:4-14.</w:t>
      </w:r>
    </w:p>
    <w:p>
      <w:pPr>
        <w:pStyle w:val="ArticleBody"/>
        <w:jc w:val="left"/>
      </w:pPr>
      <w:r>
        <w:rPr>
          <w:rFonts w:ascii="Times New Roman" w:hAnsi="Times New Roman" w:eastAsia="Times New Roman" w:cs="Times New Roman"/>
        </w:rPr>
        <w:t>Danyeri yali atuuse ku nkomerero y’ennaku amakumi abiri mu emu ez’okukungubaga, n’alaba ekyolesebwa kya Kristo era n’awulira ebigambo bya Kristo. Ekyolesebwa eky’Ekigambo kya Katonda ekirabika era ekyogerwa, kivuunula abantu mu bitundu bibiri, era Danyeri yali afudde mu kkubo, kubanga yali mu "tulo tungi."</w:t>
      </w:r>
    </w:p>
    <w:p>
      <w:pPr>
        <w:pStyle w:val="ArticleScripture"/>
        <w:jc w:val="left"/>
      </w:pPr>
      <w:r>
        <w:rPr>
          <w:rFonts w:ascii="Times New Roman" w:hAnsi="Times New Roman" w:eastAsia="Times New Roman" w:cs="Times New Roman"/>
        </w:rPr>
        <w:t>Ebyo bye yayogera; era oluvannyuma n’abagamba nti, Munnaffe Lazaro yeebase; naye ngenda okumuzuukusa mu tulo. Awo abayigirizwa be ne bamugamba nti, Mukama, bw’aba yeebase, anaawonawo. Naye Yesu yali ayogera ku kufa kwe; naye bo ne balowooza nti ayogedde ku kwewummuza mu tulo. Awo Yesu n’abagamba mu lwatu nti, Lazaro afudde. Yokaana 11:11-14.</w:t>
      </w:r>
    </w:p>
    <w:p>
      <w:pPr>
        <w:pStyle w:val="ArticleBody"/>
        <w:jc w:val="left"/>
      </w:pPr>
      <w:r>
        <w:rPr>
          <w:rFonts w:ascii="Times New Roman" w:hAnsi="Times New Roman" w:eastAsia="Times New Roman" w:cs="Times New Roman"/>
        </w:rPr>
        <w:t>Awo Daniyeri yakwatibwa Gabulieri omulundi ogwasooka, eyamutegeeza ku ntalo z’ebyobufuzi ezibaddewo ng’Daniyeri afudde (ng’ali mu tulo), era nti kaakano agenda okuwa okunnyonnyolwa kw’ekyolesebwa eky’amaze okukyusa Daniyeri mu kifaananyi kya Kristo. Olwo anaddamu okukwatibwa omulundi ogw’okubiri, Kristo ye yennyini.</w:t>
      </w:r>
    </w:p>
    <w:p>
      <w:pPr>
        <w:pStyle w:val="ArticleScripture"/>
        <w:jc w:val="left"/>
      </w:pPr>
      <w:r>
        <w:rPr>
          <w:rFonts w:ascii="Times New Roman" w:hAnsi="Times New Roman" w:eastAsia="Times New Roman" w:cs="Times New Roman"/>
        </w:rPr>
        <w:t>Bwe yamaliriza okwogera ebigambo ebyo gyendi, ne ntunuulira wansi ku ttaka, ne nfuuka bubu. Era, laba, omu ng’afaanana mu ngeri y’abaana b’abantu yankwatako emimwa; ne n’abikkula akamwa kange, ne njogera, ne ng’amba oyo eyali ayimiridde mu maaso gange nti, Ai mukama wange, olw’ekyolesebwa ennaku zange zinsukiddeko, era tewasigala maanyi mu nze. Kubanga omuweereza wa mukama wange ono ayinza atya okwogera ne mukama wange ono? Kubanga nze amangu ago tewaasigalamu maanyi, era n’omukka tewaasigalamu mu nze. Danyeri 10:15-17.</w:t>
      </w:r>
    </w:p>
    <w:p>
      <w:pPr>
        <w:pStyle w:val="ArticleBody"/>
        <w:jc w:val="left"/>
      </w:pPr>
      <w:r>
        <w:rPr>
          <w:rFonts w:ascii="Times New Roman" w:hAnsi="Times New Roman" w:eastAsia="Times New Roman" w:cs="Times New Roman"/>
        </w:rPr>
        <w:t>Kino kifaanagana n’obunnabbi obwasooka bwa Ezekyeri mu mutwe ogw’amakumi asatu mu musanvu, kubanga mu bunabbi bubiri Ezeekyeri bwe yagambibwa okububuulira amagumba agafu agali mu kiwonvu, obusooka buzzaawo emibiri, naye tebalina omukka, so tebalina n’amaanyi nga ag’eggye ery’amaanyi. Ky’eky’okubiri mu bunabbi bwa Ezekyeri kye kireetera emibiri okufuna omukka okuva mu mpewo ennya ne ziyimirira ng’eggye ery’amaanyi, era ku kukwatibwa kwa Daniyeri okw’okubiri, “tewaasigalaamu maanyi mu nze, so tewaasigalaamu mu nze omukka.” Oluvannyuma Daniyeri n’akwatibwawo nate omulundi ogw’okusatu, era omulundi ogw’okubiri nga Gabirieri ye amukwatako.</w:t>
      </w:r>
    </w:p>
    <w:p>
      <w:pPr>
        <w:pStyle w:val="ArticleScripture"/>
        <w:jc w:val="left"/>
      </w:pPr>
      <w:r>
        <w:rPr>
          <w:rFonts w:ascii="Times New Roman" w:hAnsi="Times New Roman" w:eastAsia="Times New Roman" w:cs="Times New Roman"/>
        </w:rPr>
        <w:t>Awo ne wajja nate omu ng’afaanana omuntu, n’ankwatako, n’annyongeramu amaanyi; n’aŋŋamba nti, Ai omuntu omwagaliddwa ennyo, totya: emirembe gibeerenga gye oli; weesibe mu maanyi, yee, weesibe mu maanyi. Era bwe yamala okwogera nange, ne nfuuka omugumu, ne njogera nti, Mukama wange ayogere; kubanga onnyongeddeko amaanyi. Danyeri 10:18, 19.</w:t>
      </w:r>
    </w:p>
    <w:p>
      <w:pPr>
        <w:pStyle w:val="ArticleBody"/>
        <w:jc w:val="left"/>
      </w:pPr>
      <w:r>
        <w:rPr>
          <w:rFonts w:ascii="Times New Roman" w:hAnsi="Times New Roman" w:eastAsia="Times New Roman" w:cs="Times New Roman"/>
        </w:rPr>
        <w:t>Okukwatibwa kwa Danyeri okw’okusatu, kwe obunnabbi obw’okubiri bwa Ezekyeri, obuleeta emibiri okuyimirira ku bigere ng’eggye ery’amaanyi. Obubaka bwe bw’obunnabbi bugambiddwa eri abantu abategeera nti bafu, kubanga baali mu kukungubaga, nga Danyeri bwe yali.</w:t>
      </w:r>
    </w:p>
    <w:p>
      <w:pPr>
        <w:pStyle w:val="ArticleScripture"/>
        <w:jc w:val="left"/>
      </w:pPr>
      <w:r>
        <w:rPr>
          <w:rFonts w:ascii="Times New Roman" w:hAnsi="Times New Roman" w:eastAsia="Times New Roman" w:cs="Times New Roman"/>
        </w:rPr>
        <w:t>Awo n’aŋamba nti, Buuulira obunnabbi eri empewo; buuulira obunnabbi, gwe mwana w’omuntu, ogambe empewo nti, Bw’ati bw’ayogera Mukama Katonda: Va mu mpewo ennya, ai omukka, ossa omukka mu bano abattiddwa, balyoke babe balamu. Nange ne mbuulira obunnabbi nga bwe yandagira; omukka ne guyingira mu bo, ne babe balamu, ne bayimirira ku bigere byabwe, eggye ddene nnyo. Awo n’aŋamba nti, Mwana w’omuntu, amagumba gano ge nnyumba yonna ya Isirayiri: laba bagamba nti, Amagumba gaffe gakaluuse, essuubi lyaffe libuze; twasalibwawo ddala. Ezekiel 37:9-11.</w:t>
      </w:r>
    </w:p>
    <w:p>
      <w:pPr>
        <w:pStyle w:val="ArticleBody"/>
        <w:jc w:val="left"/>
      </w:pPr>
      <w:r>
        <w:rPr>
          <w:rFonts w:ascii="Times New Roman" w:hAnsi="Times New Roman" w:eastAsia="Times New Roman" w:cs="Times New Roman"/>
        </w:rPr>
        <w:t>Mukama alagira Ezeekyeri abuulire obunnabbi, era n’abagamba nti obujulizi bw’ennyumba ya Isirayiri bwe buno: bafudde, tebalina ssuubi, era basaliddwaako. Bali mu kuwunguwala, nga ne Danyeri bwe yali, kubanga banakuwala olw’ebigambo ebyayogerwa ku July 18, 2020 ne bitatuukirira, era mu mbeera eyo Ezeekyeri agambibwa abuulire obunnabbi.</w:t>
      </w:r>
    </w:p>
    <w:p>
      <w:pPr>
        <w:pStyle w:val="ArticleScripture"/>
        <w:jc w:val="left"/>
      </w:pPr>
      <w:r>
        <w:rPr>
          <w:rFonts w:ascii="Times New Roman" w:hAnsi="Times New Roman" w:eastAsia="Times New Roman" w:cs="Times New Roman"/>
        </w:rPr>
        <w:t>Ky'ova oyogera obunnabbi, obagambe nti, Bw'ati bw'ayogera Mukama Katonda; Laba, mmwe abantu bange, ndiggulawo e ntaana zammwe, ndibaggya mu ntaana zammwe, ndibaleeta mu nsi ya Isirayiri. Era munaategeera nti nze Mukama, bwe ndiggulawo e ntaana zammwe, mmwe abantu bange, era ndibaggya mu ntaana zammwe; era ndibassaamu omwoyo gwange, mubeere balamu, era ndibateeka mu nsi yammwe: awo munaategeera nti nze Mukama njogedde era nkikola, bw'ayogera Mukama. Ezekyeri 37:12-14.</w:t>
      </w:r>
    </w:p>
    <w:p>
      <w:pPr>
        <w:pStyle w:val="ArticleBody"/>
        <w:jc w:val="left"/>
      </w:pPr>
      <w:r>
        <w:rPr>
          <w:rFonts w:ascii="Times New Roman" w:hAnsi="Times New Roman" w:eastAsia="Times New Roman" w:cs="Times New Roman"/>
        </w:rPr>
        <w:t>Mukama, ye Mikaeri malaika omukulu, aggulawo entaana zaabwe, era abajulizi babiri abogerwako mu Okubikkulirwa omutwe ogw'ekkumi n'emu ne bazuukizibwa, ne baweebwa Omwoyo Omutukuvu, ne bayimuka, nga bwe baweebwa Omwoyo Omutukuvu abo abayimuka bwe bafulumizibwa okuva mu ntaana zaabwe mu bunabbi bwa Ezeekyeri obw'okubiri.</w:t>
      </w:r>
    </w:p>
    <w:p>
      <w:pPr>
        <w:pStyle w:val="ArticleScripture"/>
        <w:jc w:val="left"/>
      </w:pPr>
      <w:r>
        <w:rPr>
          <w:rFonts w:ascii="Times New Roman" w:hAnsi="Times New Roman" w:eastAsia="Times New Roman" w:cs="Times New Roman"/>
        </w:rPr>
        <w:t>Era oluvannyuma lw’ennaku ssatu n’ekitundu, Omwoyo gw’obulamu oguva eri Katonda ne guyingira mu bo, ne bayimirira ku bigere byabwe; era entiisa enkulu yaggwa ku abo abaabalaba. Okubikkulirwa 11:11.</w:t>
      </w:r>
    </w:p>
    <w:p>
      <w:pPr>
        <w:pStyle w:val="ArticleBody"/>
        <w:jc w:val="left"/>
      </w:pPr>
      <w:r>
        <w:rPr>
          <w:rFonts w:ascii="Times New Roman" w:hAnsi="Times New Roman" w:eastAsia="Times New Roman" w:cs="Times New Roman"/>
        </w:rPr>
        <w:t>Abo abajulizi babiri bakiikirirwa nga Musa ne Eriya, era Musa naye yazuukizibwa mu ddoboozi lya Malayika omukulu.</w:t>
      </w:r>
    </w:p>
    <w:p>
      <w:pPr>
        <w:pStyle w:val="ArticleScripture"/>
        <w:jc w:val="left"/>
      </w:pPr>
      <w:r>
        <w:rPr>
          <w:rFonts w:ascii="Times New Roman" w:hAnsi="Times New Roman" w:eastAsia="Times New Roman" w:cs="Times New Roman"/>
        </w:rPr>
        <w:t>Naye Mikaeri omalayika omukulu, bwe yawangana ne Setaani nga bawakana ku lw’omubiri gwa Musa, teyamuviirako musango ogw’okuvuma, naye n’agamba nti, Mukama akukangavvule. Yuda 1:9.</w:t>
      </w:r>
    </w:p>
    <w:p>
      <w:pPr>
        <w:pStyle w:val="ArticleBody"/>
        <w:jc w:val="left"/>
      </w:pPr>
      <w:r>
        <w:rPr>
          <w:rFonts w:ascii="Times New Roman" w:hAnsi="Times New Roman" w:eastAsia="Times New Roman" w:cs="Times New Roman"/>
        </w:rPr>
        <w:t>Mikaeri, Omulangira era Malaika Omukulu, ye eyajja n’ayamba Gabuliyeri mu Danyeri omutwe ogw’ekkumi, era eddoboozi lye eriyita abasajja n’abakazi mu bulamu.</w:t>
      </w:r>
    </w:p>
    <w:p>
      <w:pPr>
        <w:pStyle w:val="ArticleScripture"/>
        <w:jc w:val="left"/>
      </w:pPr>
      <w:r>
        <w:rPr>
          <w:rFonts w:ascii="Times New Roman" w:hAnsi="Times New Roman" w:eastAsia="Times New Roman" w:cs="Times New Roman"/>
        </w:rPr>
        <w:t>Kubanga Mukama ye yennyini anaava mu ggulu n’okukaaba okunene, n’eddoboozi lya malayika omukulu, era n’ekkondeere lya Katonda; era abafu mu Kristo be banaasooka okuzuukira. 1 Abatesalonika 4:16.</w:t>
      </w:r>
    </w:p>
    <w:p>
      <w:pPr>
        <w:pStyle w:val="ArticleBody"/>
        <w:jc w:val="left"/>
      </w:pPr>
      <w:r>
        <w:rPr>
          <w:rFonts w:ascii="Times New Roman" w:hAnsi="Times New Roman" w:eastAsia="Times New Roman" w:cs="Times New Roman"/>
        </w:rPr>
        <w:t>Okukwatako kwa Danyeri okusatu kulaga enkyukakyuka okuva mu kutambula kwa Munnalaodikiya okw’omubaka ow’okusatu, okudda mu kutambula kwa Munnafiraderufiya okw’omubaka ow’okusatu; era mu Danyeri essuula ey’ekkumi, okwolesebwa okutuukiriza enkyukakyuka okuva ku kifaananyi kya Laodikiya okudda ku kifaananyi kya Firaderufiya, kikiikirirwa n’ebyafaayo eby’obunnabbi ebikiikiriddwa mu ssuula ey’ekkumi n’emu. Okwolesebwa okwo Ezeekyeri akikiikiriza ng’okwolesebwa kw’Obusiraamu obw’ekikangabwa eky’okusatu. Mu 2014, Russia yatandikawo olutalo olw’okubiri olw’abalala okulwanira mu kifo kyabwe. Mu 2015, pulezidenti eyasinga obugagga yatandika okuyiikirira kwe okufuuka pulezidenti ow’omukaaga.</w:t>
      </w:r>
    </w:p>
    <w:p>
      <w:pPr>
        <w:pStyle w:val="ArticleBody"/>
        <w:jc w:val="left"/>
      </w:pPr>
      <w:r>
        <w:rPr>
          <w:rFonts w:ascii="Times New Roman" w:hAnsi="Times New Roman" w:eastAsia="Times New Roman" w:cs="Times New Roman"/>
        </w:rPr>
        <w:t>Mu 2020, uyo pulezidenti, akiikirira ennyanga ya Republican, yattibwa ekisolo eky’omutakkiriza mu Katonda ekya “woke” okuva mu ekinnya ekitalina wansi, era mu mwaka gumu ogwo ennyanga ya Abaprotestanti aba Laodicea nayo yattibwa. Mu 2023, ennyanga zombi zaazuukira, zombi ne zitandika okukyuka okutuuka ku munaana oguva mu musanvu. Emu ng’eyitamu okukyusibwa okufuuka ekifaananyi eky’ebyobufuzi eky’ekisolo nga Ekkanisa ne Gavumenti bireetebwa wamu mu United States, ate ennyanga endala ng’eyitamu okuva mu kifaananyi kya Laodicea okufuuka ekifaananyi kya Kristo. Zombi zijja okutumbulibwa mu kiseera ky’etteeka erya Sande erijja mu bwangu. Emu ejja kufuuka “Alexander the Great”, kabaka asinga obukulu mu bakabaka ekkumi abawa obwakabaka bwabwe obw’omusanvu eri malaya wa Roma, ate endala etumbulibwa ng’ekibendera.</w:t>
      </w:r>
    </w:p>
    <w:p>
      <w:pPr>
        <w:pStyle w:val="ArticleBody"/>
        <w:jc w:val="left"/>
      </w:pPr>
      <w:r>
        <w:rPr>
          <w:rFonts w:ascii="Times New Roman" w:hAnsi="Times New Roman" w:eastAsia="Times New Roman" w:cs="Times New Roman"/>
        </w:rPr>
        <w:t>Ekyolesebwa ekireeta obukyusibwa buno byombi kye ebyafaayo ebivumbulukuka wakati wa Ssettemba 11, 2001 ne tteeka lya Ssande. Olunyiriri 11 mu Ssuula 11 eya Danyeri lulambuluddwa ddala mu mbeera eyogera nti, bwe mutakkiriza temulinywezebwa.</w:t>
      </w:r>
    </w:p>
    <w:p>
      <w:pPr>
        <w:pStyle w:val="ArticleBody"/>
        <w:jc w:val="left"/>
      </w:pPr>
      <w:r>
        <w:rPr>
          <w:rFonts w:ascii="Times New Roman" w:hAnsi="Times New Roman" w:eastAsia="Times New Roman" w:cs="Times New Roman"/>
        </w:rPr>
        <w:t>Tujja kugenda mu maaso n’okunoonyereza kuno mu kiwandiiko ekiddako.</w:t>
      </w:r>
    </w:p>
    <w:p>
      <w:pPr>
        <w:pStyle w:val="ArticleScripture"/>
        <w:jc w:val="left"/>
      </w:pPr>
      <w:r>
        <w:rPr>
          <w:rFonts w:ascii="Times New Roman" w:hAnsi="Times New Roman" w:eastAsia="Times New Roman" w:cs="Times New Roman"/>
        </w:rPr>
        <w:t>Amateeka ga Bayibuli galina okubeera omukulembera gw’obulamu bwa buli lunaku. Omusalaba gwa Kristo gulina okubeera omulamwa, ogulaga eby’okuyigira byetulina okuyiga n’okuteeka mu nkola. Kristo alina okuyingizibwa mu by’okusoma byonna, abaayizi basobole okunnywa okumanya kwa Katonda era bamulabise mu mpisa yaabwe. Obujjuvu bwe bulina okubeera essomo lyaffe mu kiseera kino era ne mu butaggwaawo. Ekigambo kya Katonda, Kristo kye yayogera mu Endagaano Enkadde n’Empya, kye omugaati oguva mu ggulu; naye ebingi ebiyitibwa sayansi bifaanana ng’ebyokulya ebyava mu buvumbuzi bw’abantu, emmere eyetabuddwamu; si mana ya mazima.</w:t>
      </w:r>
    </w:p>
    <w:p>
      <w:pPr>
        <w:pStyle w:val="ArticleScripture"/>
        <w:jc w:val="left"/>
      </w:pPr>
      <w:r>
        <w:rPr>
          <w:rFonts w:ascii="Times New Roman" w:hAnsi="Times New Roman" w:eastAsia="Times New Roman" w:cs="Times New Roman"/>
        </w:rPr>
        <w:t>Mu Kigambo kya Katonda mulimu amagezi agatateekebwako kubuusabuusa, agatamalirizibwa—amagezi agakomoka, si mu bwongo obutono, wabula mu bwongo obutaliko nkomo. Naye ebingi ku ebyo Katonda by’alaze mu Kigambo kye bikyali mu kizikiza eri abantu, kubanga obugagga bw’amazima bwasibiddwa wansi w’ekisasiro ky’amagezi g’abantu n’ennono zaabwe. Eri bangi, obugagga bw’Ekigambo bukyebisse, kubanga tebabunoonyezza n’obumalirivu n’obugumiikiriza okutuusa nga bategeera ebiragiro eby’azaabu. Ekigambo kiteekwa okunonyerezebwamu okusobola okutukuza n’okuteekateeka abo abakikiriza okufuuka ba memba b’eka ey’obwakabaka, abaana ba Kabaka ow’eggulu.</w:t>
      </w:r>
    </w:p>
    <w:p>
      <w:pPr>
        <w:pStyle w:val="ArticleScripture"/>
        <w:jc w:val="left"/>
      </w:pPr>
      <w:r>
        <w:rPr>
          <w:rFonts w:ascii="Times New Roman" w:hAnsi="Times New Roman" w:eastAsia="Times New Roman" w:cs="Times New Roman"/>
        </w:rPr>
        <w:t>Okusoma n’okwekenneenya Ekigambo kya Katonda kwe kulina okudda mu kifo ky’okusoma ebitabo ebyatutte emimwoyo mu by’ekyama ne bibaggya ku mazima. Amateeka gaayo amalamu, bwe gatunngibwa mu bulamu bwaffe, gajja kuba obukuumi bwaffe mu kugezebwa n’okukemebwa; obulagirizi bwayo obutukuvu kye kkubo kyokka eky’obuwanguzi. Okukeberwa bwe kujja eri buli mwoyo, walibaawo okuwuguka. Abamu banaalabikira nga balyamu olukwe, abakambwe, ab’amalala, era abeessiga bo bokka, ne bava ku mazima ne bazikiriza okukkiriza kwabwe. Lwaki? Kubanga tebaabeeranga ‘ku buli kigambo ekiva mu kamwa ka Katonda.’ Tebaakumba ddala wansi, era ne batakakasa omusingi gwabwe.</w:t>
      </w:r>
    </w:p>
    <w:p>
      <w:pPr>
        <w:pStyle w:val="ArticleScripture"/>
        <w:jc w:val="left"/>
      </w:pPr>
      <w:r>
        <w:rPr>
          <w:rFonts w:ascii="Times New Roman" w:hAnsi="Times New Roman" w:eastAsia="Times New Roman" w:cs="Times New Roman"/>
        </w:rPr>
        <w:t>Bwe batuusibwako ebigambo bya Mukama okuyita mu babaka be yalondawo, balugunya ne balowooza nti ekkubo lifuuse linyigirivu nnyo. Mu kitundu eky’omukaaga eky’Yokaana tusoma ku bamwe abaali balowoozebwa nti bayigirizwa ba Kristo, naye bwe baalabisibwa amazima agalambulukufu, baasunguwala ne tebakyatambulira wamu naye. Mu ngeri y’emu, n’abayizi ab’awaggulu bano nabo bajja okukyaama eri Kristo. Obujulizi, Volyumu 6, 132.</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Ekitabo kya Danyeri - Namba kikumi na ensanvu</dc:title>
  <dc:subject>Ekigo ky’Emmeeme: Okutegeera okutuuzibwa ku ntebe okw’Obwakatonda n’okukyusibwa mu mbeera ey’obunnabbi</dc:subject>
  <dc:creator>Jeff Pippenger</dc:creator>
  <cp:keywords/>
  <dc:description>Generated by ArticleDigger from daniel\170_daniel.json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