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Ekitabo kya Danyeri - Ennamba kikumi n'amakumi musanvu mu emu</w:t>
      </w:r>
    </w:p>
    <w:p>
      <w:pPr>
        <w:pStyle w:val="ArticleSubtitle"/>
        <w:jc w:val="left"/>
      </w:pPr>
      <w:r>
        <w:rPr>
          <w:rFonts w:ascii="Arial" w:hAnsi="Arial" w:eastAsia="Arial" w:cs="Arial"/>
        </w:rPr>
        <w:t>Omuzannyo gwa chess ogw’eby’obufuzi by’ensi: Vatikaani, Komunizimu, n’okunoonya obufuga ku nsi yonna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2024-04-01</w:t>
      </w:r>
    </w:p>
    <w:p>
      <w:pPr>
        <w:pStyle w:val="ArticleBody"/>
        <w:jc w:val="left"/>
      </w:pPr>
      <w:r>
        <w:rPr>
          <w:rFonts w:ascii="Times New Roman" w:hAnsi="Times New Roman" w:eastAsia="Times New Roman" w:cs="Times New Roman"/>
        </w:rPr>
        <w:t>Ekitabo The Keys of This Blood: The Struggle for World Dominion Between Pope John Paul II, Mikhail Gorbachev, and the Capitalist West, kyawandiikibwa Malachi Martin, era kyasooka okufulibwa mu 1990. Martin yeekenneenya obuvunaanyizibwa bwa Paapa Yokaana Pawulo II ng’omuntu eyaleeta enkyukakyuka mu by’obufuzi eby’ensi yonna ne mu by’okukolagana mu mawanga mu kitundu eky’oluvannyuma eky’ekyasa eky’amakumi abiri. Ayogera ku buvunaanyizibwa bwa Paapa mu kugwa kw’Obukomyunisiti mu Buvanjuba bwa Bulaaya. Ekitabo kino kiraga endowooza y’Obukatoliki ku nkola n’embeera ebyaleeta okutuukirizibwa kw’olunyiriri olw’amakumi ana olwa Danyeri kkumi n’emu, mu kiseera eky’enkomerero mu 1989.</w:t>
      </w:r>
    </w:p>
    <w:p>
      <w:pPr>
        <w:pStyle w:val="ArticleBody"/>
        <w:jc w:val="left"/>
      </w:pPr>
      <w:r>
        <w:rPr>
          <w:rFonts w:ascii="Times New Roman" w:hAnsi="Times New Roman" w:eastAsia="Times New Roman" w:cs="Times New Roman"/>
        </w:rPr>
        <w:t>Martin akebera obutambulira bw’omunda bwa Yuniya ya Sovyeti wansi w’obukulembeze bwa Mikhail Gorbachev, nga kisukka ddala ku nkola z’obufuzi za Gorbachev ez’e “glasnost” (obutangaavu) n’eza “perestroika” (okuteekateeka bupya). Ayogera ku bizibu ebyalinda Yuniya ya Sovyeti n’okugezako kwa Gorbachev okutereeza enteekateeka ya Kikomunisiti. Atunulira obuvuyo mu pulitiki y’ensi yonna n’okulwanagana ku buyinza wakati wa Yuniya ya Sovyeti (kabaka w’amaserengeta - omusota), Ekkanisa ya Katoliki (kabaka w’obukiikakkono - ekisolo), n’ebyo by’ayita Ebugwanjuba ery’obukaputaliyisimu (eggye erya kabaka w’obukiikakkono erimukolera mu kifo - nnabbi w’obulimba). Ayogera ku ntalo z’endiwozeso, obutasi, n’emirimu egy’ekyama ebyali eby’okumanyikirira mu mulembe gwa “Cold War”, era akebera obukawefube bw’abantu ab’enjawulo okutondekera ensi ebiseera eby’omu maaso.</w:t>
      </w:r>
    </w:p>
    <w:p>
      <w:pPr>
        <w:pStyle w:val="ArticleBody"/>
        <w:jc w:val="left"/>
      </w:pPr>
      <w:r>
        <w:rPr>
          <w:rFonts w:ascii="Times New Roman" w:hAnsi="Times New Roman" w:eastAsia="Times New Roman" w:cs="Times New Roman"/>
        </w:rPr>
        <w:t>Martin ayogerera ddala ku bukulu bw’ObuKatolika ng’amaanyi mu by’obufuzi eby’ensi yonna n’obukwanaganya bw’amawanga. Agamba nti Ekkanisa Katolika, ng’ekulembeddwa Papa Yokaana Pawulo ey’Okubiri, yalina omugaso omunene mu kutondawo engeri gye byafaayo byatambulamu mu kaseera kano era n’okukosa ebyavuddeyo mu Olutalo olunyogovu. Ateeka obuyiiya bwa Yokaana Pawulo mu mbeera y’okulabikira kwa Bikira Maria e Fatima, Potugaali, era alambulula engeri Fatima gye yakosezza ebintu eby’ensi yonna n’omugabo gwa Ekkanisa Katolika mu kutondawo ekkubo ly’ebyafaayo. Martin alaga nti ebyaliwo e Fatima birimu obulagirizi obw’obunnabbi n’ensonga ez’ebyobufuzi by’amawanga n’ensalo ez’omugaso nnyo, okusinga mu mbeera y’emulembe gw’Olutalo olunyogovu.</w:t>
      </w:r>
    </w:p>
    <w:p>
      <w:pPr>
        <w:pStyle w:val="ArticleBody"/>
        <w:jc w:val="left"/>
      </w:pPr>
      <w:r>
        <w:rPr>
          <w:rFonts w:ascii="Times New Roman" w:hAnsi="Times New Roman" w:eastAsia="Times New Roman" w:cs="Times New Roman"/>
        </w:rPr>
        <w:t>Martin atunuulira ebyama bisatu eby’e Fatima, ebigambibwa nti byategeezebwa Bikira Maria eri abaana abasumba abato basatu e Fatima mu 1917. Alaga nti ekyama eky’okusatu, ekyasooka okuterekebwa nga kyama ku Vatikaani era ne kyalangirirwa mu mwaka gwa 2000 yokka, kyalimu obulabula obw’enkomerero y’ensi obwakwata ku biseera eby’omu maaso eby’Ekkanisa Katoliki n’ensi yonna. Martin agamba nti ebyaliwo e Fatima, omuli okulabikira kwa Bikira Maria n’obubaka bwe yawa, byalina amakulu amanene ku by’obufuzi eby’ensi yonna era ne ku lutalo wakati wa Komunizimu ne Kapitalizimu mu bbanga ly’Entalo Ennyogoga.</w:t>
      </w:r>
    </w:p>
    <w:p>
      <w:pPr>
        <w:pStyle w:val="ArticleBody"/>
        <w:jc w:val="left"/>
      </w:pPr>
      <w:r>
        <w:rPr>
          <w:rFonts w:ascii="Times New Roman" w:hAnsi="Times New Roman" w:eastAsia="Times New Roman" w:cs="Times New Roman"/>
        </w:rPr>
        <w:t>Martin alaga ekifo kya Papa Yokaana Pawulu II ng’omuntu omukulu ennyo mu kutuukirizibwa kw’obunnabbi bwa Fatima. Alowooza nti Yokaana Pawulu II ye yeeraba ng’“omulabirizi mu byeru” eyayogerwako mu ekyama ekya ssatu ekya Fatima, era nti yalaba obwa Papa bwe nga obutumwa bw’okulwanyisa amaanyi ag’obubi n’okutumbula okuzuukirizibwa okw’eby’omwoyo mu Kkanisa Katolika ne mu mbuga y’abantu mu bugazi bwayo.</w:t>
      </w:r>
    </w:p>
    <w:p>
      <w:pPr>
        <w:pStyle w:val="ArticleBody"/>
        <w:jc w:val="left"/>
      </w:pPr>
      <w:r>
        <w:rPr>
          <w:rFonts w:ascii="Times New Roman" w:hAnsi="Times New Roman" w:eastAsia="Times New Roman" w:cs="Times New Roman"/>
        </w:rPr>
        <w:t>Martin ategeeza nti obubaka bwa Fatima bwalaga obukulu bw’olutalo olw’omwoyo n’obwetaavu bwa Kkanisa ya Katoliki okusisinkana n’amaanyi g’obubi, munda mu Kkanisa n’ebweru waayo. Agamba nti ebyaabaddewo e Fatima byawa enteekateeka y’omwoyo n’ey’empisa ey’okutegeera n’okuddamu ku bisoomooza ebiri mu maaso g’abantu mu mulembe guno. Obubaka bwa Fatima bukiikirira obubaka bwa Setaani obuteeka ObuKatoliki mu mbeera okukkiriza Setaani nga Kristo, mu kiseera ky’etteeka lya Ssande erigenda okujja mangu, nga bw’anaaba yeeyisa ng’a Kristo.</w:t>
      </w:r>
    </w:p>
    <w:p>
      <w:pPr>
        <w:pStyle w:val="ArticleScripture"/>
        <w:jc w:val="left"/>
      </w:pPr>
      <w:r>
        <w:rPr>
          <w:rFonts w:ascii="Times New Roman" w:hAnsi="Times New Roman" w:eastAsia="Times New Roman" w:cs="Times New Roman"/>
        </w:rPr>
        <w:t>Sitaani ajja kukola eby’amagero okulimba abo abatudde ku nsi. Obw’emizimu bujja kukola omulimu gwabwo nga buviirako abantu okweyita ng’abafu. Ebitongole by’eddiini ebyegaana okuwulira obubaka bwa Katonda obw’okulabula bijja kulimbibwamu nnyo, era bijja okwegatta n’obuyinza bwa gavumenti okubonyaabonya abatukuvu. Amakanisa g’Abaprotestanti gajja okwegatta n’obuyinza bw’obwapapa mu kubonyaabonya abantu ba Katonda abakwata obiragiro. Kino kye buyinza ekireeta enteekateeka ennene ey’okubonyaabonya, ejja okukozesa obufuzi obukambwe mu by’omwoyo ku mitima gy’abantu.</w:t>
      </w:r>
    </w:p>
    <w:p>
      <w:pPr>
        <w:pStyle w:val="ArticleScripture"/>
        <w:jc w:val="left"/>
      </w:pPr>
      <w:r>
        <w:rPr>
          <w:rFonts w:ascii="Times New Roman" w:hAnsi="Times New Roman" w:eastAsia="Times New Roman" w:cs="Times New Roman"/>
        </w:rPr>
        <w:t>"Yalina empondo bbiri ng'endiga, era yayogera ng'ennyoka enkulu." Newaakubadde nga beeyita abagoberera Endiga ya Katonda, abantu bajjuzibwa omwoyo gw'ennyoka enkulu. Beeyita abakkakkamu n'abawombeefu naye boogera era bateekawo amateeka mu mwoyo gwa Sitaani, ne balaga mu bikolwa byabwe nti bali ku bbali erirala ddala okuva ku bye beeyita. Obuyinza obufaanana endiga bwegatta n'enyoka enkulu mu kulwana n'abo abakuuma amateeka ga Katonda era abalina obujulizi bwa Yesu Kristo. Ate ne Sitaani yeegatta n'Abaprotestanti n'Abakatoliki, ng'akolagana nabo ng'eyita katonda w'ensi eno, ng'alagira abantu ng'ab'omu bwakabaka bwe, ab'okukwatibwa, okufuugibwa, n'okulamulibwa nga bw'ayagala.</w:t>
      </w:r>
    </w:p>
    <w:p>
      <w:pPr>
        <w:pStyle w:val="ArticleScripture"/>
        <w:jc w:val="left"/>
      </w:pPr>
      <w:r>
        <w:rPr>
          <w:rFonts w:ascii="Times New Roman" w:hAnsi="Times New Roman" w:eastAsia="Times New Roman" w:cs="Times New Roman"/>
        </w:rPr>
        <w:t>“Bw’abantu bwe banaagaana okulinnyirira ebiragiro bya Katonda, omwoyo gw’ejjoka guyolesebwa. Bafungwa, baleetebwa mu nkiiko, era ne babonerezebwa n’amande. ‘Aleetera bonna, abato n’abakulu, abagagga n’abaavu, ab’eddembe n’abaddu, okufuna akabonero mu mukono gwabwe ogwa ddyo, oba ku mitwe gyabwe’ [Okubikkulirwa 13:16]. ‘Yalina obuyinza okuwa obulamu ekifaananyi ky’ensolo, era ekifaananyi ky’ensolo ne kyogera, ne kireetera abo bonna abagaana okusinza ekifaananyi ky’ensolo okuttibwa’ [olunyiriri 15]. Bwe kityo Setaani anyaga obuyinza bwa Yehova. Omusajja w’ekibi atudde mu ntebe ya Katonda, yeeyita Katonda, era akola ng’asusse Katonda.” Manuscript Releases, omutundu 14, 162.</w:t>
      </w:r>
    </w:p>
    <w:p>
      <w:pPr>
        <w:pStyle w:val="ArticleBody"/>
        <w:jc w:val="left"/>
      </w:pPr>
      <w:r>
        <w:rPr>
          <w:rFonts w:ascii="Times New Roman" w:hAnsi="Times New Roman" w:eastAsia="Times New Roman" w:cs="Times New Roman"/>
        </w:rPr>
        <w:t>Anti-Kristo kye kabonero kya Popi wa Loma awamu ne Sitaani, kubanga Popi wa Loma ye omumiririzi wa Sitaani ku nsi. "Bw’atyo Sitaani anyaga obuyinza bwa Yakuwa. Omuntu w’ekibi atuula mu ntebe ya Katonda, nga yeeyita Katonda, era ng’akola ng’asukkulumira ku Katonda." Sitaani agenderera okufuuka afuga ensi; bwe yaakifuna obuyinza, aliragira "abantu ng’abatuuze b’obwakabaka bwe, okukwatibwa n’okufugibwa n’okulamulirwa nga bw’ayagala." Okubeera n’entebe ey’eddiini gye yafugiranga yatandikawo Ekkanisa Katolika, era okubeera n’entebe ey’ebyobufuzi gye yafugiranga yatandikawo Amawanga Amagattiddwa.</w:t>
      </w:r>
    </w:p>
    <w:p>
      <w:pPr>
        <w:pStyle w:val="ArticleScripture"/>
        <w:jc w:val="left"/>
      </w:pPr>
      <w:r>
        <w:rPr>
          <w:rFonts w:ascii="Times New Roman" w:hAnsi="Times New Roman" w:eastAsia="Times New Roman" w:cs="Times New Roman"/>
        </w:rPr>
        <w:t>Okutabaganyizibwa kw’obupagani n’ObuKristo kwavaamu okukulaakulana kwa ‘musajja w’ekibi’ eyayogerwako mu bunnabbi, ng’awakanira Katonda era yeeyimusa okusinga Katonda. Eyo nteekateeka ennene ennyo ey’eddiini ey’obulimba ye mulimu omukulu ddala ogw’amaanyi ga Setaani - ekijjukizo eky’okugezaako kwe okwetuuza ku nnamulondo okufuga ensi nga bwe y’ayagala. The Great Controversy, 50.</w:t>
      </w:r>
    </w:p>
    <w:p>
      <w:pPr>
        <w:pStyle w:val="ArticleBody"/>
        <w:jc w:val="left"/>
      </w:pPr>
      <w:r>
        <w:rPr>
          <w:rFonts w:ascii="Times New Roman" w:hAnsi="Times New Roman" w:eastAsia="Times New Roman" w:cs="Times New Roman"/>
        </w:rPr>
        <w:t>Ekyamagero eky’e Fatima, n’obunnabbi bwakyo obwa Setaani, kye Setaani akozeesa okuteekateeka embeera ey’obunnabbi, eganya ObuKaatoliki okuwaayo mangu Ekkanisa yaabwe mu buyinza bwe, bw’anaalabika, n’okwefaananyiriza Kristo. Okwefaananyiriza kwe Kristo kutandika ku tteeka lya Sande erigenda okujja mangu, nga kulagirwa mu nnyiriri 16, 22, 31 ne 41 ez’Essuula 11 mu kitabo kya Danyeri.</w:t>
      </w:r>
    </w:p>
    <w:p>
      <w:pPr>
        <w:pStyle w:val="ArticleScripture"/>
        <w:jc w:val="left"/>
      </w:pPr>
      <w:r>
        <w:rPr>
          <w:rFonts w:ascii="Times New Roman" w:hAnsi="Times New Roman" w:eastAsia="Times New Roman" w:cs="Times New Roman"/>
        </w:rPr>
        <w:t>Olw’ekiragiro ekikakaza enteekateeka y’Obupapa nga kyesittaza ku mateeka ga Katonda, eggwanga lyaffe lijja okwawukana ddala n’obutuukirivu. ObuProtestanti bwe bulinyola omukono ne bukwata ku gw’obuyinza bwa Roma, nga bususse enjawukana eziri wakati wa byo; bwe bulituuka ne busomoka ekiwonvu ne bukwatagana ku mikono n’Obw’emizimu; era, wansi w’obuyinza bw’obumu obw’emirundi esatu buno, eggwanga lyaffe bwe lijja kugaana enteeko zonna eziri mu Ssemateeka waalyo ng’egavumenti ya BuProtestanti era eya Repabulika, ne liteekawo enkola ey’okusaasaanya obulimba n’okukyamya abantu eby’Obupapa, awo tunaamanye nti ekiseera kituuse eky’omulimu ogw’ekitalo ogwa Setaani, era nti enkomerero eri kumpi. Obujulizi, Voliyumu 5, omuko 451.</w:t>
      </w:r>
    </w:p>
    <w:p>
      <w:pPr>
        <w:pStyle w:val="ArticleBody"/>
        <w:jc w:val="left"/>
      </w:pPr>
      <w:r>
        <w:rPr>
          <w:rFonts w:ascii="Times New Roman" w:hAnsi="Times New Roman" w:eastAsia="Times New Roman" w:cs="Times New Roman"/>
        </w:rPr>
        <w:t>Mu kiseera ky’etteeka lya Sande mu Amerika, “ekiseera kituuse ku mulimu ogw’ebyewuunyo ogwa Sitaani.” Mu Okubikkulirwa essuula ey’ekkumi n’asatu, olunyiriri olw’ekkumi n’emu, Amerika “eyogera” ng’eddogo; ate mu olunyiriri olw’ekkumi n’asatu, ekiraga kye kibaawo ng’Amerika “eyogera,” mu kuyisa etteeka lya Sande, Sitaani alabika ng’ayita omuliro okugwa okuva mu ggulu.</w:t>
      </w:r>
    </w:p>
    <w:p>
      <w:pPr>
        <w:pStyle w:val="ArticleScripture"/>
        <w:jc w:val="left"/>
      </w:pPr>
      <w:r>
        <w:rPr>
          <w:rFonts w:ascii="Times New Roman" w:hAnsi="Times New Roman" w:eastAsia="Times New Roman" w:cs="Times New Roman"/>
        </w:rPr>
        <w:t>“Abaweereza ba Katonda, amaaso gaabwe nga gamulisa era nga gasaanira olw’okwewaayo okutukuvu, bajja okwetoloola mu bwangu okuva mu kifo ne mu kifo okulangirira obubaka obuva mu ggulu. Okulabula kulituusibwa mu ddoboozi ez’enkumi n’enkumi mu nsi yonna. Ebyamagero bijja okukolebwa, abalwadde bajja okuwonyezebwa, era obubonero n’ebyamagero bijja okugoberera abakkiriza. Naye Setaani naye alikola n’ebyamagero eby’obulimba, era n’aleeta omuliro okuva mu ggulu mu maaso g’abantu. Okubikkulirwa 13:13. Bwe kityo, abatuuze b’ensi bajja kuleetebwa okulonda oluyi lwabwe.” The Great Controversy, 611, 612.</w:t>
      </w:r>
    </w:p>
    <w:p>
      <w:pPr>
        <w:pStyle w:val="ArticleBody"/>
        <w:jc w:val="left"/>
      </w:pPr>
      <w:r>
        <w:rPr>
          <w:rFonts w:ascii="Times New Roman" w:hAnsi="Times New Roman" w:eastAsia="Times New Roman" w:cs="Times New Roman"/>
        </w:rPr>
        <w:t>Obubaka bwa Fatima bwakakasibwa ekyamagero ekyategeerwa era ne kitegekebwa amawulire ga gavumenti ey’obutakkiriza Katonda agaali gagenze mu kifo ky’ekyo basobole okuwakanya ebyali byogeddwa ku ekyo kye baayitanga Virigini Maliyamu okugaana eri abaana abasatu ku lunaku olw’ekkumi n’essatu olw’omwezi okuva mu Mayi okutuusa ku kyamagero ekyaliwo nga 13 Okitobba, 1917. Buli kibiina ky’amawulire eky’obutakkiriza Katonda ekyali e Fatima mu kiseera ky’ekyamagero kyakakasa ekyo ekyaliwo. Kyali kyamagero kya mazima (ekya Setaani).</w:t>
      </w:r>
    </w:p>
    <w:p>
      <w:pPr>
        <w:pStyle w:val="ArticleBody"/>
        <w:jc w:val="left"/>
      </w:pPr>
      <w:r>
        <w:rPr>
          <w:rFonts w:ascii="Times New Roman" w:hAnsi="Times New Roman" w:eastAsia="Times New Roman" w:cs="Times New Roman"/>
        </w:rPr>
        <w:t>Nga Malachi Martin bwe yalaga mu kitabo kye, Papa Yokaana Pawulo yakulembeddwa olw’obweyamo bwe eri Maria w’e Fatima. Obunnabbi obw’ekyama obw’e Fatima, obutabikkulirwa okutuusa mu mwaka gwa 2000, bwali ddala obunnabbi bwa Setaani; naye mu nnaku ez’enkomerero Yesu addamu ebyo ebyaliwo ku ntandikwa. Ekitabo ekyakaddiye ennyo mu Bayibuli, ekitabo ekyasooka okuwandiikibwa Musa, kye kitabo kya Yobu, era kiraga nti Yobu, akiikirira emitwalo kkumi nnya n’enkumi nnya, kubanga obunnabbi bwonna butuukirizibwa mu ngeri entuufu ennyo mu nnaku ez’enkomerero. Setaani, mu kitabo kya Yobu, akkirizibwa okuleeta okufa n’okuzikiriza eri Yobu, olw’ekigendererwa eky’okumugezesa. Ebyamagero Setaani by’akkirizibwa okukola mu nnaku ez’enkomerero, byamagero ddala. Bye byamagero bya Setaani, naye Katonda akkirizza Setaani okutuukiriza ekikolwa kye ekisinga okukulu, olw’ensonga yennyini gyeyakkiriza Setaani okugezesa Yobu.</w:t>
      </w:r>
    </w:p>
    <w:p>
      <w:pPr>
        <w:pStyle w:val="ArticleScripture"/>
        <w:jc w:val="left"/>
      </w:pPr>
      <w:r>
        <w:rPr>
          <w:rFonts w:ascii="Times New Roman" w:hAnsi="Times New Roman" w:eastAsia="Times New Roman" w:cs="Times New Roman"/>
        </w:rPr>
        <w:t>Abantu bangi bagezaako okunnyonnyola okulabisibwa kw’eby’omwoyo nga babussa kyonna ku bufere n’obukodyo bw’engalo obukolebwa ku ludda lw’abakozesebwamu emyoyo. Naye newankubadde nga mazima nti ebivudde mu bukodyo bwayisiddwa emirundi mingi ng’okulabisibwa okutufu, wabaddewo era n’okweyoleka okw’enjawulo kw’obuyinza obutali bwa bulijjo. Okukonkona okw’ekyama okw’atandikiramu obusamize bw’emyoyo obw’omu mulembe guno tekwava mu bukodyo oba amagezi ag’obufere ag’abantu, wabula kwali omulimu ogwennyini gw’abamalayika ababi, abaatyo ne bayingizaamu emu ku bulimba obwasukkiridde mu kusendasenda abantu, obuzikiriza emyoyo. Abangi bajja kwesibwamu mu mutego olw’okulowooza nti obusamize bw’emyoyo bufere bwa bantu bwokka; bwe banaaleetebwa okwolekagana n’okulabisibwa kwe bataasobola kukiraba mu ngeri ndala okujjako okukitwala nga ekitali kya bulijjo, bajja kulimbibwa, era balitwalibwa okukkiriza ebyo ng’amanyi amanene ga Katonda.</w:t>
      </w:r>
    </w:p>
    <w:p>
      <w:pPr>
        <w:pStyle w:val="ArticleScripture"/>
        <w:jc w:val="left"/>
      </w:pPr>
      <w:r>
        <w:rPr>
          <w:rFonts w:ascii="Times New Roman" w:hAnsi="Times New Roman" w:eastAsia="Times New Roman" w:cs="Times New Roman"/>
        </w:rPr>
        <w:t>Abantu bano tebatunuulira bujulizi bw’Ebyawandiikibwa Ebitukuvu ku byamagero ebikolebwa Setaani n’abaweereza be. Mu buyambi bwa Setaani bamalogo ba Falaawo baasobola okukoppa omulimu gwa Katonda. Pawulo abajuliriza nti nga tekunnabaawo okudda okw’okubiri kwa Kristo, wajja kubaawo okwolesebwa okufaananako okw’obuyinza bwa Setaani. Okujja kw’Omukama kulisookerwako “okukola kwa Setaani n’amaanyi gonna n’obubonero n’ebyamagero eby’obulimba, era n’obulimba bwonna obw’obutali butuukirivu.” 2 Abatesalonika 2:9,10. Era mutume Yokaana, ng’ayanjula obuyinza obukola ebyamagero obunaalabikira mu nnaku ez’enkomerero, agamba nti: “Akola ebyamagero ebikulu, okutuusa n’okuleeta omuliro okuva mu ggulu okukkira ku nsi mu maaso g’abantu, era abakyamya abo abatuula ku nsi olw’ebyamagero ebyo bye yaweereddwa obuyinza okukola.” Okubikkulirwa 13:13,14. Wano si bya bulimba bya bwereere bye byalagulwa. Abantu bakyamibwa olw’ebyamagero bye Setaani n’abaweereza be balina obuyinza okukola, si bye beeyisa ng’bakola. Olutalo Olukulu, 553.</w:t>
      </w:r>
    </w:p>
    <w:p>
      <w:pPr>
        <w:pStyle w:val="ArticleBody"/>
        <w:jc w:val="left"/>
      </w:pPr>
      <w:r>
        <w:rPr>
          <w:rFonts w:ascii="Times New Roman" w:hAnsi="Times New Roman" w:eastAsia="Times New Roman" w:cs="Times New Roman"/>
        </w:rPr>
        <w:t>Obubaka bwa Fatima mu kitabo kya Malachi Martin bwereetedwa ng’entekateeka ey’obunnabbi ey’Obukatuliki mu nnaku ez’enkomerero, nga bwe bikwata ku lutalo lw’omunda mu Kkanisa, oluyinza okwolesebwa ng’okulwanagana wakati wa Papa omulungi n’a Papa omubi, oba Papa omuwagizi w’enkola enkadde ne Papa omuwagizi w’eby’embera empya. Omuwagizi w’enkola enkadde, era ng’okusinziira ku ngeri Martin gy’ategeera eky’amagero, Papa omulungi, asinziiza okutegeera kwe ku Lukiiko Olusooka olw’e Vatikaani, oluyitibwanso Vatican I, olwaliwo okuva nga 8 Desemba 1869 okutuuka nga 20 Julayi 1870, oluyitibwa Papa Pius IX era olwateeka essira ennyo ku kunnyonnyola enjigiriza ey’obutayonooneka bwa Papa mu by’okuyigiriza (papal infallibility) n’okukola ku nsonga ez’enjigiriza n’ez’amateeka g’eddiini ezali zinyigiriza Kkanisa ya Katoliki mu kiseera ekyo. Olukiiko Olwokubiri olw’e Vatikaani, oluyitibwa nnyo Vatican II, lwabaddewo oluvannyuma nnyo, okuva nga 11 Okitobba 1962 okutuuka nga 8 Desemba 1965. Lwayitibwa Papa Yohana XXIII era ne lweyongerwako Papa Paulo VI oluvannyuma lw’okufa kwa Yohana XXIII.</w:t>
      </w:r>
    </w:p>
    <w:p>
      <w:pPr>
        <w:pStyle w:val="ArticleBody"/>
        <w:jc w:val="left"/>
      </w:pPr>
      <w:r>
        <w:rPr>
          <w:rFonts w:ascii="Times New Roman" w:hAnsi="Times New Roman" w:eastAsia="Times New Roman" w:cs="Times New Roman"/>
        </w:rPr>
        <w:t>Ennaku ez’enkomerero z’Obukatoliki, nga Martin bwe yazitegeeza, ziraga okulwanagana wakati w’obutayonooneka n’obukulembeze obw’okusooka bw’Ekkanisa eya Loma, nga bwe byateekebwawo mu Vatican I, n’‘liberalism’ eriwo kakati, nga lirabikira mu Francis, papa ‘woke’, era nga liriikiriziddwa mu biwandiiko bya Vatican II. Martin alaga nti mu kulwanagana ku nkola zino ebbiri ez’okufuga ekkanisa, Olutalo olw’Ensi Yonna olw’okusatu lubbuka, era Yesu addayo, aserengeta ku nsi n’assa omukisa gwe ku papa omulungi n’atwala entebe y’Ekkanisa ya Katolika.</w:t>
      </w:r>
    </w:p>
    <w:p>
      <w:pPr>
        <w:pStyle w:val="ArticleBody"/>
        <w:jc w:val="left"/>
      </w:pPr>
      <w:r>
        <w:rPr>
          <w:rFonts w:ascii="Times New Roman" w:hAnsi="Times New Roman" w:eastAsia="Times New Roman" w:cs="Times New Roman"/>
        </w:rPr>
        <w:t>Mu nnyiriri kkumi n’essatu okutuuka ku kkumi n’ettaano, eza Danyeri kkumi n’emu, ebyafaayo ebikulembera amangu ddala etteeka lya Ssande ery’omu nnyiriri kkumi na mukaaga, binnyonnyola olutalo olw’okusatu era olw’enkomerero olw’entalo ezo ezirwanirwa mu kifo ky’abalala. Olwo lwe lutalo oluddirira obuwanguzi bwa Putin mu nnyiriri kkumi n’emu ne kkumi na bbiri, naye wakati mu nnyiriri ezo essatu, olunyiriri kkumi na bina lulaga ekiseera Obukatoliki we buyingirira mu byafaayo eby’ennaku ez’oluvannyuma.</w:t>
      </w:r>
    </w:p>
    <w:p>
      <w:pPr>
        <w:pStyle w:val="ArticleBody"/>
        <w:jc w:val="left"/>
      </w:pPr>
      <w:r>
        <w:rPr>
          <w:rFonts w:ascii="Times New Roman" w:hAnsi="Times New Roman" w:eastAsia="Times New Roman" w:cs="Times New Roman"/>
        </w:rPr>
        <w:t>Okusinziira ku Isaaya, omalaya wa Loma tejjukirwanga mu bbanga ly'okufuga ery'emyaka nsanvu ery'ekifaananyi ery'obwakabaka bwa mukaaga mu bunnabbi bwa Bayibuli. Omulundi ogwasooka obwakapapa lwe bwatikkibwa ku ntebe ku nsi mu mwaka gwa 538, akabonero akalaga ekkubo akakulembera okutikkibwa kuno kaali ekiragiro kya Yustiniyano eky'omwaka gwa 533.</w:t>
      </w:r>
    </w:p>
    <w:p>
      <w:pPr>
        <w:pStyle w:val="ArticleBody"/>
        <w:jc w:val="left"/>
      </w:pPr>
      <w:r>
        <w:rPr>
          <w:rFonts w:ascii="Times New Roman" w:hAnsi="Times New Roman" w:eastAsia="Times New Roman" w:cs="Times New Roman"/>
        </w:rPr>
        <w:t>Ebyafaayo ebikwata ku kiragiro kya Yustinyano biraga nti Yustinyano yanoonya okunyweza obuyinza bwe ku bwakabaka bwe nga aggalawo empaka z’eddiini ezibadde zireeta obutabanguko mu bwakabaka. Empaka ezo zaali zikwata ku nsonga nti ekkanisa eya mu Konstantinopoli mu Buvanjuba, oba ekkanisa eya mu Loma mu Bugwanjuba, ye y’ebeera omutwe gw’ekkanisa eeyitibwa ya Bukristaayo. Mu nnyiriri ey’ekkumi n’asatu, pulezidenti ow’enkomerero wa Amerika ajjakusisinkana empaka ezimuwaliriza okukolera ku byafaayo bya Yustinyano, era n’alangirira nti Ekkanisa Katolika ye mutwe gw’amakanisa, era ye omulongoosa w’abakyamu mu by’eddiini, okuteekawo obuwagizi obw’ebyobufuzi obwetaavu okunyweza obuyinza bwe.</w:t>
      </w:r>
    </w:p>
    <w:p>
      <w:pPr>
        <w:pStyle w:val="ArticleBody"/>
        <w:jc w:val="left"/>
      </w:pPr>
      <w:r>
        <w:rPr>
          <w:rFonts w:ascii="Times New Roman" w:hAnsi="Times New Roman" w:eastAsia="Times New Roman" w:cs="Times New Roman"/>
        </w:rPr>
        <w:t>Tetulina kuteeka kwesiga kwonna mu by’obulaguzi bya Setaani eby’e Fatima, naye tusaanidde okulaba ekyo ekyayanikiddwa mu Kigambo kya Katonda. Ku ntandikwa y’ekyasa eky’amakumi abiri ennyanga zombi z’ekisolo eky’ensi zayingira mu mulembe gwazo ogw’okusatu, ogwo gwe mulembe ogw’okukkiriziganya. Ennyanga eya Republican yawaayo sisitemu yaayo ey’ensimbi eri babanka b’ensi yonna, ng’ensibuko yaabwe esookerera mu Nnyumba ya Red Shield, aba Rothschild, n’okukwatagana kwayo okw’ekyama ne Illuminati, Freemasonry, emiryango egy’ekyama n’Ekibiina ky’Abajesuit. Sister White alabulira bino mu butereevu. Mu biseera ebyo bimu, ObuAdiventisiti obwa Laodicea, nga ennyanga eya Purotesitanti, bwawaayo ebitongole byabwo eby’okusomesa n’eby’eddiini eri obufuzi bw’ensi.</w:t>
      </w:r>
    </w:p>
    <w:p>
      <w:pPr>
        <w:pStyle w:val="ArticleBody"/>
        <w:jc w:val="left"/>
      </w:pPr>
      <w:r>
        <w:rPr>
          <w:rFonts w:ascii="Times New Roman" w:hAnsi="Times New Roman" w:eastAsia="Times New Roman" w:cs="Times New Roman"/>
        </w:rPr>
        <w:t>Mu kiseera kennyini ekyo, kabaka w’amaserengeta owa mulembe guno atandika ebyafaayo bye n’Enkyukakyuka eya Russia, ate kabaka w’amambuka owa mulembe guno atandika ebyafaayo bye n’ekyamagero kya Fatima. Nga Malachi Martin bw’akyogerako nnyo mu kitabo kye, waggulu w’okulwanagana okw’omu munda wakati w’omupapa omulungi n’omubi, obubaka bwa Fatima bwalaga okulwana kwa Bukatoliki okulwanyisa obutakkiriza nti waliwo Katonda mu ngeri yonna, naye nga naddala obutakkiriza nti waliwo Katonda obw’e Russia. Ekyama omupapa kye yali alina okukolako mu 1917, kyalimu okusuubiza (kwa Setaani), nti singa omupapa ayita conclave ne awaayo Russia eri Virgin Mary, olwo tewandibaddewo entalo y’ensi yonna ey’okubiri. Era bwalaga nti ssinga omupapa agana, Russia ejja kusasaanya endowooza yaayo nnyo mu nsi yonna era ne wabeerawo entalo y’ensi yonna endala.</w:t>
      </w:r>
    </w:p>
    <w:p>
      <w:pPr>
        <w:pStyle w:val="ArticleBody"/>
        <w:jc w:val="left"/>
      </w:pPr>
      <w:r>
        <w:rPr>
          <w:rFonts w:ascii="Times New Roman" w:hAnsi="Times New Roman" w:eastAsia="Times New Roman" w:cs="Times New Roman"/>
        </w:rPr>
        <w:t>Olutalo olw’Ensi olw’Okubiri lwazingiramu olutalo lwa Bakatoliki okulwanyisa Obukomyunisiti bwa Russia. Eggye lya Bakatoliki eryakozesebwa ng’omukono gwabwe mu lutalo olwo lyali Germany eya Nazi. Obwapapa bulijjo bukozesa amagye ag’olubega. Mu 1933 Ekkanisa Katolika, okuyita mu mulimu gwa Kardinaali Pacelli, yassa omukono ku ndagaano ne Adolph Hitler eyakkiriza Hitler okutwala obuyinza ku Germany, era ng’obujulizi bwa Hitler yennyini bwe buli, endagaano eyo (concordat), ye yamusobozesa okugonjoola ensonga y’Abayudaaya. Aba Nazi baali ggye lya Bwapapa ery’olubega okulwanyisa Russia etali na Katonda mu Lutalo olw’Ensi olw’Okubiri, era mu lutalo olw’okubiri olw’entalo ezikozesebwa n’amagye ag’olubega, kati olutuukirizibwa mu Ukraine, lukolebwa okuyita mu ggye eddala erya Nazi ery’olubega.</w:t>
      </w:r>
    </w:p>
    <w:p>
      <w:pPr>
        <w:pStyle w:val="ArticleBody"/>
        <w:jc w:val="left"/>
      </w:pPr>
      <w:r>
        <w:rPr>
          <w:rFonts w:ascii="Times New Roman" w:hAnsi="Times New Roman" w:eastAsia="Times New Roman" w:cs="Times New Roman"/>
        </w:rPr>
        <w:t>Tujja kugenda mu maaso n’okunoonyereza kuno mu kiwandiiko ekiddako.</w:t>
      </w:r>
    </w:p>
    <w:p>
      <w:pPr>
        <w:pStyle w:val="ArticleScripture"/>
        <w:jc w:val="left"/>
      </w:pPr>
      <w:r>
        <w:rPr>
          <w:rFonts w:ascii="Times New Roman" w:hAnsi="Times New Roman" w:eastAsia="Times New Roman" w:cs="Times New Roman"/>
        </w:rPr>
        <w:t>Okuyita mu bisobi ebikulu bibiri, obutagwaawo bw’emmeeme n’obutukuvu bwa Sande, Setaani ajja kuleeta abantu wansi w’obulimba bwe. Nga ekyasooka kiteeka ensinzi y’enkola y’emizimu, ekyasembayo kireeta obuyungo bw’okusaasira ne Loma. Abaprotestanti b’e Amerika be banaaba ab’asooka okugolola emikono gyabwe nga bayita ku bbanga eribagabanya okukwata ku mukono gw’enkola y’emizimu; banaayita ku bbanga eddene okunywegera mu mikono n’obuyinza bwa Loma; era nga likosebwa oluyogaano luno olw’obutatu, eggwanga lino lijja okugoberera mu bigere bya Loma mu kukandagira eddembe ly’eby’omu mutima.</w:t>
      </w:r>
    </w:p>
    <w:p>
      <w:pPr>
        <w:pStyle w:val="ArticleScripture"/>
        <w:jc w:val="left"/>
      </w:pPr>
      <w:r>
        <w:rPr>
          <w:rFonts w:ascii="Times New Roman" w:hAnsi="Times New Roman" w:eastAsia="Times New Roman" w:cs="Times New Roman"/>
        </w:rPr>
        <w:t>Ng’obw’emmizimu bwe buyongera okwefaananyiriza ennyo ku Bukristaayo obw’erinnya bokka obw’ensangi zino, bwe butyo bufuna amaanyi agasinga okulimba n’okuteega. Sitaani yennyini yeeyisa ng’akyuse, ng’atambulira mu ngeri ey’omu mulembe guno. Alirabika ng’omulayika w’ekitangaala. Okuyita mu bw’emmizimu, eby’amagero bijjakukolebwa, abalwadde bajjawonyebwa, era ebyewuunyisa bingi ebitayinza kwegaana bijjakukolebwa. Era kubanga emizimu gijja okwogera nti gikkiriza mu Baibuli, ne gijja kulaga ekitiibwa eri enteekateeka z’ekkanisa, omulimu gwagyo gujja kukkirizibwa ng’okulabisibwa kw’amaanyi ga Katonda.</w:t>
      </w:r>
    </w:p>
    <w:p>
      <w:pPr>
        <w:pStyle w:val="ArticleScripture"/>
        <w:jc w:val="left"/>
      </w:pPr>
      <w:r>
        <w:rPr>
          <w:rFonts w:ascii="Times New Roman" w:hAnsi="Times New Roman" w:eastAsia="Times New Roman" w:cs="Times New Roman"/>
        </w:rPr>
        <w:t>Omusale ogw’okwawukanya wakati w’abo abeeyita Abakristaayo n’abatalina kutya Katonda kati tekyeyawulika bulungi. Ab’omu kkanisa baagala bye ensi eyaagala era babeetegekedde okwegatta nabo, era Setaani asazeewo okubagatta mu kimu, bw’atyo n’anyweza ensonga ye ng’akunkumya bonna mu mirimu gy’eby’emizimu. Abawagizi ba Papa, abeenyumiriza ku by’amagero ng’akabonero akakakifu ak’ekkanisa ey’amazima, balyanguyirwa okulimbibwamu amaanyi gano agakola eby’amagero; n’Abaprotestanti, oluvannyuma lw’okusuula engabo ey’amazima, nabo balirimbibwa. Abawagizi ba Papa, Abaprotestanti, n’ab’ensi balikkiriza ekifaananyi ky’okutya Katonda nga tekirimu maanyi, era mu kugatta kuno balirabamu ekikwekweto ekikulu olw’okukyusa ensi yonna n’okuleeta ekiseera ky’emyaka lukumi ekyali kiyindiliriddwa okumala ebbanga ddene.</w:t>
      </w:r>
    </w:p>
    <w:p>
      <w:pPr>
        <w:pStyle w:val="ArticleScripture"/>
        <w:jc w:val="left"/>
      </w:pPr>
      <w:r>
        <w:rPr>
          <w:rFonts w:ascii="Times New Roman" w:hAnsi="Times New Roman" w:eastAsia="Times New Roman" w:cs="Times New Roman"/>
        </w:rPr>
        <w:t>Nga ayita mu bulogo bw’eby’omwoyo, Ssetaani alabika ng’omuganyizi w’ekika ky’abantu, ng’awonya endwadde z’abantu era ng’agamba nti aleeta enteekateeka empya era eyawaggulu ey’okukkiriza kwa ddiini; naye mu kiseera kye kimu akola ng’omuzikiriza. Okukemebwa kwe kuleeta abantu bangi mu kuzikirira. Obutaba n’okwefuga buggya amagezi ku ntebe; okwegazza kw’omubiri, obutakkaanya, n’okuyiwa omusaayi bikugoberera. Ssetaani asanyukira entalo, kubanga ezukuza obwegomba obubi ennyo mu mmeeme era ne zisikiza mu butaggwaawo, ng’abanyigidde mu bibi n’omusaayi. Ekigendererwa kye kwe kukubiriza amawanga okulwanagana, buli ggwanga ne linnaalyo, kubanga mu ngeri eyo asobola okusendasenda ebirowoozo by’abantu okuva ku mulimu gw’eteekateeka ogw’okuyimirira ku Lunaku lwa Katonda.</w:t>
      </w:r>
    </w:p>
    <w:p>
      <w:pPr>
        <w:pStyle w:val="ArticleScripture"/>
        <w:jc w:val="left"/>
      </w:pPr>
      <w:r>
        <w:rPr>
          <w:rFonts w:ascii="Times New Roman" w:hAnsi="Times New Roman" w:eastAsia="Times New Roman" w:cs="Times New Roman"/>
        </w:rPr>
        <w:t>Sitaani akolera ne mu bintu eby’obutonde okukungaanya akakungula ke k’emyoyo egitategese. Ayize ebyama by’obutonde, era akoza amaanyi ge gonna okufuga ebintu eby’obutonde nga Katonda bw’amukkiriza. Bwe yamukkirizibwa okulumya Yobu, nga bw’amangu amasibo g’endiga n’ente, abaweereza, ennyumba, n’abaana byaggibwawo, ekizibu ekimu ne kigobererwa ekirala amangu ddala ng’omu kaseera akatono. Katonda ye abakuuma era n’abazibira okuva mu buyinza bw’omuzikiriza. Naye ensi y’Abakristaayo eraze obunyooma eri amateeka ga Yehova; era Mukama alikola ddala nga bw’agambye nti alikola—aliggyako omukisa gwe ku nsi era aggyeko okukuuma kwe ku abo abajeemera amateeka ge nga bayigiriza era bawaliriza abalala okukola kye kimu. Sitaani afuga bonna Katonda b’ataakuuma mu ngeri ey’enjawulo. Alikwatira abamu ekisa era abafuule ab’omukisa okunyweza enteekateeka ze, era aleetera abalala obuzibu n’abalowoozesa nti Katonda ye ababonyaabonya. Olutalo Olukulu, 588, 589.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Ekitabo kya Danyeri - Ennamba kikumi n'amakumi musanvu mu emu</dc:title>
  <dc:subject>Omuzannyo gwa chess ogw’eby’obufuzi by’ensi: Vatikaani, Komunizimu, n’okunoonya obufuga ku nsi yonna</dc:subject>
  <dc:creator>Jeff Pippenger</dc:creator>
  <cp:keywords/>
  <dc:description>Generated by ArticleDigger from daniel\171_daniel.json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