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Nsanvu Mukaaga</w:t>
      </w:r>
    </w:p>
    <w:p>
      <w:pPr>
        <w:pStyle w:val="ArticleSubtitle"/>
        <w:jc w:val="left"/>
      </w:pPr>
      <w:r>
        <w:rPr>
          <w:rFonts w:ascii="Arial" w:hAnsi="Arial" w:eastAsia="Arial" w:cs="Arial"/>
        </w:rPr>
        <w:t>Okubikkulirwa kwa Katonda n’Okuzuukuka okw’enkomerero: Amakulu agava mu Ekyolesebwa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Mu ssuula ey’ekkumi eya Danyeri, Gabuliyeri atuukiriza omulimu ogw’okuleetera abantu ba Katonda ab’ennaku ez’oluvannyuma okunnyonnyolwa okutuukirira okw’ekitabo kya Danyeri. Danyeri akiikirira abantu ba Katonda ab’ennaku ez’oluvannyuma, abo mu kitabo ky’Okubikkulirwa ab’ayitibwa 144,000. Bwe kityo, 144,000 bazuukuka ne bategeera nti baasaasaanyiziddwa, nga bwe kiragirwawo mu Danyeri essuula ey’omwenda. Era bazuukuka ne bategeera nti okukebera okukulu okusalirwamu ebyo ebikwata ku bulamu bwabwe obutaggwaawo kwe kugezesebwa okw’ekifaananyi ky’ekisolo, okwo okubaawo nga tebannasiigibwako akabonero, era nga tekunnaggala ekiseera ky’okusaasirwa ku tteeka lya Ssande mu United States. Bali mu kukungubaga olw’okufiirwa essuubi okwabayitako nga July 18, 2020, era mu mbeera eyo baweebwa okulaba Kristo mu Kifo Ekitukuvu Ennyo, nga bwe kiragirwawo mu Isaya essuula ey’omukaaga.</w:t>
      </w:r>
    </w:p>
    <w:p>
      <w:pPr>
        <w:pStyle w:val="ArticleBody"/>
        <w:jc w:val="left"/>
      </w:pPr>
      <w:r>
        <w:rPr>
          <w:rFonts w:ascii="Times New Roman" w:hAnsi="Times New Roman" w:eastAsia="Times New Roman" w:cs="Times New Roman"/>
        </w:rPr>
        <w:t>Okwolesebwa okwo, nga Daniyeri ne Isaaya bombi bwe bakulaga, kubakkiriza okulaba embeera yaabwe ey’obwonoonefu mu maaso g’Omukama ow’ekitiibwa, era bombi bateesebwa wansi okutuukira ddala mu nfuufu. Awo Isaaya awulira ekibuuzo ekibuuza ani Katonda gw’andisindika eri abantu be, ne yeewaayo, naye okusooka atukuzibwa.</w:t>
      </w:r>
    </w:p>
    <w:p>
      <w:pPr>
        <w:pStyle w:val="ArticleScripture"/>
        <w:jc w:val="left"/>
      </w:pPr>
      <w:r>
        <w:rPr>
          <w:rFonts w:ascii="Times New Roman" w:hAnsi="Times New Roman" w:eastAsia="Times New Roman" w:cs="Times New Roman"/>
        </w:rPr>
        <w:t>Awo ne ngamba nti, Zinsaanze nze! kubanga nzikiriddwa; kubanga ndi musajja ow’emimwa emitali girongoofu, era mbeera wakati w’abantu ab’emimwa emitali girongoofu: kubanga amaaso gange galabye Kabaka, Mukama ow’amaggye. Awo omu ku Baserafiimu yabbuuka n’ajja gye ndi, ng’alina ekala eriyaka mu mukono gwe, nga kiggyiddwa ku kyoto n’ekyuma eky’okukwatamu amakala: n’akissa ku kamwa kange, n’agamba nti, Laba, kino kikomye ku mimwa gyo; n’obujeemu bwo buggyiddwawo, n’ekibi kyo kinaaziddwa. Era ne mpulira eddoboozi lya Mukama nga ligamba nti, Ani gwe ndisindika, era ani agenda ku lwaffe? Awo ne ngamba nti, Ndi wano; onsindike. Isaaya 6:5-8.</w:t>
      </w:r>
    </w:p>
    <w:p>
      <w:pPr>
        <w:pStyle w:val="ArticleBody"/>
        <w:jc w:val="left"/>
      </w:pPr>
      <w:r>
        <w:rPr>
          <w:rFonts w:ascii="Times New Roman" w:hAnsi="Times New Roman" w:eastAsia="Times New Roman" w:cs="Times New Roman"/>
        </w:rPr>
        <w:t>Yesaya yatukulibwa n’ekkome ery’omuliro eryaggibwa ku kyoto, ate Danyeri yatukulibwa mu kulaba ekwolesebwa ery’endabirwamu erireetera oyo akiraba okukyuka n’afuuka ekifaananyi ky’alaba. Yesaya agambibwa okutwala obubaka eri abantu abawulira naye ne batawulira, n’abalaba naye ne batalaba.</w:t>
      </w:r>
    </w:p>
    <w:p>
      <w:pPr>
        <w:pStyle w:val="ArticleScripture"/>
        <w:jc w:val="left"/>
      </w:pPr>
      <w:r>
        <w:rPr>
          <w:rFonts w:ascii="Times New Roman" w:hAnsi="Times New Roman" w:eastAsia="Times New Roman" w:cs="Times New Roman"/>
        </w:rPr>
        <w:t>Awo n’agamba nti, Genda ogambe abantu bano nti, Muwulirenga ddala, naye temutegeera; mutunulirenga ddala, naye temutegeera. Fuula omutima gw’abantu bano oguzimuse, era amatu gaabwe ogafuule agazito, n’amaaso gaabwe ogaggalire; baleme okulaba n’amaaso gaabwe, n’okuwulira n’amatu gaabwe, n’okutegeera n’omutima gwabwe, ne bakyuke, ne bawonyezebwa. Isaaya 6:9, 10.</w:t>
      </w:r>
    </w:p>
    <w:p>
      <w:pPr>
        <w:pStyle w:val="ArticleBody"/>
        <w:jc w:val="left"/>
      </w:pPr>
      <w:r>
        <w:rPr>
          <w:rFonts w:ascii="Times New Roman" w:hAnsi="Times New Roman" w:eastAsia="Times New Roman" w:cs="Times New Roman"/>
        </w:rPr>
        <w:t>Isaaya ayagala okumanya ebanga ki lye ateekwa okumala ng’akolagana n’abantu abategeera era abatalaba, ky’ava abuuza nti, “okutuusa ddi?”</w:t>
      </w:r>
    </w:p>
    <w:p>
      <w:pPr>
        <w:pStyle w:val="ArticleScripture"/>
        <w:jc w:val="left"/>
      </w:pPr>
      <w:r>
        <w:rPr>
          <w:rFonts w:ascii="Times New Roman" w:hAnsi="Times New Roman" w:eastAsia="Times New Roman" w:cs="Times New Roman"/>
        </w:rPr>
        <w:t>Awo ne ngamba nti, Mukama, okutuusa ddi? N’anziramu nti, Okutuusa ebibuga lwe birizikirira ne bisigalira nga tebirimu mutuuze, n’ennyumba nga tezirimu muntu, n’ettaka ne lizikirira ddala. Era Mukama alisengula abantu n’abaggye muwala nnyo, ate okulekebwaamu okunene kulibeerawo wakati mu nsi. Isaaya 6:11, 12.</w:t>
      </w:r>
    </w:p>
    <w:p>
      <w:pPr>
        <w:pStyle w:val="ArticleBody"/>
        <w:jc w:val="left"/>
      </w:pPr>
      <w:r>
        <w:rPr>
          <w:rFonts w:ascii="Times New Roman" w:hAnsi="Times New Roman" w:eastAsia="Times New Roman" w:cs="Times New Roman"/>
        </w:rPr>
        <w:t>Mu nnaku ez’ekkomerero, ensi eyogerwako mu bunnabbi bwa Baibuli ye Amerika, era efuuka "amatongo ddala" bwe okuzikirira kw’eggwanga kuleetebwa olw’okuvamuno okw’eggwanga okw’etteeka lya Ssande. Olunyiriri amakumi ana mu emu mu ssuula kkumi n’emu eya Dannieri lufaananyiziddwa olunyiriri kkumi na mukaaga mu ssuula yeemu. Mu lunnyo amakumi ana mu emu, "okulekerawo okunene mu katikati w’ensi" kumanyibwa ng’ "abangi" bamenyebwa. Obubaka bwa Isaaya, obwo Yesu yagwoogerako bwe yali ayogera n’Abayudaaya abaagenze naye mu mpaka mu biseera bye ng’abeera mu bantu, bulaga nti bwe abantu ab’Endagaano ey’edda babeera nga bayisiddwaawo, olwo baba n’amatu agatawulira era n’amaaso agatategeera wadde okulaba. Obubaka bwa Isaaya bukiikirira okuyita okwasembayo eri ObuAdiventisi bwa Laodikiya, okuggwa ku tteeka lya Ssande, we ObuAdiventisi bwa Laodikiya buwalulirwa okuva mu kamwa ka Mukama.</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Isaaya ne Danieri bawereddwa obuvunaanyizibwa okuleeta obubaka obwasembayo eri Lawodikiya, era mu essuula ey’ekkumi, ku kukwatibwa kwa Danieri omulundi ogw’okusatu, ayongerwamu amaanyi olw’omulimu.</w:t>
      </w:r>
    </w:p>
    <w:p>
      <w:pPr>
        <w:pStyle w:val="ArticleScripture"/>
        <w:jc w:val="left"/>
      </w:pPr>
      <w:r>
        <w:rPr>
          <w:rFonts w:ascii="Times New Roman" w:hAnsi="Times New Roman" w:eastAsia="Times New Roman" w:cs="Times New Roman"/>
        </w:rPr>
        <w:t>Awo ne wajja nate omu ng’afaanana omuntu, n’ankwatako, n’annyongeramu amaanyi; n’aŋŋamba nti, Ai omuntu omwagaliddwa ennyo, totya: emirembe gibeerenga gye oli; weesibe mu maanyi, yee, weesibe mu maanyi. Era bwe yamala okwogera nange, ne nfuuka omugumu, ne njogera nti, Mukama wange ayogere; kubanga onnyongeddeko amaanyi. Danyeri 10:18, 19.</w:t>
      </w:r>
    </w:p>
    <w:p>
      <w:pPr>
        <w:pStyle w:val="ArticleBody"/>
        <w:jc w:val="left"/>
      </w:pPr>
      <w:r>
        <w:rPr>
          <w:rFonts w:ascii="Times New Roman" w:hAnsi="Times New Roman" w:eastAsia="Times New Roman" w:cs="Times New Roman"/>
        </w:rPr>
        <w:t>Danyeri yanywezebwa okuwa obubaka bwe yategeera Mikaeri bwe yakka mu essuula ey’ekkumi. Isaaya yategeezebwa nti alina okuwa obubaka okutuusa ku tteeka lya Ssande. Ku tteeka lya Ssande waliteekebwawo abalisigalawo.</w:t>
      </w:r>
    </w:p>
    <w:p>
      <w:pPr>
        <w:pStyle w:val="ArticleScripture"/>
        <w:jc w:val="left"/>
      </w:pPr>
      <w:r>
        <w:rPr>
          <w:rFonts w:ascii="Times New Roman" w:hAnsi="Times New Roman" w:eastAsia="Times New Roman" w:cs="Times New Roman"/>
        </w:rPr>
        <w:t>Ne njogera nti, Ayi Mukama, kinaabangawo okutuusa ddi? N’anziramu nti, Okutuusa ebibuga lwe binaabeeranga matongo nga tewali ababitulamu, n’amayumba nga tewali muntu, n’ettaka nga lifuuse ddungu ddala; era Mukama anaggyawo abantu n’abatwala ewala nnyo, ne wabeewo okulekebwa okunene wakati mu nsi. Naye ne mu yo mulibeerawo eky’ekkumi, era kijja okudda, ne kiryibwa; ng’omuti ogwa terebinti n’ogw’oaki, nga mu gyo mulimu ekisigadde bwe gisuula amawa gaagyo; bw’atyo ensigo entukuvu y’ene ejja kubeera ekisigadde kyayo. Isaaya 6:11-13.</w:t>
      </w:r>
    </w:p>
    <w:p>
      <w:pPr>
        <w:pStyle w:val="ArticleBody"/>
        <w:jc w:val="left"/>
      </w:pPr>
      <w:r>
        <w:rPr>
          <w:rFonts w:ascii="Times New Roman" w:hAnsi="Times New Roman" w:eastAsia="Times New Roman" w:cs="Times New Roman"/>
        </w:rPr>
        <w:t>Bwe walibaawo "okulekulira okunene wakati mu nsi" (ku tteeka lya Sande), walirabikirawo "ekitundu eky’ekkumi," nga "ekisigamizibwa kyakyo" ye "ensigo entukuvu." Ensibuko y’ekigambo ky’Olwebbulaniya ekivvunulwa nga "ekitundu eky’ekkumi," ye "ekkumi." Mukama aliba n’ "ekkumi" "eriddemu," ku tteeka lya Sande.</w:t>
      </w:r>
    </w:p>
    <w:p>
      <w:pPr>
        <w:pStyle w:val="ArticleScripture"/>
        <w:jc w:val="left"/>
      </w:pPr>
      <w:r>
        <w:rPr>
          <w:rFonts w:ascii="Times New Roman" w:hAnsi="Times New Roman" w:eastAsia="Times New Roman" w:cs="Times New Roman"/>
        </w:rPr>
        <w:t>Ekkumi zonna ez’ensi, oba ez’ensigo z’ensi, oba ez’ebibala by’omuti, bya Mukama; bitukuvu eri Mukama. Era singa omuntu anununulaako ku kkumi ze, anaayongerako ekitundu eky’etaano. Ate ku kkumi ez’ekisibo ky’ente oba ky’endiga, byonna ebiyita wansi w’omuggo, eky’ekkumi kinaabeere kitukuvu eri Mukama. Eby’Abaleevi 27:30-32.</w:t>
      </w:r>
    </w:p>
    <w:p>
      <w:pPr>
        <w:pStyle w:val="ArticleBody"/>
        <w:jc w:val="left"/>
      </w:pPr>
      <w:r>
        <w:rPr>
          <w:rFonts w:ascii="Times New Roman" w:hAnsi="Times New Roman" w:eastAsia="Times New Roman" w:cs="Times New Roman"/>
        </w:rPr>
        <w:t>Obw'ekkumi obuzzibwa butukuvu eri Mukama, era bwe mugabo gwa Mukama.</w:t>
      </w:r>
    </w:p>
    <w:p>
      <w:pPr>
        <w:pStyle w:val="ArticleScripture"/>
        <w:jc w:val="left"/>
      </w:pPr>
      <w:r>
        <w:rPr>
          <w:rFonts w:ascii="Times New Roman" w:hAnsi="Times New Roman" w:eastAsia="Times New Roman" w:cs="Times New Roman"/>
        </w:rPr>
        <w:t>Kubanga abantu be kye kitundu kya Mukama; Yakobo ye omugabo gw'obusika bwe. Ekyamateeka Eyokubiri 32:9.</w:t>
      </w:r>
    </w:p>
    <w:p>
      <w:pPr>
        <w:pStyle w:val="ArticleBody"/>
        <w:jc w:val="left"/>
      </w:pPr>
      <w:r>
        <w:rPr>
          <w:rFonts w:ascii="Times New Roman" w:hAnsi="Times New Roman" w:eastAsia="Times New Roman" w:cs="Times New Roman"/>
        </w:rPr>
        <w:t>Abo abaddayo nga tekunnabaawo etteeka erya Sande, be abo abayimiririddwa Yeremiya, abaasooka kulibwamu essuubi, abo Mukama yali yasuubizza nti bwe bandiddayo, banaabeera akamwa ka Mukama oba abamwogerera mu kifo kye.</w:t>
      </w:r>
    </w:p>
    <w:p>
      <w:pPr>
        <w:pStyle w:val="ArticleScripture"/>
        <w:jc w:val="left"/>
      </w:pPr>
      <w:r>
        <w:rPr>
          <w:rFonts w:ascii="Times New Roman" w:hAnsi="Times New Roman" w:eastAsia="Times New Roman" w:cs="Times New Roman"/>
        </w:rPr>
        <w:t>Ebigambo byo ne mbizuula, ne mbirya; era ekigambo kyo kyambeerera essanyu n’okusanyuka kw’omutima gwange; kubanga nnyitibwa mu linnya lyo, Ayi Mukama Katonda w’eggye. Saatuula mu lukiiko lw’abanyooma, so ne ssasanyuka; nnatuula nzekka olw’omukono gwo; kubanga onjuzizza obunyivu. Lwaki obulumi bwange butakoma, n’ekiwundu kyange ekitawonyezeka, nga kigaana okuwonyebwa? Onoobera ddala gye ndi ng’omulimba, era ng’amazzi agakalira? Kyenvudde ntyo bw’ati bw’ayogera Mukama: Bw’oddayo, nnaakuzzaawo, era ojja kuyimirira mu maaso gange; era bw’ojjayo ekya muwendo okuva mu ky’obusa, onoobera ng’akamwa kange; baleke baddire gy’oli; naye ggwe toddire eri bo. Era ndikufuula eri abantu bano ekikomera ekya kikomo eky’amaanyi; era banaakulwanyisa, naye tebaanakuwangula; kubanga ndi naawe okukulokola era okukuwanula, bw’ayogera Mukama. Era ndikulokola okuva mu mukono gw’ababi, era ndikununula okuva mu mukono gw’abakambwe. Yeremiya 15:16-21.</w:t>
      </w:r>
    </w:p>
    <w:p>
      <w:pPr>
        <w:pStyle w:val="ArticleBody"/>
        <w:jc w:val="left"/>
      </w:pPr>
      <w:r>
        <w:rPr>
          <w:rFonts w:ascii="Times New Roman" w:hAnsi="Times New Roman" w:eastAsia="Times New Roman" w:cs="Times New Roman"/>
        </w:rPr>
        <w:t>Abaasigaddeyo oba eky’ekkumi ekikyuka okudda mu bujulizi bwa Isaaya baali balina okulibwa, kubanga baweebwa obubaka bwa Katonda, era Ekigambo kye kyali kya kulibwa. Abo be baali ab’okuba akamwa ka Katonda, era bwe batyo baali ba kwanjulanga Ekigambo kya Katonda ekyali kya kulibwa abo abanoonya obulokozi. Yeremiya teyatula mu “kukuŋŋaanira kw’abanyoomi,” kubanga, nga bwe kyali ne Danyeri, bwe yalaba okwolesebwa “ekukuŋŋaanira kw’abanyoomi” ne kudduka. Yeremiya yali alowoozezza nti Katonda yamulimba, kubanga omukono gwa Katonda gwali gukkirizza okusooka okw’okunyiiga essuubi ku nga April 19, 1844 mu byafaayo by’AbaMillerite, ne July 18, 2020 mu nnaku ez’oluvannyuma. Ekyasuubizibwa Yeremiya kyali nti singa “adda,” era mu kitundu kya Isaaya, “eky’ekkumi” “kiddayo.”</w:t>
      </w:r>
    </w:p>
    <w:p>
      <w:pPr>
        <w:pStyle w:val="ArticleBody"/>
        <w:jc w:val="left"/>
      </w:pPr>
      <w:r>
        <w:rPr>
          <w:rFonts w:ascii="Times New Roman" w:hAnsi="Times New Roman" w:eastAsia="Times New Roman" w:cs="Times New Roman"/>
        </w:rPr>
        <w:t>Obanga Yeremiya "addayo," abeera mu "ekitundu eky'ekkumi" kya Isaaya, ekitukuvu, era kye omugabo gwa Mukama, nga "substance" yaakyo eri mu bo. Ekigambo ky'Olwebbulaniya "substance" kitegeeza empagi, era okufuulibwa "empagi," kye kisuubizo ekyawaibwa abo ab'e Firaderfiya.</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“Empagi,” kwe kugamba “obutonde bwabwe,” ekiikirira okugattibwa kwa Obwakatonda n’obuntu, kubanga Kristo ye “mpagi” ewanirira yeekaalu.</w:t>
      </w:r>
    </w:p>
    <w:p>
      <w:pPr>
        <w:pStyle w:val="ArticleScripture"/>
        <w:jc w:val="left"/>
      </w:pPr>
      <w:r>
        <w:rPr>
          <w:rFonts w:ascii="Times New Roman" w:hAnsi="Times New Roman" w:eastAsia="Times New Roman" w:cs="Times New Roman"/>
        </w:rPr>
        <w:t>Nga ndi mu mbeera y’obwennyamivu, nnalota ekirooto ekyankuba nnyo ku mutima. Nnaloota nga ndaba yeekaalu, gy’abantu bangi baali beekuŋŋaanyira. Abadduukira mu yeekaalu eyo bokka be banaalokolebwa ekiseera bwe kinaaggwaawo. Bonna abaasigala ebweru banaazikirira emirembe gyonna. Ebibiina ebyali ebweru, nga batambulira mu ngeri zaabwe ez’enjawulo, baanyooma ne baasekerera abaali bayingira mu yeekaalu, ne babagamba nti enteekateeka eno ey’okuwona obulabe yali enkwe ey’amagezi, nti mu mazima tewaali bulabe na bumwe bwe baalina okwewala. Ne bakwata ku bamwe okubaziyiza okudduka mangu okuyingira munda mu bbugwe.</w:t>
      </w:r>
    </w:p>
    <w:p>
      <w:pPr>
        <w:pStyle w:val="ArticleScripture"/>
        <w:jc w:val="left"/>
      </w:pPr>
      <w:r>
        <w:rPr>
          <w:rFonts w:ascii="Times New Roman" w:hAnsi="Times New Roman" w:eastAsia="Times New Roman" w:cs="Times New Roman"/>
        </w:rPr>
        <w:t>Nga ntya okusekererwa, ne ndowooza nti kyali kirungi okulinda okutuusa ekibiina bwe kyandibadde kisaasanye, oba okutuusa lwe nnandisobodde okuyingira nga tebanandabbako. Naye omuwendo gw’abantu ne gweyongera mu kifo ky’okukendeera, era olw’okutya okukereera ne nfuluma mangu okuva ewange ne nnyigira mu kibiina. Olw’okweraliikirira okw’okutuuka ku yeekaalu saalaba wadde okufaayo ku kibiina ekyali kinzinga. Bwe nnyingidde mu kizimbe, nnalaba nti yeekaalu enene nnyo yali etikkiddwa ku ssanda emu enene ennyo, era ku ssanda eyo waali wasibiddwa kamwana ka ndiga akaali kayuziddwa ne kakomereddwa, nga n’omusaayi gutonnya. Ffe abaaliwo twalabika nga tumanyi nti akana ka ndiga ako kaali kayuziddwa ne kakomereddwa ku lwaffe. Buli ayingira mu yeekaalu ateekwa okusooka okuyimirira mu maaso gaayo n’akatula ebibi bye.</w:t>
      </w:r>
    </w:p>
    <w:p>
      <w:pPr>
        <w:pStyle w:val="ArticleScripture"/>
        <w:jc w:val="left"/>
      </w:pPr>
      <w:r>
        <w:rPr>
          <w:rFonts w:ascii="Times New Roman" w:hAnsi="Times New Roman" w:eastAsia="Times New Roman" w:cs="Times New Roman"/>
        </w:rPr>
        <w:t>Mu maaso g’Omwana gw’endiga mwalimu entebe ezigulumiziddwa, ku zo kwe kwali watudde ekibiina nga kirabika kisanyufu nnyo. Omusana ogw’eggulu gwalabika nga gwaka ku buso bwabwe, era baatendereza Katonda ne bayimba ennyimba ez’okusanyuka n’okwebaza, nga zaawulikika ng’omuziki gw’abamalayika. Bano be abaali bajje mu maaso g’Omwana gw’endiga, ne batula ebibi byabwe, ne basonyiyibwa, era kaakano baali balindirira n’essanyu ekintu ekisanyusa ekijja okubaawo.</w:t>
      </w:r>
    </w:p>
    <w:p>
      <w:pPr>
        <w:pStyle w:val="ArticleScripture"/>
        <w:jc w:val="left"/>
      </w:pPr>
      <w:r>
        <w:rPr>
          <w:rFonts w:ascii="Times New Roman" w:hAnsi="Times New Roman" w:eastAsia="Times New Roman" w:cs="Times New Roman"/>
        </w:rPr>
        <w:t>"Wadde nga nnali mmaze okuyingira mu kizimbe, entiisa yanzingako, era ne mpulira ensonyi, nga mmanyi nti nteekwa okwevvuunika mu maaso g'abo bantu. Naye nga waliwo ekinnyigiriza okugenda mu maaso, era ne ntambula mpola nga nketooloola entingi okulaba n'okutunuulagana n'Omwana gw'Endiga, awo ekiwuubaalira ne kivuga, ekisinziro ne kikankana, n'amaloboozi g'obuwanguzi ne gava mu batukuvu abakungaanye, ekitangaala eky'entiisa ne kimulisa ekizimbe, oluvannyuma byonna ne bifuuka kizikiza ekizingirivu. Abasanyufu bonna ne babula wamu n'ekitangaala, nange ne nsigalayo nzekka mu ntiisa ey'ekiro ey'ekyesirise. Nazuukuka nga ndi mu bulumi obw'ebirowoozo, era ne nzibuukira okwekiriza nti nnali nnroose. Kyannyiikira nti ekibonerezo kyange kyali kikakanyiziddwa, nti Omwoyo wa Mukama yandekeddeko, ng'ataddayo." Obujulizi, Ekitundu 1, 27.</w:t>
      </w:r>
    </w:p>
    <w:p>
      <w:pPr>
        <w:pStyle w:val="ArticleBody"/>
        <w:jc w:val="left"/>
      </w:pPr>
      <w:r>
        <w:rPr>
          <w:rFonts w:ascii="Times New Roman" w:hAnsi="Times New Roman" w:eastAsia="Times New Roman" w:cs="Times New Roman"/>
        </w:rPr>
        <w:t>"Eky'obukulu," ekiri mu "kkumi" eriddayo kye "omugogo" awagira yeekaalu. Danyeri yalaba okwolesebwa olw'ensibuko olw'Omwana gw'endiga eyawanikibwa ku mugogo, era Omwana gw'endiga ye yali "omugogo". Bwe yalaba okwolesebwa okwo okunene, Danyeri yafuulibwa mu kifaananyi ky'omugogo, era "ekkumi" ya Isaaya nabo mu ngeri y'emu balina "eky'obukulu" (omugogo) mu bo, era eky'obukulu ekyo kirina "okuliyibwa" buli ayagala okuyingira yeekaalu. Abayingira yeekaalu ne balya eky'obukulu ekyo, be kisibo ekirala kya Katonda abaddamu obubaka bw'ekibendera ekisitulibwa waggulu ku tteeka lya Sande, mu kiseera awabaawo okulekererwa okunene mu nsi. "Ensigo entukuvu," nga ye eky'obukulu kya Isaaya, ye Omwana gw'endiga eyattibwa okuva ku ntandikwa y'ensi.</w:t>
      </w:r>
    </w:p>
    <w:p>
      <w:pPr>
        <w:pStyle w:val="ArticleBody"/>
        <w:jc w:val="left"/>
      </w:pPr>
      <w:r>
        <w:rPr>
          <w:rFonts w:ascii="Times New Roman" w:hAnsi="Times New Roman" w:eastAsia="Times New Roman" w:cs="Times New Roman"/>
        </w:rPr>
        <w:t>Abo ab’ekkumi abaddayo balinunulibwa mu mukono gw’ababi, mu kiseera ky’etteeka erya Sande nga okwawukana kwa Firadelfiya ne Layodikiya kukakasibwa okumala emirembe gyonna, era olwo abangi ne bagwa. Abo abagudde bamanyibwa nga be babi abatategeera. Nabo era balinunulibwa mu mukono gw’abakambwe, kubanga tebalikufuna akabonero k’ensolo.</w:t>
      </w:r>
    </w:p>
    <w:p>
      <w:pPr>
        <w:pStyle w:val="ArticleScripture"/>
        <w:jc w:val="left"/>
      </w:pPr>
      <w:r>
        <w:rPr>
          <w:rFonts w:ascii="Times New Roman" w:hAnsi="Times New Roman" w:eastAsia="Times New Roman" w:cs="Times New Roman"/>
        </w:rPr>
        <w:t>Bw’ati bw’ayogera Mukama Katonda; era ndimalawo ekibiina ky’e Misiri mu mukono gwa Nebukadduneeza kabaka w’e Babulooni. Ye n’abantu be abali naye, abakambwe ab’amawanga, balireetebwa okuzikiriza ensi; ne basowola ebitala byabwe eri Misiri, ne bajjuza ensi emitumbi gy’abattiddwa. Era ndikaza emigga, ne ntunda ensi mu mukono gw’ababi; era ndifuula ensi amatongo, n’ebiri mu yo byonna, mu mukono gw’abanaggwanga: Nze Mukama nkyogedde. Isaaya 30:10-12.</w:t>
      </w:r>
    </w:p>
    <w:p>
      <w:pPr>
        <w:pStyle w:val="ArticleBody"/>
        <w:jc w:val="left"/>
      </w:pPr>
      <w:r>
        <w:rPr>
          <w:rFonts w:ascii="Times New Roman" w:hAnsi="Times New Roman" w:eastAsia="Times New Roman" w:cs="Times New Roman"/>
        </w:rPr>
        <w:t>“Ab’entiisa ab’amawanga” gwe ggwanga ery’okuwagira kabaka ow’obukiikakkono. Akabonero akawanikibwa mu kiseera ky’etteeka lya Ssande banunulwa mu mukono gw’abasirusiru, oba embeerera embi, era era banunulwa mu mukono gw’ab’entiisa ab’amawanga. Ensonga gye tukwata wano eri nti Isaaya, ne Danyeri, ne Yeremiya, ne Ezeekyeri, ne Yokaana bonna bakozesebwa okulaga okuzuukira n’okuweebwa amaanyi kw’abantu akakadde mu enkumi kikumi mu bina mu bina abakomawo okuva mu kusuubira okwaggwaawo okw’ennaku ya Jjulaayi 18, 2020. Mu kwolesebwa kwa Danyeri okw’enkomerero, kwe kwolesebwa okwaaweebwa ku mugga Kiddekeri, Danyeri ategeezebwa okwolesebwa okw’omunda n’okw’ebweru okw’Ekigambo kya Katonda eky’obunnabbi, era n’anywa amaanyi okuleeta obubaka obwo.</w:t>
      </w:r>
    </w:p>
    <w:p>
      <w:pPr>
        <w:pStyle w:val="ArticleBody"/>
        <w:jc w:val="left"/>
      </w:pPr>
      <w:r>
        <w:rPr>
          <w:rFonts w:ascii="Times New Roman" w:hAnsi="Times New Roman" w:eastAsia="Times New Roman" w:cs="Times New Roman"/>
        </w:rPr>
        <w:t>Obubaka obw’omunda n’obw’ebweru bugattibwa wamu n’ennyonnyola ey’obunnabbi ey’omutwe, oba “ekigo,” mu lunyiriri olw’ekkumi, olwoleka entalo za Ukraine ezikaakano Putin z’atandise okutambuza. Eky’okumanyisa omutwe ekyo ekikulu, kirina enkozesa ey’omunda n’ey’ebweru, era entandikwa y’olutalo olwo etegeeza ekiseera emitwe gyombi lwe gibeera ensonga ey’obunnabbi. Ekigo oba omutwe ng’eggye lya Russia bwe gukiraga, gulaga olutalo olw’okubiri olw’abalala lwe balwanira, oluleeta olutalo olw’okusatu olw’abalala lwe balwanira, olutegeeza okutandika kw’Olutalo lw’Ensi Yonna olw’okusatu, nga bwe lulabikibwa mu lutalo lwa Panium mu lunyiriri olw’ekkumi n’ettaano.</w:t>
      </w:r>
    </w:p>
    <w:p>
      <w:pPr>
        <w:pStyle w:val="ArticleBody"/>
        <w:jc w:val="left"/>
      </w:pPr>
      <w:r>
        <w:rPr>
          <w:rFonts w:ascii="Times New Roman" w:hAnsi="Times New Roman" w:eastAsia="Times New Roman" w:cs="Times New Roman"/>
        </w:rPr>
        <w:t>Olunyiriri olw’ekkumi n’omukaaga lwe tteeka lya Sande, kale okuva mu 2014, lwe lyatandika olutalo lwa Yukureini, nga bwe kiragibwa mu nnyiriri olw’ekkumi n’emu n’olw’ekkumi n’ebiri, okutuusa ku tteeka lya Sande, omulimu ogusembayo ogw’okuteekako akabonero ku bantu ba Katonda gukomekkerezeddwa. Okunnyonnyola kwa Gabuliyeri mu Danyeri essuula ey’ekkumi n’emu kulaga obubaka obutukuza oba obw’okuteeka akabonero ku bantu ba Katonda. Okulema okulaba ekyo kwe kufiirwa byonna. Obunnabbi obugguddwawo, obuyitibwa mu kitabo ky’Okubikkulirwa nti Okubikkulirwa kwa Yesu Kristo, era kitabo ky’Okubikkulirwa kiraga nti buggulwa mu kiseera ekisembera ddala ng’ekiseera eky’okugezesa tekinnaggwaawo, kye kitundu eky’enjawulo okuva mu kitabo kya Danyeri.</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Mu nnaku ez’enkomerero, waliwo ekiseera ekyenjawulo ekirimu obunnabbi obusembayo okubikkululwa, kubanga olunyiriri lugamba nti “ekiseera kituuse.” Ebigambo ebyo ddala ebisangibwa mu ssuula esembayo ey’Okubikkulirwa, era bisangibwa ne mu ssuula esooka.</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p>
      <w:pPr>
        <w:pStyle w:val="ArticleBody"/>
        <w:jc w:val="left"/>
      </w:pPr>
      <w:r>
        <w:rPr>
          <w:rFonts w:ascii="Times New Roman" w:hAnsi="Times New Roman" w:eastAsia="Times New Roman" w:cs="Times New Roman"/>
        </w:rPr>
        <w:t>Bbibiri mu abiri, era n’olwekyo amakumi abiri mu abiri, biba kabonero ak’okuŋŋaanyizibwa kw’Obwakatonda n’obuntu; era omulimu ogusembayo ogwa malayika ow’okusatu, gwe kussaako akabonero ku nkumi kikumi mu enkumi nnya mu binaana mu nnya, gutuukirizibwa mu mbeera ey’obunnabbi ey’olugero lw’abawala ekkumi. Abawala abagezi ab’ennaku ez’oluvannyuma baafuna okweraliikirira kwabwe okw’olubereberye nga July 18, 2020, era baasaasaanyizibwa ng’amagumba amufu mu luguudo olw’Okubikkulirwa essuula ya kkumi n’emu, okutuusa mu July wa 2023, emyaka amakumi abiri mu ebiri oluvannyuma lw’okussaako akabonero okutandika mu 2001. “Obudde bwali bunaatera okutuuka,” era Mukama n’alyoka ayimusa “eddoboozi eriwogaanira mu ddungu” eyali afunye obubaka okuva eri Gabulyeri, eyabufuna okuva eri Kristo, eyabufuna okuva eri Kitaawe.</w:t>
      </w:r>
    </w:p>
    <w:p>
      <w:pPr>
        <w:pStyle w:val="ArticleBody"/>
        <w:jc w:val="left"/>
      </w:pPr>
      <w:r>
        <w:rPr>
          <w:rFonts w:ascii="Times New Roman" w:hAnsi="Times New Roman" w:eastAsia="Times New Roman" w:cs="Times New Roman"/>
        </w:rPr>
        <w:t>Eddoboozi ne lyatandika okuweereza obubaka eri amakkanisa, era obubaka obwo buweerezeddwa mu ngeri ey'ebyuma by'amasanyalaze gye busobola okusomebwa oba okuwulirwa, era kati buli mu nnimi ezisukka nkaaga. Ekitundu ky'obunnabbi ekyasumululibwa, obubaka obwo, kisangibwa mu kitabo kya Danyeri.</w:t>
      </w:r>
    </w:p>
    <w:p>
      <w:pPr>
        <w:pStyle w:val="ArticleScripture"/>
        <w:jc w:val="left"/>
      </w:pPr>
      <w:r>
        <w:rPr>
          <w:rFonts w:ascii="Times New Roman" w:hAnsi="Times New Roman" w:eastAsia="Times New Roman" w:cs="Times New Roman"/>
        </w:rPr>
        <w:t>Ekitabo ekyasibwa si ekitabo ky’Okubikkulirwa, wabula ekitundu ekyo ky’obunnabbi bwa Danyeri ekikwata ku nnaku ez’enkomerero. Malayika yalagira nti, ‘Naye ggwe, ayi Danyeri, ggala ebigambo, era osibe ekitabo okutuusa ku biro by’enkomerero.’ Danyeri 12:4. Ebikolwa by’Abatume, 585.</w:t>
      </w:r>
    </w:p>
    <w:p>
      <w:pPr>
        <w:pStyle w:val="ArticleBody"/>
        <w:jc w:val="left"/>
      </w:pPr>
      <w:r>
        <w:rPr>
          <w:rFonts w:ascii="Times New Roman" w:hAnsi="Times New Roman" w:eastAsia="Times New Roman" w:cs="Times New Roman"/>
        </w:rPr>
        <w:t>“Ekitundu ky’obunnabbi bwa Danyeri ekikwata ku nnaku ez’enkomerero” kye olunyiriri olw’amakumi ana. Si lunyiriri lwa amakumi ana kyokka; wabula kitundu ky’olunyiriri olwo ekiragibwa oluvannyuma lw’ekiseera eky’enkomerero mu 1989, era nga tekinnaba kubeerawo etteeka erya Sande ery’olunyiriri lw’amakumi ana mu emu. Ebyafaayo eby’olunyiriri lw’amakumi ana ebitayoggerwako mu lunyiriri ly’ennyini bye bitundu by’obunnabbi ebikwata ku nnaku ez’enkomerero ebyali bisibiddwa, era okuva mu Julaayi 2023 byabadde bibikkulibwa eri abo abasalawo okulaba n’okuwulira.</w:t>
      </w:r>
    </w:p>
    <w:p>
      <w:pPr>
        <w:pStyle w:val="ArticleBody"/>
        <w:jc w:val="left"/>
      </w:pPr>
      <w:r>
        <w:rPr>
          <w:rFonts w:ascii="Times New Roman" w:hAnsi="Times New Roman" w:eastAsia="Times New Roman" w:cs="Times New Roman"/>
        </w:rPr>
        <w:t>Olunyiriri olw’amakumi ana teruwandiika kintu kyonna ku byafaayo ebyaddirira okugwa kwa Soviet Union mu 1989, okutuusa ku tteeka lya Ssande ery’olunyiriri olw’amakumi ana mu emu, naye luteekawo omusingi ogw’obunnabbi ogusigamizibwako emisitali emirala gy’obunnabbi. Abo abatayagala kulaba era okuwulira nti enkola ey’omusitali ku musitali ye nkola y’emvula ey’ekkomerero tebalina busobozi okulaba ebyafaayo ebyakwekebwa eby’olunyiriri olw’amakumi ana, era ebyo bye byafaayo ebyo bye Kubikkulirwa kwa Yesu Kristo, kwe Gabuliyeri yajja okunnyonnyola eri Yokaana ne Danyeri.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Beeroya Pawulo n’addamu okutandika omulimu gwe, ng’ayingira mu kkuŋaaniro ly’Abayudaaya okubuulira Enjiri ya Kristo. Agamba ku bo nti, ‘Bano baali ba kitiibwa okusinga abo ab’e Tesalonika, kubanga baakiwaniriza ekigambo n’omwetegefu gwonna, ne banoonya mu Byawandiikibwa buli lunaku okulaba oba ebyo byali bwe bityo. Noolwekyo bangi ku bo baakkiriza; era n’abakazi ab’ekitiibwa abaali Abagiriki, n’abasajja, si batono.’</w:t>
      </w:r>
    </w:p>
    <w:p>
      <w:pPr>
        <w:pStyle w:val="ArticleScripture"/>
        <w:jc w:val="left"/>
      </w:pPr>
      <w:r>
        <w:rPr>
          <w:rFonts w:ascii="Times New Roman" w:hAnsi="Times New Roman" w:eastAsia="Times New Roman" w:cs="Times New Roman"/>
        </w:rPr>
        <w:t>Mu kuwanjulwa kw’amazima, abo abeesimbu ddala abegomba okubeera abatuufu bajjakuzukusibwa okunoonyereza n’obunyiikivu mu Byawandiikibwa. Kino kijja kuleeta ebivaamu ebifaananako n’ebyaawerekera emirimu gy’abatume e Beeroya. Naye abo ababuulira amazima mu nnaku zino basisinkanira bangi ab’enjawulo ddala ku Abeeroya. Tebasobola kuwakanira enjigiriza ebawanjuliddwa, naye balaga okuziyiza ennyo okunoonyereza ku bukakafu obuleetebwa okugiwagira, era bateebereza nti ne bwe kiba mazima, tekiri kya mugaso nnyo oba bakikkiriza nga bwe kiri oba ne batakikkiriza. Balowooza nti okukkiriza kwabwe okw’edda n’empisa zaabwe ez’akadde zibamala. Naye Mukama, eyasindika ababaka be n’obubaka eri ensi, alibabaza abantu omusango olw’engeri gye bakwatamu ebigambo by’abaweereza be. Katonda alisalira bonna omusango ng’asinziira ku kitangaala ekyabawanjuliddwa, oba kibategeerekera ddala oba nedda. Kibagwanira okunoonyereza nga bwe baakola Abeeroya. Mukama agamba ng’ayita mu nnabbi Koseya: ‘Abantu bange bazikirira olw’obutamanya; kubanga oganye okumanya, nange ndigana ggwe.’</w:t>
      </w:r>
    </w:p>
    <w:p>
      <w:pPr>
        <w:pStyle w:val="ArticleScripture"/>
        <w:jc w:val="left"/>
      </w:pPr>
      <w:r>
        <w:rPr>
          <w:rFonts w:ascii="Times New Roman" w:hAnsi="Times New Roman" w:eastAsia="Times New Roman" w:cs="Times New Roman"/>
        </w:rPr>
        <w:t>Emitima gy’ab’e Beroya tegyali giggale olw’okwesalirawo nga tebannakebera, era baali beetegefu okunoonya n’okukkiriza amazima agabuulibwa abatume. Singa abantu b’ekiseera kyaffe bagoberera ekyokulabirako ky’ab’e Beroya ab’ekitiibwa, mu kunoonya Ebyawandiikibwa buli lunaku, era mu kugeraageranya obubaka obubaleetebwa n’ebiri eyo ebyawandiikiddwa, wandibaddewo enkumi z’abeesigwa eri etteeka lya Katonda we wali omu leero. Naye bangi abeeyita nti baagala Katonda tebalina kwegomba kukyuka okuva mu nsobi okutuuka ku mazima, era bakwatirira ddala ku ngeri z’engero ezisanyusa ez’ennaku ez’enkomerero. Ensobi ezinza amaaso g’omutima era zisenda omuntu okuva eri Katonda; naye amazima gatangaaza omutima, era g’awa emmeeme obulamu.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Nsanvu Mukaaga</dc:title>
  <dc:subject>Okubikkulirwa kwa Katonda n’Okuzuukuka okw’enkomerero: Amakulu agava mu Ekyolesebwa kya Danyeri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