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kikumi mu nsanvu mu musanvu</w:t>
      </w:r>
    </w:p>
    <w:p>
      <w:pPr>
        <w:pStyle w:val="ArticleSubtitle"/>
        <w:jc w:val="left"/>
      </w:pPr>
      <w:r>
        <w:rPr>
          <w:rFonts w:ascii="Arial" w:hAnsi="Arial" w:eastAsia="Arial" w:cs="Arial"/>
        </w:rPr>
        <w:t>Okuteekebwako akabonero kw'abantu 144,000: Amagezi agava mu ekyolesebwa kya Danyeri n'obufaananyi obw'obunnabbi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2024-04-07</w:t>
      </w:r>
    </w:p>
    <w:p>
      <w:pPr>
        <w:pStyle w:val="ArticleBody"/>
        <w:jc w:val="left"/>
      </w:pPr>
      <w:r>
        <w:rPr>
          <w:rFonts w:ascii="Times New Roman" w:hAnsi="Times New Roman" w:eastAsia="Times New Roman" w:cs="Times New Roman"/>
        </w:rPr>
        <w:t>Danyeri yakwatibwako emirundi esatu mu mutwe ogw’ekkumi; omulundi ogwasooka n’ogw’enkomerero yamukwatako Gabuliyeri, ate omulundi ogw’akati yamukwatako Kristo. Mu kukwatibwa okwo okw’akati mwe Danyeri yawulira ennyo obwonoonefu bwe, kubanga akabonero ak’akati k’amazima kiyimirira obujeemu. Yali Mikaeri eyamukwatako omulundi ogw’okubiri, kubanga yali amaze okukka ku nkomerero y’ebiro eby’amakumi abiri mu gumu.</w:t>
      </w:r>
    </w:p>
    <w:p>
      <w:pPr>
        <w:pStyle w:val="ArticleBody"/>
        <w:jc w:val="left"/>
      </w:pPr>
      <w:r>
        <w:rPr>
          <w:rFonts w:ascii="Times New Roman" w:hAnsi="Times New Roman" w:eastAsia="Times New Roman" w:cs="Times New Roman"/>
        </w:rPr>
        <w:t>Ku nkomerero y’ennaku essatu n’ekitundu ez’akabonero, mu zo abajulirwa ababiri ab’omu Kubikkulirwa essuula ey’ekkumi n’emu bagalamidde nga bafudde mu kkubo, eddoboozi lizuukiza abajulirwa abo ababiri. Eryo lye ddoboozi lya malayika omukulu erizuukiza. Okukka kwa Mikayiri mu Danyeri essuula ey’ekkumi, ku lunaku olw’amakumi abiri mu bbiri, kukwatagana n’okuzuukira kw’abajulirwa ababiri mu 2023. Nga abajulirwa ababiri bakyali bafudde mu kkubo, Ezeekyeri yalagibwa amagumba gaabwe agasaasaanye, n’abuuzibwa oba yalowooza ng’amagumba ago amakalu, ag’abafu mu kiwonvu, gasobola okuzuukizibwa; era byonna Ezeekyeri bye yaddamu byali nti, “Mukama, ggwe omanyi.”</w:t>
      </w:r>
    </w:p>
    <w:p>
      <w:pPr>
        <w:pStyle w:val="ArticleBody"/>
        <w:jc w:val="left"/>
      </w:pPr>
      <w:r>
        <w:rPr>
          <w:rFonts w:ascii="Times New Roman" w:hAnsi="Times New Roman" w:eastAsia="Times New Roman" w:cs="Times New Roman"/>
        </w:rPr>
        <w:t>Awo Ezeekyeri n’agambibwa okulagula eri amagumba, n’akikola; bwe yakikola, ne gayungana wamu, naye nga teganaba kuba balamu. Obunnabbi bwa Ezeekyeri obwasooka bwali bwa kukuŋŋaanya amagumba awamu, naye kyandyetaagisa obunnabbi obwokubiri okuzuukiza amagumba ng’eggye. Obunnabbi bwa Ezeekyeri obwokubiri bwali bunnabbi bw’ekyennaku eky’okusatu, nga bukiikiriddwa empewo ennya ezaaleeta amagumba obulamu. Adamu ow’olubereberye yatondebwa nga mutuukiridde, naye oluvannyuma n’ayonoona era n’asaasaanya okufa eri ezzadde lye lyonna. Okuzuukira kw’amagumba amufu aga Ezeekyeri kufaanagana n’okutondebwa kwa Adamu mu butuukirivu bwe, kubanga Adamu yasooka kubumbibwa, awo Mukama n’amussaamu omukka gw’obulamu.</w:t>
      </w:r>
    </w:p>
    <w:p>
      <w:pPr>
        <w:pStyle w:val="ArticleBody"/>
        <w:jc w:val="left"/>
      </w:pPr>
      <w:r>
        <w:rPr>
          <w:rFonts w:ascii="Times New Roman" w:hAnsi="Times New Roman" w:eastAsia="Times New Roman" w:cs="Times New Roman"/>
        </w:rPr>
        <w:t>Kino tekitegeeza nti abajulizi babiri bafuna emibiri egy’ekitiibwa nga bazzibwa mu bulamu, kubanga ekyo tekibaawo okutuusa okudda okw’okubiri; naye okuzuukira kwabwe kufaanagana n’olubonekerwa lwa Danyeri olw’ekireetera “marah”, nga bakyusibwa ne bafuuka mu kifaananyi kye balyoka balaba. Olunyiriri ku lunyiriri, enkola y’okussibwako akabonero eyanjuliddwa mu bwegendereza bungi mu bujulizi obw’obunnabbi.</w:t>
      </w:r>
    </w:p>
    <w:p>
      <w:pPr>
        <w:pStyle w:val="ArticleBody"/>
        <w:jc w:val="left"/>
      </w:pPr>
      <w:r>
        <w:rPr>
          <w:rFonts w:ascii="Times New Roman" w:hAnsi="Times New Roman" w:eastAsia="Times New Roman" w:cs="Times New Roman"/>
        </w:rPr>
        <w:t>Mu Kitabo ky’Okubikkulirwa, omutwe ogw’ekkumi n’emu, oluvannyuma lw’ennaku ssatu n’amakati Omwoyo gw’obulamu oguva eri Katonda ne guyingira mu bajulirwa babiri, ne bayimirira ku bigere byabwe; era entiisa nnene n’egwa ku abo abaalaba; ne wabaawo eddoboozi ddene okuva mu ggulu nga libagamba nti, “Mulinye wano waggulu.” Era ne bambuka mu ggulu mu kire; abalabe baabwe ne babalaba.</w:t>
      </w:r>
    </w:p>
    <w:p>
      <w:pPr>
        <w:pStyle w:val="ArticleBody"/>
        <w:jc w:val="left"/>
      </w:pPr>
      <w:r>
        <w:rPr>
          <w:rFonts w:ascii="Times New Roman" w:hAnsi="Times New Roman" w:eastAsia="Times New Roman" w:cs="Times New Roman"/>
        </w:rPr>
        <w:t>Okusooka, Omwoyo n’ayingira mu bo; ne bayimirira ku bigere byabwe, era bwe baayimirira, entiisa n’egwa ku balabe baabwe abaali bamaze dda kujaganya olw’okufa kwabwe. Awo eddoboozi ne libayita waggulu, era abalabe baabwe ne babeera abajulizi b’ekyo. Mu Ezeekyeri, okusooka balabibwa nga basaasaanyiziddwa era nga bafudde mu kiwonvu; oluvannyuma ne walangirirwa obunnabbi obubakuŋŋaanya wamu, ate obunnabbi obw’okubiri ne bubaleetera okuyimirira ng’eggye ddene ery’amaanyi. Mu Danyeri, okusooka alaba ekyolesebwa ekikulu ekireeta okwaawula ebika bibiri, era oluvannyuma n’akwatibwa emirundi esatu.</w:t>
      </w:r>
    </w:p>
    <w:p>
      <w:pPr>
        <w:pStyle w:val="ArticleBody"/>
        <w:jc w:val="left"/>
      </w:pPr>
      <w:r>
        <w:rPr>
          <w:rFonts w:ascii="Times New Roman" w:hAnsi="Times New Roman" w:eastAsia="Times New Roman" w:cs="Times New Roman"/>
        </w:rPr>
        <w:t>Omulundi ogwasooka lwe yakwatibwa, teyalina maanyi; yali mu tulo tw’amaanyi nnyo, era obuso bwe bwali butunukiridde eri ettaka. Obutulo bufaananyiriza okufa. Naye yawulira ebigambo ebyayogeddwa.</w:t>
      </w:r>
    </w:p>
    <w:p>
      <w:pPr>
        <w:pStyle w:val="ArticleScripture"/>
        <w:jc w:val="left"/>
      </w:pPr>
      <w:r>
        <w:rPr>
          <w:rFonts w:ascii="Times New Roman" w:hAnsi="Times New Roman" w:eastAsia="Times New Roman" w:cs="Times New Roman"/>
        </w:rPr>
        <w:t>Temwewuunyanga ku kino: kubanga essaawa ejja, mw’eri bonna abali mu ntaana banaawulira eddoboozi lye. Yokaana 5:28.</w:t>
      </w:r>
    </w:p>
    <w:p>
      <w:pPr>
        <w:pStyle w:val="ArticleBody"/>
        <w:jc w:val="left"/>
      </w:pPr>
      <w:r>
        <w:rPr>
          <w:rFonts w:ascii="Times New Roman" w:hAnsi="Times New Roman" w:eastAsia="Times New Roman" w:cs="Times New Roman"/>
        </w:rPr>
        <w:t>Olwo Gabulieri n’aleetera Danyeri okugwa wansi ku ngalo ze n’amaviivi; n’amulagira ayimirire, n’ayimirira newankubadde nga akankana. Awo n’awulira ebigambo bya Gabulieri, naye n’asigala nga tasobola kwogera. Ezeekyeri naye yalaba eky’olesebwa kya Kristo, era ne kivamu ebintu ebifaanagana bwe bityo.</w:t>
      </w:r>
    </w:p>
    <w:p>
      <w:pPr>
        <w:pStyle w:val="ArticleScripture"/>
        <w:jc w:val="left"/>
      </w:pPr>
      <w:r>
        <w:rPr>
          <w:rFonts w:ascii="Times New Roman" w:hAnsi="Times New Roman" w:eastAsia="Times New Roman" w:cs="Times New Roman"/>
        </w:rPr>
        <w:t>Era waggulu w’ebbanga eryali ku mitwe gyabwe waalabika ekifaananyi ky’entebe ey’obwakabaka, ng’okulabika kw’ejjinja erya safiro; era ku kifaananyi ky’entebe eyo kwalabika ekifaananyi ng’okulabika kw’omuuntu waggulu ku yo. Ne ndaba ng’embala ya amber, ng’okulabika kwa muliro okumwetooloola mu mukati mwo; okuva ku kiwato kye okutuuka waggulu, era okuva ku kiwato kye okutuuka wansi, ne ndaba ng’okulabika kwa muliro; era kwaliko ekitangaala okumwetooloola. Ng’okulabika kw’omukondowazi oguba mu kire ku lunaku lw’enkuba, bw’atyo bwe kyali okulabika kw’ekitangaala ekyali okumwetooloola. Kino kye kyali okulabika kw’ekifaananyi ky’ekitiibwa kya Mukama. Bwe nkiraba ne ngwa amaaso wansi, ne mpulira eddoboozi ly’ayogeranga. N’aŋŋamba nti, Mwana w’omuntu, imirirawo ku bigere byo, era ndikuyogerako. Ate Omwoyo n’ayingira mu nze bwe yannyogerera, n’anteeka ku bigere byange, ne mpulira oyo eyali annyogerera. Ezekyeri 1:26–2:2.</w:t>
      </w:r>
    </w:p>
    <w:p>
      <w:pPr>
        <w:pStyle w:val="ArticleBody"/>
        <w:jc w:val="left"/>
      </w:pPr>
      <w:r>
        <w:rPr>
          <w:rFonts w:ascii="Times New Roman" w:hAnsi="Times New Roman" w:eastAsia="Times New Roman" w:cs="Times New Roman"/>
        </w:rPr>
        <w:t>Ekyolesebwa kyaleetera Ezekyeri ne Danyeri bombi okwewombeeka okutuuka mu nfuufu, ne batambalala wansi ku ttaka. Mu mbeera eyo, bombi baakyawulira Ekigambo kya Mukama, era ne bayimirizibwa okuwulira ebigambo ebyaboogerwa gye bali; era bwe baawulira ebigambo, 'Omwoyo n'ayingira mu bo'. Okwegatta n’Obwa-Katonda kutuukirizibwa mu okwanirizibwa kw’Ekigambo kya Katonda ekireetebwa Omwoyo Omutukuvu. 'Ekigambo' kye kitwala Obwa-Katonda mu obuntu. Amazima gano galina okumanyibwa okusobola okutegeera obuzito n'obukulu bw'ebyafaayo eby'obunnabbi bye Gabuliyeri yawa Danyeri mu mutwe ogw'ekkumi n'ogumu. Ebyafaayo eby'obunnabbi ebiragibwa mu mutwe ogw'ekkumi n'ogumu bye bibeera omukutu oguyitibwamu amafuta amatukuvu okutuuka eri abawala ab'amagezi.</w:t>
      </w:r>
    </w:p>
    <w:p>
      <w:pPr>
        <w:pStyle w:val="ArticleBody"/>
        <w:jc w:val="left"/>
      </w:pPr>
      <w:r>
        <w:rPr>
          <w:rFonts w:ascii="Times New Roman" w:hAnsi="Times New Roman" w:eastAsia="Times New Roman" w:cs="Times New Roman"/>
        </w:rPr>
        <w:t>Ezekyeri amangu ddala alagirwa nti alina okutuusa obubaka eri Laodicean Adventism, newaakubadde Ezekyeri abulirwako okuva ku ntandikwa nti Laodicean Adventism tebagenda kuwulira ebigambo bye, kubanga be nnyumba eyaajeemu. Ebyo Ezekyeri byayitamu bye bimu ne ebyo Isaaya byayitamu mu mutwe ogw’omukaaga, era olw’abajulizi babiri, Katonda bw’azuukusa Danyeri mu tulo, nga tulo ke kifaananyi ky’okufa, Danyeri aweebwa obubaka eri ennyumba eyaajeemu eya Laodicean Adventism, naye tebagenda kuwulira.</w:t>
      </w:r>
    </w:p>
    <w:p>
      <w:pPr>
        <w:pStyle w:val="ArticleBody"/>
        <w:jc w:val="left"/>
      </w:pPr>
      <w:r>
        <w:rPr>
          <w:rFonts w:ascii="Times New Roman" w:hAnsi="Times New Roman" w:eastAsia="Times New Roman" w:cs="Times New Roman"/>
        </w:rPr>
        <w:t>Awo Danyeri n’akwatibwako omulundi ogw’okubiri, Kristo mwennyini n’amukwatako ku mimwa, nga bwe yakwata ku mimwa gya Isaaya n’ekkoola okuva ku kyoto. Awo Danyeri n’asobola okwogera, naye ng’akyali talina maanyi, era ng’akyali talina omukka. Ng’okugamba kwa Ezeekyeri, omukka ajja n’obubaka bw’empewo ennya, era obwo bwali obunnabbi bwa Ezeekyeri obw’okubiri. Obunnabbi bwa Ezeekyeri ku mpewo ennya bukwatagana n’okukwatibwako kwa Danyeri okwa ssatu, kubanga awo omukka ne guyingira mu mafupa ne gayimirira ng’eggye ery’amaanyi. Mu kukwatibwako kwa Danyeri okwa ssatu mwe yanywezebwa.</w:t>
      </w:r>
    </w:p>
    <w:p>
      <w:pPr>
        <w:pStyle w:val="ArticleBody"/>
        <w:jc w:val="left"/>
      </w:pPr>
      <w:r>
        <w:rPr>
          <w:rFonts w:ascii="Times New Roman" w:hAnsi="Times New Roman" w:eastAsia="Times New Roman" w:cs="Times New Roman"/>
        </w:rPr>
        <w:t>Nga 18 Julaayi 2020, abantu ba Katonda ab’ennaku ez’enkomerero baasaasaanyizibwa ne bayingira mu kiseera ky’okulindirira eky’olugero. Ebyafaayo by’okuteekebwako akabonero byaalagibwa mu byafaayo bya nga 22 Okitobba 1844 okutuuka ku bujeemu bwa 1863. Olunnyiriri lw’ebyafaayo olwo oluteekebwawo eyo lukwatagana ne Ssebuttemba 11, 2001 okutuuka ku tteeka lya Ssande, naye era lukwatagana ne byafaayo bya Julaayi 18, 2020 okutuuka ku tteeka lya Ssande. Ekibonekezo kino eky’obunnabbi kisinziira ku nsonga nti obubonero bubeera n’amakulu agasukka mu kamu, era amakulu gaabwo gasalibwa okusinziira ku mbeera gy’agakozesebwamu.</w:t>
      </w:r>
    </w:p>
    <w:p>
      <w:pPr>
        <w:pStyle w:val="ArticleBody"/>
        <w:jc w:val="left"/>
      </w:pPr>
      <w:r>
        <w:rPr>
          <w:rFonts w:ascii="Times New Roman" w:hAnsi="Times New Roman" w:eastAsia="Times New Roman" w:cs="Times New Roman"/>
        </w:rPr>
        <w:t>Bwe tutunuulira okujja n’omulimu gw’omulala yenna ku bamalayika basatu, bitambulira mu nteekateeka emu y’ebintu ebibaawo. Bituuka mu kiseera nga obunnabbi obubagattiddwa nabo bumaze okubikkuliddwa. Obwo obunnabbi bugabiddwa mu mitendera esatu: okutuuka kwabwo, okuwangaazibwa kwabwo, n’omulyango oggalibwa ku nkomerero yabwo. Waliwo n’ebirala ebibonero ebiraga ekkubo mu byafaayo, naye mu bubonero busatu obukema obw’okuvaayo kw’omulala yenna ku bamalayika basatu, ekisooka kye kibonero we obunnabbi bubikkulibwa. Obubaka obubikkuliddwa buwangazibwa okuyitira mu kukakasa, era okukkakasa n’okuwangaazibwa okwo kwe kukemera abo abalimu mu byafaayo ebyo. Okumaliriza kw’ebyafaayo kuleeta ekigezo ekiraga ddala oba abo abayimiridde ku kigezo eky’okusatu bali ab’amagezi oba abasiru.</w:t>
      </w:r>
    </w:p>
    <w:p>
      <w:pPr>
        <w:pStyle w:val="ArticleBody"/>
        <w:jc w:val="left"/>
      </w:pPr>
      <w:r>
        <w:rPr>
          <w:rFonts w:ascii="Times New Roman" w:hAnsi="Times New Roman" w:eastAsia="Times New Roman" w:cs="Times New Roman"/>
        </w:rPr>
        <w:t>Mu byafaayo okuva nga 11 Septemba 2001 okutuuka ku tteeka erya Sande, osobola okulaba bamalayika basatu. Owasooka yatuuka nga 11 Septemba 2001, ow’okubiri yatuuka nga 18 Julaayi 2020, ate ow’okusatu agenda kutuuka ku tteeka erya Sande erikwanguwa okujja (the litmus test). Olunaku lwa 22 Okitobba 1844 lukwaatagana ne 11 Septemba 2001, era 1856 lukwaatagana ne 18 Julaayi 2020, ate 1863 lukwaatagana ne tteeka erya Sande. Olw’ekyo, okuva nga 22 Okitobba 1844 okutuuka mu 1863 nakwo kukwaatagana ne 18 Julaayi 2020 okutuuka ku tteeka erya Sande, kubanga 18 Julaayi ky’ekiseera ekyatuukamu omumalayika ow’okubiri mu byafaayo by’okuteekebwako akabonero. Ebyafaayo ebiddako bino bikyategeerwa bulungi nga byokka ebilango by’ekkubo by’omumalayika yenna.</w:t>
      </w:r>
    </w:p>
    <w:p>
      <w:pPr>
        <w:pStyle w:val="ArticleBody"/>
        <w:jc w:val="left"/>
      </w:pPr>
      <w:r>
        <w:rPr>
          <w:rFonts w:ascii="Times New Roman" w:hAnsi="Times New Roman" w:eastAsia="Times New Roman" w:cs="Times New Roman"/>
        </w:rPr>
        <w:t>Nga nga 18 Jjulaayi, 2020, waaliwo amazima agaabikkululwa agaalina okugezesa emirembe egyo. Eddaala ery’okubiri mu byafaayo ebyo lwe kiseera abajulirwa bombi lwe bazuukizibwa. Awo ne bagezesebwa oba banaakkiriza omusana ogwalyooka okubikkululwa, era ekyo kye kigenda mu maaso kaakano. Olwo ku Sunday law (ekigezo ekisembayo), kijja kulabisibwa ani amagezi era ani tali mugole mukkakkamu. Bwe tulowooza ku byafaayo bino ng’ensengeka y’omumalayaika omu gwokka, ne tulyoka tussaawo Okitobba 22, 1844, okutuuka ku bujeemu bwa 1863, ku byafaayo bya Jjulaayi 18, 2020 okutuuka ku Sunday law, tusanga nti mu 1849, Mwannyinaffe White yalaga nti Mukama yali agolodde omukono gwe nate okukuŋŋaanya ekitundu ekyasigalawo eky’abantu be.</w:t>
      </w:r>
    </w:p>
    <w:p>
      <w:pPr>
        <w:pStyle w:val="ArticleBody"/>
        <w:jc w:val="left"/>
      </w:pPr>
      <w:r>
        <w:rPr>
          <w:rFonts w:ascii="Times New Roman" w:hAnsi="Times New Roman" w:eastAsia="Times New Roman" w:cs="Times New Roman"/>
        </w:rPr>
        <w:t>Okuva nga 22 Okitobba 1844 okutuuka mu 1849, abantu ba Katonda baali basaasaanyiziddwa. Mu 1850 baavaayo n’ekyokubiri ku bipande ebibiri bya Habakkuku. Mu Jjanwali wa 1851 baali batangaza ekibalaza ekipya mu Review. Abantu ba Katonda baali basaasaanyiziddwa, era malayika ow’okusatu n’ajja n’ekitangaala. Awo Katonda n’atandika okubakuŋŋaanya nate, era n’abawa ekifaananyi ekiraga obubaka lwe baali balina okubuulira, nga bwe yakola mu 1842. Ekitangaala ekyajja nga 22 Okitobba 1844 kyali okweyongera mu bumanyi, era nga wansi w’okukulemberwa kwe ne kyeyongera okukulaakulana, era mu 1856 entikko y’ekitangaala ekyo yaleetebwa. Ekitangaala ekyo kyali ku “emirundi musanvu,” ekyaali ekitangaala ekyasooka okumanyibwa William Miller, era ne kyayimirizibwa ng’ekimu ku bunnabbi ebyatuukirira nga 22 Okitobba 1844.</w:t>
      </w:r>
    </w:p>
    <w:p>
      <w:pPr>
        <w:pStyle w:val="ArticleBody"/>
        <w:jc w:val="left"/>
      </w:pPr>
      <w:r>
        <w:rPr>
          <w:rFonts w:ascii="Times New Roman" w:hAnsi="Times New Roman" w:eastAsia="Times New Roman" w:cs="Times New Roman"/>
        </w:rPr>
        <w:t>Ekitangaala ky’ ‘ebiseera musanvu’ mu 1856, kyali ekkomerero ly’okweyongera mu kumanya eryaweebwa Miller, omubaka w’omumalayika asooka; ate kyali n’ekitangaala ky’ekkomerero eky’omumalayika ow’okusatu ekyawaweebwa nga Okitobba 22, 1844. Okugaana ekitangaala mu 1856, kwali okugaana okw’ebintu byombi: okweyongera mu kumanya okwaggulwawo mu 1798, era n’okweyongera mu kumanya okwaggulwawo nga Okitobba 22, 1844; era kwagaanibwa abo abaali mu kiseera ekyo ne mu kifo ekyo, ne bava mu bumanyirivu bwa Firaderufiya ne bayingira mu bumanyirivu bwa Lawodikiya. Obujeemu bwa 1863, bwabadde obwa kusatu, era nga kye kyali ekigezo ekiraga ddala, ekyalabisibwa ku chaati ey’obulimba eyaggyaawo ekitangaala ky’ ‘ebiseera musanvu’.</w:t>
      </w:r>
    </w:p>
    <w:p>
      <w:pPr>
        <w:pStyle w:val="ArticleBody"/>
        <w:jc w:val="left"/>
      </w:pPr>
      <w:r>
        <w:rPr>
          <w:rFonts w:ascii="Times New Roman" w:hAnsi="Times New Roman" w:eastAsia="Times New Roman" w:cs="Times New Roman"/>
        </w:rPr>
        <w:t>Okufa essuubi okusooka okw’nga 19 Apuli 1844 kwaletebwa ku kibiina eky’obubaka bw’omulayika asooka ekya Firadelfiya kubanga Katonda yayisaako omukono gwe n’asiikirira ensobi eyali mu bimu ku nnamba eziri ku chati y’abatandikizi ey’omwaka 1843. Okufa essuubi okusooka okw’nga 18 Julaayi 2020 kwaletebwa ku kibiina eky’obubaka bw’omulayika ow’okusatu ekya Lawodikiya olw’abantu okusaaliriza nti nga 22 Okitobba 1844 Kristo yayimusa omukono gwe eri eggulu n’alayira nti ebiro tebijja kwongerwako. Nga 18 Julaayi 2020, obubaka bwaggulwawo obwabadde bugenda kugezesa ekika kino ky’abawala abatannaba kubeerangako basajja. Nga bwe kyali mu 1850, Mukama mu 2023 yagolola omukono gwe omulundi ogw’okubiri okuŋŋaanya amagumba agafu aga Ezekyeri, nga gaali gafudde mu luguudo okuva nga 18 Julaayi 2020. Mu 1851, waaliwo ekifaananyi ekipya eky’obubaka ekyali okutuukiriza obunnabbi bwa Habakkuku essuula ey’okubiri, ne kityo ne kiraga nti oluvannyuma lwa 2023 Mukama aliba n’ekibendera ekipya ekiramu ky’agenda okugulumiza, ekifaananyizibwa ng’ebibao bibiri bya Habakkuku.</w:t>
      </w:r>
    </w:p>
    <w:p>
      <w:pPr>
        <w:pStyle w:val="ArticleBody"/>
        <w:jc w:val="left"/>
      </w:pPr>
      <w:r>
        <w:rPr>
          <w:rFonts w:ascii="Times New Roman" w:hAnsi="Times New Roman" w:eastAsia="Times New Roman" w:cs="Times New Roman"/>
        </w:rPr>
        <w:t>Obubawo bubiri bwa Abakkuku byafaananyizibwa ku bubawo bubiri bw’Amateeka Ekkumi era ne ku migaati ebiri egy’okunyenyezebwa mu Mbaga eya Pentekosite. Abantu 144,000 bamanyiddwa nga ekiweebwayo eky’ebibala eby’olubereberye, era be abo mu Malaki abakiikirira ekiweebwayo nga “mu nnaku ez’edda, nga mu myaka egy’edda.” Banyenyezebwa ng’ekiweebwayo eky’okunyenyezebwa, era balirabibwa ensi yonna.</w:t>
      </w:r>
    </w:p>
    <w:p>
      <w:pPr>
        <w:pStyle w:val="ArticleBody"/>
        <w:jc w:val="left"/>
      </w:pPr>
      <w:r>
        <w:rPr>
          <w:rFonts w:ascii="Times New Roman" w:hAnsi="Times New Roman" w:eastAsia="Times New Roman" w:cs="Times New Roman"/>
        </w:rPr>
        <w:t>Okuzuukizibwa kw’abantu emitwalo kkumi na nnya n’enkumi nnya kutandika n’okukuŋaanyizibwa wamu, era okukuŋaanyizibwa okwo kutuukirizibwa mu Kigambo kya Katonda, kubanga amagumba ga Ezekyeri agafu gakuŋaanyizibwa olw’okuwulira Ekigambo kya Katonda, nga gakyali gaafu. Ezekyeri akiikirira omuntu Mukama gw’akozesa okulangirira obubaka obukuŋaanya amagumba, Mukama bw’agolola omukono gwe omulundi ogw’okubiri okuŋaanya abaasigalawo be. Isaaya, Yeremiya, Daniyeri, Yokaana ne Ezekyeri bonna balaga omuntu atwala obubaka bwa Katonda eri amagumba agafu amakalu.</w:t>
      </w:r>
    </w:p>
    <w:p>
      <w:pPr>
        <w:pStyle w:val="ArticleBody"/>
        <w:jc w:val="left"/>
      </w:pPr>
      <w:r>
        <w:rPr>
          <w:rFonts w:ascii="Times New Roman" w:hAnsi="Times New Roman" w:eastAsia="Times New Roman" w:cs="Times New Roman"/>
        </w:rPr>
        <w:t>Amagumba bwe gamala okukunngaanyizibwa Mukama abikkula okwongera kw’okumanya okuggulwawo nga akaseera k’okugezesebwa tekannaggwaako, era okumanya okwo kukiikirirwa “ekitundu ekyo eky’obunnabbi bwa Danyeri ekikwata ku nnaku ez’enkomerero.” Mu bunnabbi bwa Ezekyeri obw’okubiri, omusana oguggulwawo gwe gwo obuyinike obw’okusatu, bwe bubaka bw’empewo ey’ebuvanjuba efuuwa obulamu mu magumba era n’ebaleetera okuyimirira ng’eggye ery’amaanyi. Omusana ogubikkulirwa Danyeri gwe musana ogukiikirirwa kabaka w’obukiika obwa kkono mu ssuula eya kkumi n’emu. Wamu, Ezekyeri ne Danyeri bakiikirira “ekitundu ekyo eky’obunnabbi bwa Danyeri ekikwata ku nnaku ez’enkomerero,” kye bigambo by’amawulire by’empewo (ey’ebuvanjuba) ne kabaka w’(obukiika obwa kkono).</w:t>
      </w:r>
    </w:p>
    <w:p>
      <w:pPr>
        <w:pStyle w:val="ArticleScripture"/>
        <w:jc w:val="left"/>
      </w:pPr>
      <w:r>
        <w:rPr>
          <w:rFonts w:ascii="Times New Roman" w:hAnsi="Times New Roman" w:eastAsia="Times New Roman" w:cs="Times New Roman"/>
        </w:rPr>
        <w:t>Naye amawulire okuva mu buvanjuba ne mu bukiikakkono gunaamutabula; n’olwekyo agenda okuvaayo n’obusungu bungi okuzikiriza, era okumalawo abangi ddala. Danyeri 11:44.</w:t>
      </w:r>
    </w:p>
    <w:p>
      <w:pPr>
        <w:pStyle w:val="ArticleBody"/>
        <w:jc w:val="left"/>
      </w:pPr>
      <w:r>
        <w:rPr>
          <w:rFonts w:ascii="Times New Roman" w:hAnsi="Times New Roman" w:eastAsia="Times New Roman" w:cs="Times New Roman"/>
        </w:rPr>
        <w:t>Mu 1856, Mukama yateesa okumaliriza omulimu gwe ogw’okussa akabonero ku bantu be, naye ne bajeema. Obubaka bwe yali ayagala okukozesa okubaggya mu mbeera yaabwe ey’e Laodikiya bwali “emirundi musanvu” egiri mu Eby’Abaleevi abiri mu mukaaga. Mukama bwe yatandika okukuŋŋaanya abantu be mu Jjulaayi 2023, yaddamu nate okubaleetera obubaka bw’“emirundi musanvu,” era mu bintu ebirala n’alaga nti ku Lunaku olw’Okutangirirwa olwa antitypical, kkondeere ly’Olubiriiri lyalina okufuuwa, era nga era mu kiseera ekyo kkondeere ery’omusanvu nalyo lyalina okufuuwa. Kkondeere ly’Olubiriiri kabonero ka “mirundi musanvu,” era kkondeere ery’omusanvu kye kibuyaga eky’okusatu. Mikayiri bwe yasserengeta mu Danyeri essuula ey’ekkumi, Danyeri yali akiikirira abo abafuna obumanyirivu bw’abo abasaba essala ey’Eby’Abaleevi abiri mu mukaaga, n’abo abanoonya okutegeera ekyama eky’obunnabbi ekiri mu Danyeri essuula ey’okubiri.</w:t>
      </w:r>
    </w:p>
    <w:p>
      <w:pPr>
        <w:pStyle w:val="ArticleBody"/>
        <w:jc w:val="left"/>
      </w:pPr>
      <w:r>
        <w:rPr>
          <w:rFonts w:ascii="Times New Roman" w:hAnsi="Times New Roman" w:eastAsia="Times New Roman" w:cs="Times New Roman"/>
        </w:rPr>
        <w:t>Danyeri akiikirira abo abakung’aanyiziddwa eddoboozi lya Katonda, ne balyoka bayimirira ku bigere byabwe nga banywezeddwa okulangirira obubaka obw’ebuvanjuba n’obw’obukiikakkono. Balangirira obubaka obwo okutuusa ku tteeka lya Ssande eriri kumpi okujja. Enkola ey’okuyimusa eggye eryo nsonga ya bunnabbi eriko obulambulukufu bungi nnyo, era ekifo Obwakatonda we butandikira okugattibwa n’obuntu mu kutuukirizibwa okw’okuteekebwako akabonero kw’abo obukumi kikumi mu enkumi ana mu enkumi nnya, kyatandika mu byafaayo ebikiikirirwa mu lunyiriri olw’ekkumi na limu olw’Ekitabo kya Danyeri essuula ya kkumi n’emu. Ebyafaayo ebikiikiriddwa okuva ku lunyiriri olusooka olwa Danyeri essuula ya kkumi n’emu okutuuka ku lunyiriri olw’ekkumi n’omukaaga bijjuza ebyafaayo ebyakisibwa eby’olunyiriri olw’ana, kwe kugamba, “ekitundu ekyo eky’obunnabbi bwa Danyeri ekikwata ku nnaku ez’enkomerero.”</w:t>
      </w:r>
    </w:p>
    <w:p>
      <w:pPr>
        <w:pStyle w:val="ArticleBody"/>
        <w:jc w:val="left"/>
      </w:pPr>
      <w:r>
        <w:rPr>
          <w:rFonts w:ascii="Times New Roman" w:hAnsi="Times New Roman" w:eastAsia="Times New Roman" w:cs="Times New Roman"/>
        </w:rPr>
        <w:t>Nga bwe tutandika okulowooza ku nnyiriri kkumi na ssatu okutuuka ku kkumi na ttaano ez’omu Danyeri kkumi n’emu, ezaasooka okutuukirira mu Lutalo lwa Panium mu mwaka 200 BC, kyetaagisa nnyo okutegeera obukulu bw’ennyiriri ezo. Panium ye lutalo olw’okusatu ku ntalo essatu ez’akawunta ezirwanirwa mu linnya ly’abalala. Olutalo olusooka lwakomekkerezebwa n’obuwanguzi bwa bapaapa n’eggye lyabwe ery’akawunta, Amerika, mu 1989. Olutalo olwaddako, olukiikiriddwa ennnyiriri kkumi na emu ne kkumi na bbiri, olwatuukirizibwa mu Lutalo lwa Raphia, kabaka ow’obukiikaddyo (Russia), alisinga kabaka ow’obukiikakkono n’eggye lyayo ery’akawunta mu Ukraine. Olutalo olw’okusatu lujja kufaanana ng’olusooka, nga bapaapa (kabaka ow’obukiikakkono) bawangula Obwakomyunisiti (Amawanga Amagatte), nga bakozesa eggye lyabwe ery’akawunta (Amerika). Naye olutalo olw’okusatu olw’akawunta, lwe Lutalo lwa Panium, era lujja kutandika Olutalo lw’Ensi Yonna olw’Okusatu.</w:t>
      </w:r>
    </w:p>
    <w:p>
      <w:pPr>
        <w:pStyle w:val="ArticleBody"/>
        <w:jc w:val="left"/>
      </w:pPr>
      <w:r>
        <w:rPr>
          <w:rFonts w:ascii="Times New Roman" w:hAnsi="Times New Roman" w:eastAsia="Times New Roman" w:cs="Times New Roman"/>
        </w:rPr>
        <w:t>Tujja kugenda mu maaso n’okunoonyereza kuno mu kiwandiiko ekiddako.</w:t>
      </w:r>
    </w:p>
    <w:p>
      <w:pPr>
        <w:pStyle w:val="ArticleScripture"/>
        <w:jc w:val="left"/>
      </w:pPr>
      <w:r>
        <w:rPr>
          <w:rFonts w:ascii="Times New Roman" w:hAnsi="Times New Roman" w:eastAsia="Times New Roman" w:cs="Times New Roman"/>
        </w:rPr>
        <w:t>Ng’ebizibu ebifaanagana n’emipiira byali wansi w’okukulemberwa kw’omukono ogwali wansi w’ebiwaawaatiro by’Abakerubiimu, bwe kityo enkwatagana enzibu y’ebyo ebibaawo mu bantu kiri wansi w’obukulembeze bwa Katonda. Mu ntalo n’okutabanguka kw’amawanga, Oyo atuula waggulu w’Abakerubiimu akyakulembera emirimu g’ensi.</w:t>
      </w:r>
    </w:p>
    <w:p>
      <w:pPr>
        <w:pStyle w:val="ArticleScripture"/>
        <w:jc w:val="left"/>
      </w:pPr>
      <w:r>
        <w:rPr>
          <w:rFonts w:ascii="Times New Roman" w:hAnsi="Times New Roman" w:eastAsia="Times New Roman" w:cs="Times New Roman"/>
        </w:rPr>
        <w:t>Ebyafaayo by’amawanga agalondagana, buli limu nga libeerayo mu kiseera n’ekifo ebyaaliteekebwawo, nga tebalimanyi babeera obujulizi ku mazima ge batategeera makulu, bitugamba. Eri buli ggwanga ne buli muntu ow’ennaku zino, Katonda awadde ekifo mu nteekateeka ye ennene. Leero abantu n’amawanga bapimibwa n’omugo ogupimisa oguli mu mukono gw’Oyo atakola nsobi. Bonna, olw’okusalawo kwabwe bokka, beesalira ekkomerero yaabwe, era Katonda abifuga n’abiragira okutuukiriza ebigendererwa bye.</w:t>
      </w:r>
    </w:p>
    <w:p>
      <w:pPr>
        <w:pStyle w:val="ArticleScripture"/>
        <w:jc w:val="left"/>
      </w:pPr>
      <w:r>
        <w:rPr>
          <w:rFonts w:ascii="Times New Roman" w:hAnsi="Times New Roman" w:eastAsia="Times New Roman" w:cs="Times New Roman"/>
        </w:rPr>
        <w:t>Ennono y’ebyafaayo Omukulu ‘NZE NDI’ gy’alambulidde mu Kigambo kye, nga agatta olunyiriri oluvannyuma lw’olulala mu njegere y’obunnabbi, okuva ku butaggwaawo obw’edda okutuuka ku butaggwaawo obw’omu maaso, etubuulira mwe tuli leero mu ntambuliro y’emirembe, era n’ebisoboka okusuubirwa mu biseera eby’omu maaso. Byonna ebyalagulwa mu bunnabbi nga bijja okutuukirira, okutuusa leero, byalondoolwa ku miko gy’ebyafaayo, era tuyinza okuba n’obukakafu nti byonna ebinnajja bijja kutuukirira mu mitendera gyabyo.</w:t>
      </w:r>
    </w:p>
    <w:p>
      <w:pPr>
        <w:pStyle w:val="ArticleScripture"/>
        <w:jc w:val="left"/>
      </w:pPr>
      <w:r>
        <w:rPr>
          <w:rFonts w:ascii="Times New Roman" w:hAnsi="Times New Roman" w:eastAsia="Times New Roman" w:cs="Times New Roman"/>
        </w:rPr>
        <w:t>Okugwa okw’enkomerero kw’obufuzi bw’ensi bwonna kwalagirwa mu lwatu mu Kigambo ky’amazima. Mu bubaka bw’obunnabbi obwayogerwa ng’omusango ogwa Katonda gulangirirwa ku kabaka ow’enkomerero wa Isirayiri, ne wavaayo obubaka buno:</w:t>
      </w:r>
    </w:p>
    <w:p>
      <w:pPr>
        <w:pStyle w:val="ArticleScripture"/>
        <w:jc w:val="left"/>
      </w:pPr>
      <w:r>
        <w:rPr>
          <w:rFonts w:ascii="Times New Roman" w:hAnsi="Times New Roman" w:eastAsia="Times New Roman" w:cs="Times New Roman"/>
        </w:rPr>
        <w:t>'Bw'ati bw'ayogera Mukama Katonda; Muggye ku mutwe omulemba, era muggye n'engule: ... mutumbule oyo ali wansi, era mubuze wansi oyo ali waggulu. Ekyo ndikikyusa, ndikikyusa, ndikikyusa; era tekiribeerawo nate, okutuusa lw'ajja oyo alina eddembe eryo; era ndikimuwa.' Ezekyeri 21:26, 27.</w:t>
      </w:r>
    </w:p>
    <w:p>
      <w:pPr>
        <w:pStyle w:val="ArticleScripture"/>
        <w:jc w:val="left"/>
      </w:pPr>
      <w:r>
        <w:rPr>
          <w:rFonts w:ascii="Times New Roman" w:hAnsi="Times New Roman" w:eastAsia="Times New Roman" w:cs="Times New Roman"/>
        </w:rPr>
        <w:t>Engule eyaggibwa ku Isirayiri yagenda mu bwakabaka bwa Babulooni, bwa Medi ne Paasi, bwa Buyonaani, ne bwa Loma mu nteekateeka ey’okuddirirana. Katonda agamba nti, ‘Engule teegenda kubeerawo nate okutuusa lw’ajja oyo alina eddembe lyayo; era ndigimuwa.’</w:t>
      </w:r>
    </w:p>
    <w:p>
      <w:pPr>
        <w:pStyle w:val="ArticleScripture"/>
        <w:jc w:val="left"/>
      </w:pPr>
      <w:r>
        <w:rPr>
          <w:rFonts w:ascii="Times New Roman" w:hAnsi="Times New Roman" w:eastAsia="Times New Roman" w:cs="Times New Roman"/>
        </w:rPr>
        <w:t>Ekiseera ekyo kiri ku mulyango. Leero obubonero bw’ebiseera bulangirira nti tuyimiridde ku mulyango gw’ebintu ebinene era eby’ennyikivu. Ebintu byonna mu nsi yaffe biri mu butabanguko. Mu maaso gaffe kituukirizibwa obunnabbi bw’Omulokozi ku bintu ebirina okusooka okubaawo nga tannaddayo: ‘Muluwulira entalo n’ebyogerwa by’entalo.... Eggwanga lirwanye ku ggwe eggwanga, n’obwakabaka ku bwakabaka; era walibaawo enjala, n’endwadde, n’enkankano z’ettaka mu bifo eby’enjawulo.’ Mattewo 24:6, 7.</w:t>
      </w:r>
    </w:p>
    <w:p>
      <w:pPr>
        <w:pStyle w:val="ArticleScripture"/>
        <w:jc w:val="left"/>
      </w:pPr>
      <w:r>
        <w:rPr>
          <w:rFonts w:ascii="Times New Roman" w:hAnsi="Times New Roman" w:eastAsia="Times New Roman" w:cs="Times New Roman"/>
        </w:rPr>
        <w:t>Kiseera kino kirimu enteresi eyasukkiridde eri bonna abalamu. Abafuga n’ab’amagezi mu by’eggwanga, abantu abatuula mu bifo eby’okwesigwa n’obuyinza, n’abasajja n’abakazi ab’alowooza okuva ku mitendera gyonna, bakitaddeko obwegendereza ennyo ku bintu ebiri okubaawo okwetooloola ffe. Batunuulira enkolagana ezirimu obutabanguko n’obutali butebenkevu eziri wakati w’amawanga. Balaba obunyiikivu obusukkiridde obutandise okunywera ku buli kintu eky’ensi, era bategeera nti waliwo ekintu ekikulu era eky’okusala ensala ekigenda okubaawo—ng’ensi eri kumpi n’ettawana ery’amaanyi ennyo.</w:t>
      </w:r>
    </w:p>
    <w:p>
      <w:pPr>
        <w:pStyle w:val="ArticleScripture"/>
        <w:jc w:val="left"/>
      </w:pPr>
      <w:r>
        <w:rPr>
          <w:rFonts w:ascii="Times New Roman" w:hAnsi="Times New Roman" w:eastAsia="Times New Roman" w:cs="Times New Roman"/>
        </w:rPr>
        <w:t>Abamalayika kaakano bali mu kuziyiza empewo z’obutabanguko, zireme kuvuga okutuusa ng’ensi erabuddwa ku kuzikirira okugirindiridde; naye omuyaga guli mu kukungaana, nga gwetegefu okubwatukira ku nsi; era bwe Katonda aliragira bamalayika be okusumulula empewo, wajja kubaawo embeera y’obutabanguko nga tewali kalamu esobola okukifaananyiriza.</w:t>
      </w:r>
    </w:p>
    <w:p>
      <w:pPr>
        <w:pStyle w:val="ArticleScripture"/>
        <w:jc w:val="left"/>
      </w:pPr>
      <w:r>
        <w:rPr>
          <w:rFonts w:ascii="Times New Roman" w:hAnsi="Times New Roman" w:eastAsia="Times New Roman" w:cs="Times New Roman"/>
        </w:rPr>
        <w:t>Baibuli, era Baibuli yokka, ye ewa okutegeera okutuufu ku bintu bino. Wano we bivumbulwa ebintu ebinene eby’enkomerero mu byafaayo by’ensi yaffe, ebintu ebiri dda okusuula ekisiikirize kyabyo mu maaso, eddoboozi ery’okusemberera kwabyo n’ekivaako ensi okukankana n’emitima gy’abantu okugwamu amaanyi olw’entiisa.</w:t>
      </w:r>
    </w:p>
    <w:p>
      <w:pPr>
        <w:pStyle w:val="ArticleScripture"/>
        <w:jc w:val="left"/>
      </w:pPr>
      <w:r>
        <w:rPr>
          <w:rFonts w:ascii="Times New Roman" w:hAnsi="Times New Roman" w:eastAsia="Times New Roman" w:cs="Times New Roman"/>
        </w:rPr>
        <w:t>'Laba, Mukama afuula ensi bwereere, era agifuula matongo, era agisimbaganya wansi waggulu, era asaasaanya abagirimu.... Basobyeko amateeka, bakyuse ekiragiro, bamenye endagaano etaggwaawo. Ky'ekivudde ekikolimo kiridde ensi, n'abo abagirimu bazikiridde.... Essanyu ly'ebigoma likomye, eddoboozi ly'abajaguza likomye, essanyu ly'ennanga likomye.' Isaaya 24:1-18.</w:t>
      </w:r>
    </w:p>
    <w:p>
      <w:pPr>
        <w:pStyle w:val="ArticleScripture"/>
        <w:jc w:val="left"/>
      </w:pPr>
      <w:r>
        <w:rPr>
          <w:rFonts w:ascii="Times New Roman" w:hAnsi="Times New Roman" w:eastAsia="Times New Roman" w:cs="Times New Roman"/>
        </w:rPr>
        <w:t>'Zibuze olunaku! kubanga olunaku lwa Mukama luli kumpi, era linaajja ng’okuzikiriza okuva eri Ayinzabyonna.... Ensigo zivundidde wansi w’emibumbe gy’ettaka gyabwe, obubwanika busigadde bwa matongo, ennyumba ez’okuterekamu emmere zamenyeka; kubanga eŋŋaano ekalidde. Nga ebisolo bikokoma! Ebisibo by’ente biseereddwa, kubanga tebirina eddundiro; era n’ebisibo by’endiga byazikira.' 'Omuzabbibu gukalidde, n’omuti gw’enkuyu guwotoka; omuti gw’akomamanga, n’omuti gwa palamu era n’omuti gw’apul, ne miti gyonna egy’ennimiro gikaluuse: kubanga essanyu lisirise okuva mu baana b’abantu.' Yoweeri 1:15-18, 12.</w:t>
      </w:r>
    </w:p>
    <w:p>
      <w:pPr>
        <w:pStyle w:val="ArticleScripture"/>
        <w:jc w:val="left"/>
      </w:pPr>
      <w:r>
        <w:rPr>
          <w:rFonts w:ascii="Times New Roman" w:hAnsi="Times New Roman" w:eastAsia="Times New Roman" w:cs="Times New Roman"/>
        </w:rPr>
        <w:t>'Omutima gwange gwennyini gunnuma; ... Siyinza kusirika, kubanga owulidde, ayi emmeeme yange, eddoboozi ly'ekkondeere, okulabula kw'entalo. Okuzikirira ku kuzikirira kuyogerwako; kubanga ensi yonna yonooneddwa.'</w:t>
      </w:r>
    </w:p>
    <w:p>
      <w:pPr>
        <w:pStyle w:val="ArticleScripture"/>
        <w:jc w:val="left"/>
      </w:pPr>
      <w:r>
        <w:rPr>
          <w:rFonts w:ascii="Times New Roman" w:hAnsi="Times New Roman" w:eastAsia="Times New Roman" w:cs="Times New Roman"/>
        </w:rPr>
        <w:t>‘Nnalaba ensi, era, laba, yali bwereere nga teyalina kifaananyi; n’eby’eggulu, ne tebyalina ekitangaala. Nnalaba ensozi, era, laba, zaakankana, n’obusozi bwonna ne buseetuka mpola. Nnalaba, era, laba, tewaali muntu, n’ennyonyi z’eggulu zonna zaali zaadduse. Nnalaba, era, laba, ekifo ekyali kibala kyafuuka eddungu, n’ebibuga byakyo byonna byali byamenyeka.’ Yeremiya 4:19, 20, 23-26.</w:t>
      </w:r>
    </w:p>
    <w:p>
      <w:pPr>
        <w:pStyle w:val="ArticleScripture"/>
        <w:jc w:val="left"/>
      </w:pPr>
      <w:r>
        <w:rPr>
          <w:rFonts w:ascii="Times New Roman" w:hAnsi="Times New Roman" w:eastAsia="Times New Roman" w:cs="Times New Roman"/>
        </w:rPr>
        <w:t>"'Ayi! kubanga olunaku olwo lunene nnyo, nga tewali lufaanana nalwo: kubanga ddala kye kiseera ky’ennaku za Yakobo; naye alirokolebwa mu kyo.' Yeremiya 30:7." Obuyigirize, 178-181.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kikumi mu nsanvu mu musanvu</dc:title>
  <dc:subject>Okuteekebwako akabonero kw'abantu 144,000: Amagezi agava mu ekyolesebwa kya Danyeri n'obufaananyi obw'obunnabbi</dc:subject>
  <dc:creator>Jeff Pippenger</dc:creator>
  <cp:keywords/>
  <dc:description>Generated by ArticleDigger from daniel\177_daniel.json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