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Daniel - Ennamba kikumi mu nsanvu mu mwenda</w:t>
      </w:r>
    </w:p>
    <w:p>
      <w:pPr>
        <w:pStyle w:val="ArticleSubtitle"/>
        <w:jc w:val="left"/>
      </w:pPr>
      <w:r>
        <w:rPr>
          <w:rFonts w:ascii="Arial" w:hAnsi="Arial" w:eastAsia="Arial" w:cs="Arial"/>
        </w:rPr>
        <w:t>Oluyoogaano olw’ettumbi ly’ekiro n’omulimu gwa Loma mu by’obunnabbi: Okubikkula ennaku ez’enkomerero mu Kitabo kya Danyeri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Kati tuli ku kifo ekitukuvu, nga twogerera ku kitabo kya Danyeri, kubanga tutuuse ku nnyiriri ezimiririra Okukaaba okw’ekiro wakati olw’abantu 144,000. Ennyiriri ezo ziraga era okuteekebwako akabonero kw’ekibendera ekigulumizibwa. Ezo ze nnyiriri eziva mu kitabo kya Danyeri ezikwata ku nnaku ez’enkomerero ezigguddwawo, era zimiririra ennyonnyola ya Danyeri ey’Okubikkulirwa kwa Yesu Kristo ekigguddwawo nga ‘ekiseera kiri kumpi,’ nga katono nnyo nga tekunnaggala ekiseera ky’okugezesebwa mu olunyiriri kkumi na mukaaga.</w:t>
      </w:r>
    </w:p>
    <w:p>
      <w:pPr>
        <w:pStyle w:val="ArticleBody"/>
        <w:jc w:val="left"/>
      </w:pPr>
      <w:r>
        <w:rPr>
          <w:rFonts w:ascii="Times New Roman" w:hAnsi="Times New Roman" w:eastAsia="Times New Roman" w:cs="Times New Roman"/>
        </w:rPr>
        <w:t>Roma ye etekawo okwolesebwa, nga bwe kiragiddwa mu mutwe ogw’ekkumi n’emu, olunyiriri olw’ekkumi nnya, era kikulu nnyo okwetegereza Roma obulungi nga tuyita mu nnyiriri okuva ku kkumi okutuuka ku kkumi n’ettaano, kubanga awatali “kwolesebwa, abantu bazikirira,” era bwe mutakkiriza Isaaya omutwe ogw’omusanvu, olunyiriri olw’omunaana n’olw’omwenda, “ddala temuteekebwawo.”</w:t>
      </w:r>
    </w:p>
    <w:p>
      <w:pPr>
        <w:pStyle w:val="ArticleBody"/>
        <w:jc w:val="left"/>
      </w:pPr>
      <w:r>
        <w:rPr>
          <w:rFonts w:ascii="Times New Roman" w:hAnsi="Times New Roman" w:eastAsia="Times New Roman" w:cs="Times New Roman"/>
        </w:rPr>
        <w:t>Uriah Smith ayogera ku tteeka ery’obunnabbi emirundi giriina nnya obusinga obutono mu kitabo kye, Daniel and the Revelation. Ettteeka eryo litegeeza nti obuyinza obw’obunnabbi tebutegeerekeka mu bunnabbi okutuusa lwe buba “bukwataganye” n’abantu ba Katonda. Omulundi ogusooka lw’alikwataako guli mu nkolagana n’okuyingizibwa kwa Babulooni mu bujulizi obw’obunnabbi.</w:t>
      </w:r>
    </w:p>
    <w:p>
      <w:pPr>
        <w:pStyle w:val="ArticleScripture"/>
        <w:jc w:val="left"/>
      </w:pPr>
      <w:r>
        <w:rPr>
          <w:rFonts w:ascii="Times New Roman" w:hAnsi="Times New Roman" w:eastAsia="Times New Roman" w:cs="Times New Roman"/>
        </w:rPr>
        <w:t>Kitegeerekeka bulungi ng'etteeka ery'okunnyonnyola nti tuyinza okusuubira okulaba amawanga nga gakwogerwako mu bunabbi, bwe ganaba nga gakwataganye nnyo n'abantu ba Katonda, okutuusa nga okubayogerako kifuuka kya kyetaago okutuukiriza ebyawandiiko eby'ebyafaayo ebitukuvu. Uriah Smith, Daniel and the Revelation, 46.</w:t>
      </w:r>
    </w:p>
    <w:p>
      <w:pPr>
        <w:pStyle w:val="ArticleBody"/>
        <w:jc w:val="left"/>
      </w:pPr>
      <w:r>
        <w:rPr>
          <w:rFonts w:ascii="Times New Roman" w:hAnsi="Times New Roman" w:eastAsia="Times New Roman" w:cs="Times New Roman"/>
        </w:rPr>
        <w:t>Wakiri emirundi esatu emirala, Smith ayogerako ku tteeka, era mu buli kimu ku bisatu ebyo alaga ku "omukago" gw’Abayudaaya; naye mu kimu ku byo agamba nti omukago gwatuukirizibwa mu 162 BC, ate ebyo ebirala bibiri bikwatagana n’abanoonyi b’ebyafaayo ab’omu biro bino, abagamba nti okutuukirizibwa kwa "omukago" gw’Abayudaaya ne Loma kwaba mu 161 BC.</w:t>
      </w:r>
    </w:p>
    <w:p>
      <w:pPr>
        <w:pStyle w:val="ArticleScripture"/>
        <w:jc w:val="left"/>
      </w:pPr>
      <w:r>
        <w:rPr>
          <w:rFonts w:ascii="Times New Roman" w:hAnsi="Times New Roman" w:eastAsia="Times New Roman" w:cs="Times New Roman"/>
        </w:rPr>
        <w:t>“Tekyetaagisa kujjukiza omusomi nti gavumenti ez’oku nsi tezireetebwa mu bunnabbi okuggyako nga mu ngeri emu oba endala ziyingidde mu nkolagana n’abantu ba Katonda. Rooma yayingira mu nkolagana n’Abayudaaya, abantu ba Katonda mu kiseera ekyo, olw’Endagaano eyatenderezebwa ennyo ey’Abayudaaya, mu 161 B.C. 1 Maccabees 8; Antiquities za Josephus, ekitabo 12, essuula 10, akatundu 6; Prideaux, Vol. II, lupapula 166. Naye emyaka musanvu nga kino tekinnabaawo, kwe kugamba, mu 168 B.C., Rooma yali emaze okuwangula Makedoniya, era n’efuula eggwanga eryo ekitundu ku bwakabaka bwayo. Kale nno Rooma ereetebwa mu bunnabbi nga bw’etyo, okuva ku jjembe lya Makedoniya ery’embuzi eryali liwanguddwa, ng’egenda mu maaso okuwangula ebirala mu njuyi endala. N’olwekyo yalabikira nnabbi, oba eyinza okwogerwako mu ngeri entuufu mu bunnabbi buno, ng’ava mu limu ku mayembe g’embuzi.” Uriah Smith, Daniel and the Revelation, 175.</w:t>
      </w:r>
    </w:p>
    <w:p>
      <w:pPr>
        <w:pStyle w:val="ArticleBody"/>
        <w:jc w:val="left"/>
      </w:pPr>
      <w:r>
        <w:rPr>
          <w:rFonts w:ascii="Times New Roman" w:hAnsi="Times New Roman" w:eastAsia="Times New Roman" w:cs="Times New Roman"/>
        </w:rPr>
        <w:t>Naye Smith era ategeeza nti kyali mu mwaka gwa 162 nga Kristo tannazaalibwa.</w:t>
      </w:r>
    </w:p>
    <w:p>
      <w:pPr>
        <w:pStyle w:val="ArticleScripture"/>
        <w:jc w:val="left"/>
      </w:pPr>
      <w:r>
        <w:rPr>
          <w:rFonts w:ascii="Times New Roman" w:hAnsi="Times New Roman" w:eastAsia="Times New Roman" w:cs="Times New Roman"/>
        </w:rPr>
        <w:t>“Obuyinza obwo bwe bumu era bwali bwa kuyimirira mu Nsi Entukuvu, ne bugimalawo. Rooma yakwatagana n’abantu ba Katonda, Abayudaaya, olw’endagaano, mu mwaka gwa 162 BC, okuva ku lunaku olwo n’efuna ekifo eky’amaanyi mu kalenda ey’obunnabbi. Naye, teyaweebwa buyinza ku Buyudaaya lwa kuwamba mu butongole okutuusa mu mwaka gwa 63 BC; era olwo ne kiba mu ngeri eno wammanga.” Uriah Smith, Daniel and the Revelation, 259.</w:t>
      </w:r>
    </w:p>
    <w:p>
      <w:pPr>
        <w:pStyle w:val="ArticleBody"/>
        <w:jc w:val="left"/>
      </w:pPr>
      <w:r>
        <w:rPr>
          <w:rFonts w:ascii="Times New Roman" w:hAnsi="Times New Roman" w:eastAsia="Times New Roman" w:cs="Times New Roman"/>
        </w:rPr>
        <w:t>Ate ku mulundi ogw’okusatu lwe yogerako ku kintu ekyo ekyaliwo, nate agamba nti mu mwaka gwa 161 BC.</w:t>
      </w:r>
    </w:p>
    <w:p>
      <w:pPr>
        <w:pStyle w:val="ArticleScripture"/>
        <w:jc w:val="left"/>
      </w:pPr>
      <w:r>
        <w:rPr>
          <w:rFonts w:ascii="Times New Roman" w:hAnsi="Times New Roman" w:eastAsia="Times New Roman" w:cs="Times New Roman"/>
        </w:rPr>
        <w:t>“Ng’amaze okutuyisa mu mbeera z’eby’ensi ez’obwakabaka okutuuka ku nkomerero y’ebitundu nsanvu, nnabbi, mu lunyiriri 23, atuddiza emabega mu kiseera Abaruumi lwe baafuuka abakwatagana butereevu n’abantu ba Katonda olw’endagaano y’Abayudaaya, mu mwaka gwa mbere ya Kristo 161: okuva awo ne tulyoka tutwalibwa wansi mu lunyiriri olutereevu olw’ebigambo ebyabawo okutuuka ku buwanguzi obw’enkomerero obw’ekkanisa, n’okuteekebwawo kw’obwakabaka bwa Katonda obutaggwaawo. Abayudaaya, bwe baali banyigirizibwa nnyo bakabaka b’e Busuuli, baatuma ababaka e Rooma, okusaba obuyambi bw’Abaruumi, era beegatte nabo mu ‘ndagaano ey’omukwano n’okwegatta nabo.’ 1 Maccabees 8; Prideaux, II, 234; Antiquities za Josephus, ekitabo 12, essuula 10, ekitundu 6. Abaruumi baawuliriza okusaba kw’Abayudaaya, ne babawa ekiragiro, ekyateekebwamu ebigambo bino:—</w:t>
      </w:r>
    </w:p>
    <w:p>
      <w:pPr>
        <w:pStyle w:val="ArticleScripture"/>
        <w:jc w:val="left"/>
      </w:pPr>
      <w:r>
        <w:rPr>
          <w:rFonts w:ascii="Times New Roman" w:hAnsi="Times New Roman" w:eastAsia="Times New Roman" w:cs="Times New Roman"/>
        </w:rPr>
        <w:t>'Ekiragiro kya Seneti ekikwata ku ndagaano ey'okuyambagana n'obwanamukwano n'eggwanga ly'Abayudaaya. Tekirizibwa muntu yenna ali wansi w'Abaroma okutabaalagana n'eggwanga ly'Abayudaaya, wadde okuyamba abo abakola bwe batyo, newankubadde okubasindikira empeke, oba ebyombo, oba ssente; era bwe walibaawo abalumba Abayudaaya, Abaroma bajja kubayamba okutuuka ku maanyi gaabwe; ate era, bwe walibaawo abalumba Abaroma, Abayudaaya bajja kubayamba. Ate bwe kinaabanga Abayudaaya baagala okuyongerako oba okuggya ku ndagaano eno ey'okuyambagana, ekyo kinaakolebwa nga waliwo okukkiriziganya okw'awamu kw'Abaroma. Era kyonna ekinaayongerwako bwe kityo, kinaabeera mu maanyi.' 'Ekiragiro kino,' Josephus agamba, 'kyawandiikibwa Eupolemus, mutabani wa John, ne Jason, mutabani wa Eleazer, mu kiseera Yuda yali kabona omukulu w'eggwanga, era Simooni, mwannyina, yali omuduumizi w'eggye. Era eno ye ndagaano esooka Abaroma gye baakola n'Abayudaaya, era kyatambuzibwa mu ngeri eno.' Uriah Smith, Daniel and the Revelation, 271.</w:t>
      </w:r>
    </w:p>
    <w:p>
      <w:pPr>
        <w:pStyle w:val="ArticleBody"/>
        <w:jc w:val="left"/>
      </w:pPr>
      <w:r>
        <w:rPr>
          <w:rFonts w:ascii="Times New Roman" w:hAnsi="Times New Roman" w:eastAsia="Times New Roman" w:cs="Times New Roman"/>
        </w:rPr>
        <w:t>Si buvunaanyizibwa bwange kunnyonnyola lwaki Smith yategeeza 162 BC, okujjako okuteebereza kwange nti kyali ensobi mu kuwandiika. Ensonga yange eri mu kwogerako ku ngeri gy’assaako amaanyi ku ky’ategeeza ng’ “etteeka erirabika ddala ery’okutaputa eritugamba nti tuyinza okunoonya amawanga okulabikira mu bubaka bw’obunnabbi nga bwe baba bamaze okugattibwa nnyo n’abantu ba Katonda okutuusa nga okubayogerako kuba kwa kyetaago okufuula ebiwandiiko eby’ebyafaayo ebitukuvu ebituukiridde.” Bwe Smith asindika ku tteeka eryo, alaga nti Loma yawunganibwa n’abantu ba Katonda ku “league,” w’olunyiriri lw’amakumi abiri mu esatu mu mwaka 161 BC, naye Smith era alaga nti Loma yasooka okuyingizibwa mu nnyonnyola ey’obunnabbi mu mwaka 200 BC, emyaka amakumi asatu mu mwenda nga tekunnaba kubeera 161 BC.</w:t>
      </w:r>
    </w:p>
    <w:p>
      <w:pPr>
        <w:pStyle w:val="ArticleScripture"/>
        <w:jc w:val="left"/>
      </w:pPr>
      <w:r>
        <w:rPr>
          <w:rFonts w:ascii="Times New Roman" w:hAnsi="Times New Roman" w:eastAsia="Times New Roman" w:cs="Times New Roman"/>
        </w:rPr>
        <w:t>Obuyinza obuggya kati buleeteddwa, “abanyazi b’abantu bo;” mu bw’ennyukuta, bw’agamba Omulabirizi Newton, “abamenya b’abantu bo.” Ewala nnyo ku mabbali g’omugga Tiber, obwakabaka bwabadde bwekuzisa mu nteekateeka ennene ez’okwegulumiza n’enteekateeka ez’ekyama ez’ezikambwe. Nga butonotono era bunafu ku lubereberye, ne bukula mangu nnyo mu maanyi n’obugumu, nga bugolola omukono wano n’ewali n’obwegendereza okugezesa obusobozi bwabwo, era n’okukebera obugumu bw’omukono gwabwo ogw’olutalo, okutuusa lwe, bwe bwamanyira ddala amaanyi gaabwo, ne busitula omutwe n’obuvumu mu mawanga ag’ensi, ne bwakwatira ddala mu mikono gyabwo obukulembeze bw’eby’ensonga by’amawanga ago n’engalo ezitawangulwa. Okuva awo n’omu, erinnya lya Loma liyimirira ku muko gw’ebyafaayo, nga lyategekebwa okumala emyaka emingi okuddukanya eby’ensi, era okussa amaanyi amanene mu mawanga okutuusa ku nkomerero y’ebiseera.</w:t>
      </w:r>
    </w:p>
    <w:p>
      <w:pPr>
        <w:pStyle w:val="ArticleScripture"/>
        <w:jc w:val="left"/>
      </w:pPr>
      <w:r>
        <w:rPr>
          <w:rFonts w:ascii="Times New Roman" w:hAnsi="Times New Roman" w:eastAsia="Times New Roman" w:cs="Times New Roman"/>
        </w:rPr>
        <w:t>“Rooma yayogera; era amangu ago Busuuliya ne Makedoniya ne biraba nga waliwo enkyukakyuka ejja ku ngeri endabika y’ekirooto kyabyo. Abaruumi ne beeyingiza mu nsonga ku lwa kabaka omuto ow’e Misiri, nga bamaliridde nti arina okukuumibwa obutazikirizibwa okwategekebwa Antiyokasi ne Firipo. Eno yali mu mwaka 200 BC, era nga kyali kimu ku by’okweyingiza ebyasooka eby’amaanyi eby’Abaruumi mu nsonga za Busuuliya ne Misiri.” Uriah Smith, Daniel and the Revelation, 256.</w:t>
      </w:r>
    </w:p>
    <w:p>
      <w:pPr>
        <w:pStyle w:val="ArticleBody"/>
        <w:jc w:val="left"/>
      </w:pPr>
      <w:r>
        <w:rPr>
          <w:rFonts w:ascii="Times New Roman" w:hAnsi="Times New Roman" w:eastAsia="Times New Roman" w:cs="Times New Roman"/>
        </w:rPr>
        <w:t>Roma yasooka okuyingizibwa mu nnyonyola ey’obunnabbi mu mwaka 200 BC, era okwo okuyingira mu olunyiriri olw’ekkumin’enna kwe kujjukirirwa kwa Roma okusinga obukulu mu Danyeri yonna, kubanga luno lwe olunyiriri olulaga Roma ng’akabonero akateekaawo olwolesebwa. Lwaki Smith yandisobodde okunyweza ennyo ekiragiro ekyo ky’obunnabbi, n’alyoka n’ategeeza 161 BC, ng’ate ng’alambulula ne mwaka 200 BC ng’ekiseera amaanyi ga Loma we ‘gaayingizibwa’, si nsonga gye njagala okugonjoola. Bwe mba nnina ekibuuzo ekisaanidde okugonjoolwa, kiba kya kumanya oba ekiragiro nga bwe ky’alambiddwa Smith kituufu oba nedda. Bwe kiba kituufu, nnaawaganya nti olunyiriri olw’ekkumin’enna lulina enkolagana n’Abayudaaya eyabaawo nga tekunnabaawo endagaano ya 161 BC.</w:t>
      </w:r>
    </w:p>
    <w:p>
      <w:pPr>
        <w:pStyle w:val="ArticleBody"/>
        <w:jc w:val="left"/>
      </w:pPr>
      <w:r>
        <w:rPr>
          <w:rFonts w:ascii="Times New Roman" w:hAnsi="Times New Roman" w:eastAsia="Times New Roman" w:cs="Times New Roman"/>
        </w:rPr>
        <w:t>Ntegeera nti ebigambo eby’omu bitundu kkumi na ssatu okutuuka ku kkumi na ttaano bimanyisa ebyafaayo eby’ennaku ez’enkomerero, we Roma ey’Obwapapa yeeyingiza mu byafaayo eby’obunnabbi, era akikola mu nkwatagana ne Amerika, abantu ba Katonda mu byafaayo eyo. Kubanga Yesu bulijjo ayoleka enkomerero ng’agiwa ekifaananyi eky’entandikwa, omwaka gwa 200 nga Kristo tannazaalibwa, we Roma ey’Abapagani yayingira mu byafaayo, gulina okubeerako enkwatagana n’abantu ba Katonda mu byafaayo eyo. N’olwekyo, nkaanya ne tteeka lya Smith, newankubadde teyazuula enkwatagana ya butereevu wakati wa Roma n’Abayudaaya mu mwaka gwa 200 nga Kristo tannazaalibwa.</w:t>
      </w:r>
    </w:p>
    <w:p>
      <w:pPr>
        <w:pStyle w:val="ArticleBody"/>
        <w:jc w:val="left"/>
      </w:pPr>
      <w:r>
        <w:rPr>
          <w:rFonts w:ascii="Times New Roman" w:hAnsi="Times New Roman" w:eastAsia="Times New Roman" w:cs="Times New Roman"/>
        </w:rPr>
        <w:t>Ennyiriri kkumi n’emu ne kkumi n’ebiri, biraga obuwanguzi n’ebyava mu Olutalo lwa Raphia, olwabaawo mu 217 BC, wakati w’Obwakabaka bwa Seleucid, mu bukulembeze bwa Antiochus III Magnus, amanyiddwa nga “The Great”, ne Obwakabaka bwa Ptolemaic obwa Misiri, mu bukulembeze bwa Kabaka Ptolemy IV Philopator. Olutalo luno lwabaddewo mu kulwanira obufuzi ku Coele-Syria (Siriya ey’amaserengeta) ne Palesitayini ey’amaserengeta, bitundu ebyalwanirwangako wakati w’obwakabaka bwa Ptolemaic ne bwa Seleucid. Obuwanguzi bwa Ptolemy IV Philopator e Raphia bwamukkiriza okukuuma obufuzi ku Coele-Syria ne Palesitayini ey’amaserengeta okumala akaseera.</w:t>
      </w:r>
    </w:p>
    <w:p>
      <w:pPr>
        <w:pStyle w:val="ArticleBody"/>
        <w:jc w:val="left"/>
      </w:pPr>
      <w:r>
        <w:rPr>
          <w:rFonts w:ascii="Times New Roman" w:hAnsi="Times New Roman" w:eastAsia="Times New Roman" w:cs="Times New Roman"/>
        </w:rPr>
        <w:t>Olutalo lwa Panium, olwabaddewo emyaka kkumi n'omusanvu oluvannyuma mu mwaka 200 nga Kristo tannazaalibwa, era amanyiddwa nga Olutalo ku Lusozi Panium oba Olutalo lwa Paneas, lwaali wakati w'Empaaya ya Seleucid eyakulembeddwa Kabaka Antiochus III, n'Obwakabaka bwa Misiri obwa Ptolemaic obwakulembeddwa Kabaka Ptolemy V.</w:t>
      </w:r>
    </w:p>
    <w:p>
      <w:pPr>
        <w:pStyle w:val="ArticleBody"/>
        <w:jc w:val="left"/>
      </w:pPr>
      <w:r>
        <w:rPr>
          <w:rFonts w:ascii="Times New Roman" w:hAnsi="Times New Roman" w:eastAsia="Times New Roman" w:cs="Times New Roman"/>
        </w:rPr>
        <w:t>Emyaka amakumi asatu n’emu oluvannyuma, mu mwaka 167 nga Kristo tannazaalibwa, Obujeemu bwa Makkabeeyi—obujeemu bw’Abayudaaya obw’okujeemera okugezaako kw’Obwakabaka bwa Selewusi okunyigiriza enkola z’eddiini z’Abayudaaya n’okusindika omuwangwa gw’Obugereeki—bwatandika mu kibuga kya Modein, ekibuga ekitono ekiri mu kitundu kya Yudaya, mu kifo ekimanyiddwa kaakano nga Isirayiri ey’omu mulembe guno.</w:t>
      </w:r>
    </w:p>
    <w:p>
      <w:pPr>
        <w:pStyle w:val="ArticleBody"/>
        <w:jc w:val="left"/>
      </w:pPr>
      <w:r>
        <w:rPr>
          <w:rFonts w:ascii="Times New Roman" w:hAnsi="Times New Roman" w:eastAsia="Times New Roman" w:cs="Times New Roman"/>
        </w:rPr>
        <w:t>Ekintu ekyogerwako kino kyakwataganya kabaka omumanyiddwa bubi Omugerike ow’olulyo lwa Seleucid, Antiochus IV Epiphanes, eyawaliriza enkola z’Obugereeki enkakafu ku Bayudaaya, nga okuli n’okugaana Abayudaaya okukuuma emikolo gy’eddiini gyabwe n’okusemya Yeekaalu e Yerusaalemi. Mu kawefube ow’okussa mu nkola ebiragiro bye, Antiochus yatuma ababaka mu bibuga n’ebyalo eby’enjawulo okubakaka Abayudaaya okugondera ebiragiro bye.</w:t>
      </w:r>
    </w:p>
    <w:p>
      <w:pPr>
        <w:pStyle w:val="ArticleBody"/>
        <w:jc w:val="left"/>
      </w:pPr>
      <w:r>
        <w:rPr>
          <w:rFonts w:ascii="Times New Roman" w:hAnsi="Times New Roman" w:eastAsia="Times New Roman" w:cs="Times New Roman"/>
        </w:rPr>
        <w:t>Mu Modein, omu ku bakungu ba Seleucid yatuuka okuteeka mu nkola ekiragiro kya kabaka, ng’alagira abatuuze Abayudaaya okwetaba mu mikolo egy’abapagana era okuleetera bakatonda b’Abagiriki ebiweebwayo. Omusaserdooti Omuyudaaya omukadde erinnya lye Mattathias yagaana okugondera ekiragiro, n’atta Omuyudaaya eyavaayo okuwaayo ekiweebwayo wamu n’omukungu wa Seleucid. Ekikolwa kino eky’okugaana kya Mattathias n’amaka ge kyalaga entandikwa y’Okwevumbula kw’Abamakabeeyi okulwanyisa obufuzi bwa Seleucid.</w:t>
      </w:r>
    </w:p>
    <w:p>
      <w:pPr>
        <w:pStyle w:val="ArticleBody"/>
        <w:jc w:val="left"/>
      </w:pPr>
      <w:r>
        <w:rPr>
          <w:rFonts w:ascii="Times New Roman" w:hAnsi="Times New Roman" w:eastAsia="Times New Roman" w:cs="Times New Roman"/>
        </w:rPr>
        <w:t>Matathiya ne batabani be abataano, nga mw’otwalidde ne Yuda Makkabee, baddukira mu nsozi ne batandika olutalo olw’okwekulakulanya nga balumba eggye lya Basseleuki. Oluvuganya olwo oluvannyuma lweyongera amaanyi n’okuwagirwa, ne luleeta obuwanguzi obw’ennwano mu lutalo obwaddiriŋŋana ku Basseleuki.</w:t>
      </w:r>
    </w:p>
    <w:p>
      <w:pPr>
        <w:pStyle w:val="ArticleBody"/>
        <w:jc w:val="left"/>
      </w:pPr>
      <w:r>
        <w:rPr>
          <w:rFonts w:ascii="Times New Roman" w:hAnsi="Times New Roman" w:eastAsia="Times New Roman" w:cs="Times New Roman"/>
        </w:rPr>
        <w:t>Ebyaliwo e Modein mu mwaka gwa 167 BC byali kiseera kya maanyi nnyo mu byafaayo by’Abayudaaya, nga byalaga okutandika kw’Okulumba kwa Maccabee n’olutalo olw’okulwanirira eddembe ly’eddiini n’obwetwaze nga bayimiridde ku buyinza bw’abagenyi. Okuddamu okuweereza yeekaalu ey’okubiri mu Yerusaalemi, ekiraga ekyafaayo ekijjukirwa mu kiseera kya Hanukkah, kwaliwo mu mwaka gwa 164 BC, emyaka esatu nga teginnatuuka “endagaano” ey’olunyiriri olw’amakumi abiri mu ssatu.</w:t>
      </w:r>
    </w:p>
    <w:p>
      <w:pPr>
        <w:pStyle w:val="ArticleBody"/>
        <w:jc w:val="left"/>
      </w:pPr>
      <w:r>
        <w:rPr>
          <w:rFonts w:ascii="Times New Roman" w:hAnsi="Times New Roman" w:eastAsia="Times New Roman" w:cs="Times New Roman"/>
        </w:rPr>
        <w:t>Oluvannyuma lw’okuddamu okufuna Yerusaalemi n’Yeekaalu, AbaMakabeeyi ne batukuza Yeekaalu okuva ku byonoona eby’abapagani era ne bagizza mu nkola yaayo entuufu ey’obusinza. Okusinziira ku nnono, baasanga ensuwa emu yokka ey’amafuta agatukuziddwa, nga gamala kumulisa menorah olunaku lumu lwokka. Mu mazima, tewali mujulirwa wa byafaayo ow’ebbanga eryo ku kikolwa ekyo, era tekirabika mu byawandiikibwa okutuusa mu kyasa eky’omukaaga we wasangibwa olugero lw’Abayudaaya. Sister White ageraageranya ekkanisa y’Abayudaaya eyavudde ku mazima n’Ekkanisa Katolika, naddala ng’akyogerako nnyo nti amakkanisa gombi gassa eddiini ku mpisa n’ennono z’abantu. Ng’ekiri mu byamagero bingi ebyekolebwa mu byafaayo by’Ekkanisa ey’obwapapa, n’olugero lw’amafuta ag’ennaku emu agaayinza okumala ennaku munaana terulina mujulirwa wa byafaayo.</w:t>
      </w:r>
    </w:p>
    <w:p>
      <w:pPr>
        <w:pStyle w:val="ArticleBody"/>
        <w:jc w:val="left"/>
      </w:pPr>
      <w:r>
        <w:rPr>
          <w:rFonts w:ascii="Times New Roman" w:hAnsi="Times New Roman" w:eastAsia="Times New Roman" w:cs="Times New Roman"/>
        </w:rPr>
        <w:t>Olunyiriri olwa kkumi, mu Danyeri essuula ekkumi n’emu, lulaga olutalo olusooka ku ntalo essatu ez’omu lunyiriri olwa amakumi ana, ze nnali mmaze okwogerako ng’entalo essatu ez’“olutalo olunnyogovu”, era nga bwe ziri n’entalo essatu ez’omu bantu abalala ezirwaanibwa mu kifo ky’abalala. Mwannyinaffe omu yabuuzizza ku ngeri gye nnannyonyolamu Olutalo lw’e Yukulayini, oluli olwokubiri ku ntalo zino essatu, ng’olutalo olunnyogovu; kubanga, nga bwe yatuukiriza bulungi okwogera, wabaddemu okufa n’okuzikirira kungi nnyo. Kye nnali nnyonnyola mu biwandiiko ebyayita ng’entalo essatu ez’“olutalo olunnyogovu”, kyayitibwa bwe kityo okusobola okwawula wakati w’entalo zino essatu n’Entalo Enkulu essatu ez’ensi yonna ezibeerawo mu byafaayo by’ensolo ey’ensi ey’omu Okubikkulirwa essuula ekkumi n’essatu. Entalo zino essatu ntalo za mu bantu abalala ezirwaanibwa mu kifo ky’abalala, era era zannyonyolwanga bwe zityo.</w:t>
      </w:r>
    </w:p>
    <w:p>
      <w:pPr>
        <w:pStyle w:val="ArticleBody"/>
        <w:jc w:val="left"/>
      </w:pPr>
      <w:r>
        <w:rPr>
          <w:rFonts w:ascii="Times New Roman" w:hAnsi="Times New Roman" w:eastAsia="Times New Roman" w:cs="Times New Roman"/>
        </w:rPr>
        <w:t>Mu nteekateeka okwogeranga ku ntalo ezo essatu ng’“entalo essatu ez’olunyiriri olw’amakumi ana” oba entalo ez’abawagizi (proxy wars), okuva kaakano n’okweyongerayo mu biwandiiko bino, okuggyawo obutakkanya obuli mu kumanya olutalo olw’ebbugumu ng’olutalo olw’obunnyogovu. Mu ntegeeza yange, entalo essatu ez’olunyiriri olw’amakumi ana tezizingiramu lutalo lwa 1798, wadde nga luli kitundu kya lunyiriri olw’amakumi ana, wabula zizingiramu zokka entalo essatu okuva mu kiseera eky’enkomerero mu 1989 okutuuka ku tteeka lya Ssande ery’olunyiriri olw’amakumi ana mu lumu. Entalo ezo essatu zisinga bulungi okumanyibwa ng’entalo ez’abawagizi (proxy wars), ezituukirizibwa mu mbeera y’olutalo wakati wa kabaka ow’obukiika obwa kkono ne kabaka ow’obukiika obwa ddyo, nga mu byafaayo by’olunyiriri olw’amakumi ana, zikiikirira olutalo wakati w’Obukatoliki (kabaka ow’obukiika obwa kkono) n’Obukomyunisiti (kabaka ow’obukiika obwa ddyo).</w:t>
      </w:r>
    </w:p>
    <w:p>
      <w:pPr>
        <w:pStyle w:val="ArticleBody"/>
        <w:jc w:val="left"/>
      </w:pPr>
      <w:r>
        <w:rPr>
          <w:rFonts w:ascii="Times New Roman" w:hAnsi="Times New Roman" w:eastAsia="Times New Roman" w:cs="Times New Roman"/>
        </w:rPr>
        <w:t>Eyasooka mu ntalo ezo ssatu eraga obuwanguzi bw’Obukatoliki ku Obukomunisiti mu 1989, nga obwa Paapa bwagatta amaanyi n’eggye eryakikolera mu kifo kyabwo, nga lye Amerika, mu kusangula Soviet Union mu 1989, newaakubadde nga Lusiya, omutwe (oba “ekigo”), yasigalawo nga yeyimiridde. Entalo eya Ukraine ey’omu kiseera kino nate eri okulwanagana wakati w’Obukatoliki n’Obukomunisiti, nga obwa Paapa bukozesa gavumenti ya Ukraine ng’ekikolera mu kifo kyabwo okulwanyisa Lusiya, wamu n’obuwagizi bw’amaanyi ga Paapa ag’edda ag’amukolera mu kifo, Amerika, awamu n’abalala b’ensi y’ebugwanjuba ey’obugolobali. Entalo eyo eragibwa mu nnyiriri kkumi n’emu ne kkumi n’ebiri, era eraga nti Obukomunisiti (Lusiya) bujja okuwangula Obukatoliki.</w:t>
      </w:r>
    </w:p>
    <w:p>
      <w:pPr>
        <w:pStyle w:val="ArticleBody"/>
        <w:jc w:val="left"/>
      </w:pPr>
      <w:r>
        <w:rPr>
          <w:rFonts w:ascii="Times New Roman" w:hAnsi="Times New Roman" w:eastAsia="Times New Roman" w:cs="Times New Roman"/>
        </w:rPr>
        <w:t>Olutalo olw’okusatu ku ntalo ezo essatu ez’omu mukwano lulagibwa mu lunyiriri olw’ekkumi n’ettaano, ng’Olutalo lw’e Panium. Olutalo lwalwanibwa wakati w’obwakabaka bwa Ptolemaic (kabaka ow’obukiikaddyo) n’obwakabaka bwa Seleucid (kabaka ow’obukiikakkono). Mu lutalo olwo eggye ery’omukwano ery’Obukatoliki nate ye Amerika.</w:t>
      </w:r>
    </w:p>
    <w:p>
      <w:pPr>
        <w:pStyle w:val="ArticleBody"/>
        <w:jc w:val="left"/>
      </w:pPr>
      <w:r>
        <w:rPr>
          <w:rFonts w:ascii="Times New Roman" w:hAnsi="Times New Roman" w:eastAsia="Times New Roman" w:cs="Times New Roman"/>
        </w:rPr>
        <w:t>Mu lutalo olwasooka mu 1989, eggye ery’okukozesebwa mu kifo eky’ehembe erya Republican erya United States lyakozesebwa obwapapa okusuula ensengeka ya politiki eya Soviet Union, nga litadde mutwe gwayo (Russia) nga gukyali mulamu. Mu lutalo olwokubiri, lwe lutalo lwa Ukraine, eggye ery’okukozesebwa mu kifo erya ba Nazi liwangulwa Russia. Mu lutalo olwokusatu, United States, eggye ery’okukozesebwa mu kifo ery’obwapapa, nate liwangula kabaka ow’obukiikaddyo.</w:t>
      </w:r>
    </w:p>
    <w:p>
      <w:pPr>
        <w:pStyle w:val="ArticleBody"/>
        <w:jc w:val="left"/>
      </w:pPr>
      <w:r>
        <w:rPr>
          <w:rFonts w:ascii="Times New Roman" w:hAnsi="Times New Roman" w:eastAsia="Times New Roman" w:cs="Times New Roman"/>
        </w:rPr>
        <w:t>Entalo ssatu zirina omukono gwa "Mazima", nga entalo esooka n’ey’olusembayo zikolebwa amagye ag’okukolera mu kifo kya Amerika agawangula. Mu ntalo esooka, omutwe gwa kabaka w’amaserengeta gwalekerwa nga tegukosebwa, ate mu ntalo ey’okusatu amagye ag’okukolera mu kifo kya Amerika gafuuka omutwe gwa kabaka w’amaserengeta. Amagye ag’okubiri gano gaali era amagye ag’okukolera mu kifo ky’Obwapaapa mu Ntalo y’ensi yonna ey’okubiri. Mu mbeera zombi, amagye ag’okukolera mu kifo ky’ObuNazi gaawangulwa era ganaawangulwa. Obwapaapa bubawangula ddala abalabe baabwo bonna nga tonnatuuka ku olunyiriri olw’ekkumi n’omukaaga, lwe okwegatta okw’obusatu kuba kutuukiriziddwa.</w:t>
      </w:r>
    </w:p>
    <w:p>
      <w:pPr>
        <w:pStyle w:val="ArticleScripture"/>
        <w:jc w:val="left"/>
      </w:pPr>
      <w:r>
        <w:rPr>
          <w:rFonts w:ascii="Times New Roman" w:hAnsi="Times New Roman" w:eastAsia="Times New Roman" w:cs="Times New Roman"/>
        </w:rPr>
        <w:t>Ptolemy [Putin] yali talina obwegendereza bw’okukozesa obulungi obuwanguzi bwe. Sing’a yali agoberedde obuwanguzi bwe, wandisobodde okufuuka omwami w’obwakabaka bwonna bwa Antiochus; naye n’yeekomya ku kwogera entisa n’okutyisa bitono bitono, n’ateeka emirembe, alyoke asobole yeewaayo ddala mu kusanyukira ebyegomba bye eby’ensolo, nga tewali kimusazaawo era nga tewali akimulamulira. Bwe kityo, nga amaze okuwangula abalabe be, n’awangulwa emize gye, era, ng’ayerabidde erinnya eddene lye yandisobodde okwekolera, n’amala ebbanga lye mu mbaga n’obwenzi.</w:t>
      </w:r>
    </w:p>
    <w:p>
      <w:pPr>
        <w:pStyle w:val="ArticleScripture"/>
        <w:jc w:val="left"/>
      </w:pPr>
      <w:r>
        <w:rPr>
          <w:rFonts w:ascii="Times New Roman" w:hAnsi="Times New Roman" w:eastAsia="Times New Roman" w:cs="Times New Roman"/>
        </w:rPr>
        <w:t>Omutima gwe gwajjaamu amalala olw’obuwanguzi bwe, naye n’akatono tekyamunyweza; kubanga engeri etali ya kitiibwa gye yakikozesa yaviirako abafugibwa be okumujeemera. Uriah Smith, Danyeri n’Okubikkulirwa, 254.</w:t>
      </w:r>
    </w:p>
    <w:p>
      <w:pPr>
        <w:pStyle w:val="ArticleBody"/>
        <w:jc w:val="left"/>
      </w:pPr>
      <w:r>
        <w:rPr>
          <w:rFonts w:ascii="Times New Roman" w:hAnsi="Times New Roman" w:eastAsia="Times New Roman" w:cs="Times New Roman"/>
        </w:rPr>
        <w:t>Omujulirwa ow’okubiri ogulaga nti obuwanguzi bwa Putin bulaga enkomerero ye, guboneka mu kabaka Uzziah owa bwakabaka obw’omumaserengeta bwa Yuda, ey’omutima gwe naye gwazimbulukuka olw’obuwanguzi bwe mu by’eggye, era oluvannyuma, nga bwe kyali ne Ptolemy, n’agezaako okukola emirimu gy’abasaserdooti mu watukuvu, n’afuna ekigenge era amangu ddala n’aggyibwako obuyinza. Obuwanguzi bwa Putin mu lutalo lwa Ukraine bulaga entandikwa y’enkomerero ye ng’akabaka w’omumaserengeta (kabaka w’okutakkiriza nti waliwo Katonda). Enkomerero ye yafaananyizibwa ku ntandikwa y’olunyiriri amakumi ana ku kabaka w’omumaserengeta ow’obunnabbi (Falaansi), ogwalaga revolusoni eyaggya obukulembeze ku buyinza, nga bwe kyali ne Ptolemy. Enkomerero ya Putin yalagibwa era mu nkomerero ya Soviet Union, mwe omukulembeze (Gorbachev) yagisulawo Soviet Union, era amangu ddala n’afuna omulimu mu United Nations, akabonero k’ennaku ez’enkomerero k’obugatte bw’ensi yonna okw’okutakkiriza nti waliwo Katonda, kabaka w’omumaserengeta. Oluvannyuma lw’obuwanguzi bwa Putin mu Ukraine, era afaananyizibwa Napoleon e Waterloo, n’obwaŋŋanguse obwaddirira; era ne kabaka Uzziah, n’ekigenge kye, n’obwaŋŋanguse obwaddirira, wamu n’enkomerero ey’okutamiira eya Ptolemy n’enkomerero ya Soviet Union mu 1989.</w:t>
      </w:r>
    </w:p>
    <w:p>
      <w:pPr>
        <w:pStyle w:val="ArticleBody"/>
        <w:jc w:val="left"/>
      </w:pPr>
      <w:r>
        <w:rPr>
          <w:rFonts w:ascii="Times New Roman" w:hAnsi="Times New Roman" w:eastAsia="Times New Roman" w:cs="Times New Roman"/>
        </w:rPr>
        <w:t>Olutalo lw’e Panium lwaliwo mu mwaka gwa 200 BC, era mu mwaka gumu ddala Rooma ne yeeyingiza mu byafaayo mu lwatu. Okweyingiza kwabwe mu mboozi ey’obunnabbi kusooka okuwangula kwa Yerusaalemi okukiikiriddwa mu lunyiriri olwa kkumi na mukaaga, era okwatuukirira mu 63 BC, mu kiseera lwe yalangirira nti ye yali omukuumi wa kabaka omwana mu Misiri. Mu lutalo olw’okusatu olw’olunyiriri olwa amakumi ana, olukwatagana ne bakabaka ab’obukiikakkono n’obukiikaddyo, obwapapa bulyeeyingiza nate mu byafaayo, nga bwe bwefaananyiriza okuba omukuumi wa Russia. Mu kiseera kye kimu Seleucus, mu kifaananyi, yawangula Ptolemy mu lutalo lw’e Panium, bwe kityo nga kiraga nti Amerika, eggye ery’omukago erikola mu kifo ky’obwapapa mu ntalo ez’olubereberye n’ez’oluvannyuma ez’olunyiriri olwa amakumi ana, ewangula “Misiri” (kabaka w’obukiikaddyo).</w:t>
      </w:r>
    </w:p>
    <w:p>
      <w:pPr>
        <w:pStyle w:val="ArticleBody"/>
        <w:jc w:val="left"/>
      </w:pPr>
      <w:r>
        <w:rPr>
          <w:rFonts w:ascii="Times New Roman" w:hAnsi="Times New Roman" w:eastAsia="Times New Roman" w:cs="Times New Roman"/>
        </w:rPr>
        <w:t>Mu mwaka 200 BC, tukizuula mu ngeri ey’ekifaananyi obwa-Papa, ng’omukyala omwenzi owa Ttuulo atandika okuyimba ennyimba ze ez’obwenzi nga ng’asooka okutegeeza okwegatta okw’obutundu busatu okuli mu tteeka lya Ssande ery’olunyiriri olw’ekkumi n’omukaaga. Mu kiseera kye kimu, United States ewangula United Nations, era n’ennyweza ekifo kyayo nga kabaka asinga obukulu mu bakabaka kkumi. Enkola zonna z’okwegatta okw’obutundu busatu ezituukirizibwa ku tteeka lya Ssande, ziba zitegekeddwa ne zissibwawo dda nga tonnatuuka ku lunyiriri olw’ekkumi n’omukaaga.</w:t>
      </w:r>
    </w:p>
    <w:p>
      <w:pPr>
        <w:pStyle w:val="ArticleBody"/>
        <w:jc w:val="left"/>
      </w:pPr>
      <w:r>
        <w:rPr>
          <w:rFonts w:ascii="Times New Roman" w:hAnsi="Times New Roman" w:eastAsia="Times New Roman" w:cs="Times New Roman"/>
        </w:rPr>
        <w:t>Enteekateeka y’ebyobufuzi ey’amaanyi g’omusota, nga ekyimirirwa Amawanga Amagatte, ekkiriza, mu linyiriri kkumi n’omukaaga, okuwa ekisolo enteekateeka yaayo y’ebyobufuzi; naye nga tannakikola, Obwa Papa buwangula eddiini y’omusota. Obupagani kitekeddwa okuggyibwawo nate. ObuProtestanti bwaggyibwawo mu myaka gya Reagan, mu lutalo olusooka olw’olunyiriri amakumi ana, era mu biro bya Pulezidenti ow’enkomerero ow’ekibiina kya Republican, eddiini y’omusota nayo ejja kutwalibwa mu bwawansi eri eddiini y’Obukatoliki, nga bwe kyali mu mwaka gwa 508. Omugendo ogw’okuggyawo okugaana kwonna okw’eddiini okuziyiza Obwa Papa okuteekebwa ku nnamulondo gwatandika mu miaka gya Reagan, era guggwa mu myaka gya Trump. Okugaana kw’ObuProtestanti obwajeemu okuwakanya Obukatoliki kwaggyibwawo mu lutalo olusooka olw’olunyiriri amakumi ana, ate okugaana kw’eddiini ey’emizimu kujja kuggyibwawo mu lutalo olusembayo olw’olunyiriri amakumi ana.</w:t>
      </w:r>
    </w:p>
    <w:p>
      <w:pPr>
        <w:pStyle w:val="ArticleBody"/>
        <w:jc w:val="left"/>
      </w:pPr>
      <w:r>
        <w:rPr>
          <w:rFonts w:ascii="Times New Roman" w:hAnsi="Times New Roman" w:eastAsia="Times New Roman" w:cs="Times New Roman"/>
        </w:rPr>
        <w:t>Mu ngeri y’emu ey’okukwatagana okuzibu okw’ebintu eby’abantu, ObuProtestanti obuvudde ku mazima buteekwa okwesimbawo ng’obuyinza bw’eddiini era n’obw’ebyobufuzi obufuga bakabaka kkumi ab’omu Kitabo ky’Okubikkulirwa essuula ey’ekkumi n’omusanvu. Bwe kityo, Olutalo lwa Panium lutegeeza ekiseera United States lw’ewangulira United Nations, nga katono ng’etteeka lya Sande ery’olunyiriri olw’ekkumi n’omukaaga lituuka.</w:t>
      </w:r>
    </w:p>
    <w:p>
      <w:pPr>
        <w:pStyle w:val="ArticleBody"/>
        <w:jc w:val="left"/>
      </w:pPr>
      <w:r>
        <w:rPr>
          <w:rFonts w:ascii="Times New Roman" w:hAnsi="Times New Roman" w:eastAsia="Times New Roman" w:cs="Times New Roman"/>
        </w:rPr>
        <w:t>Kitegekeddwa ng’etteeka erimanyiddwa obulungi mu bunnabbi nti ogusota, ensolo nnnene, ne nnabbi ow’obulimba buli omu alina obubonero bwe obw’enjawulo obwa nnabbi. Ekimu ku bubonero obwo obwa nnabbi kwe kuba nti ensolo nnnene (Obukatoliki), mu ngeri eya nnabbi, bulijjo esangibwa mu kibuga Rooma. Nnabbi ow’obulimba bulijjo, mu ngeri eya nnabbi, asangibwa mu Amerika. Naye ku by’ogusota, obubonero obulaga gy’ogusota gubeera, mu ngeri eya nnabbi, kwe kuba nti bulijjo guva mu kifo ekimu ne gugenda mu kirala. Ogusota gwatandikira mu ggulu, ne gujja mu lusuku lwa Adeni, era oluvannyuma ogusota gusangibwa mu Misiri.</w:t>
      </w:r>
    </w:p>
    <w:p>
      <w:pPr>
        <w:pStyle w:val="ArticleScripture"/>
        <w:jc w:val="left"/>
      </w:pPr>
      <w:r>
        <w:rPr>
          <w:rFonts w:ascii="Times New Roman" w:hAnsi="Times New Roman" w:eastAsia="Times New Roman" w:cs="Times New Roman"/>
        </w:rPr>
        <w:t>Yogera, ogambe nti, Bw'ayogera Mukama Katonda nti: Laba, ndi ku lulwo, Falaawo kabaka wa Misiri, ejjoka eddene erigalamidde mu katikati w’emigga gye, erigambye nti, Omugga gwange gwegwange, era nze nnagukola olwange. Ezekyeri 29:3.</w:t>
      </w:r>
    </w:p>
    <w:p>
      <w:pPr>
        <w:pStyle w:val="ArticleBody"/>
        <w:jc w:val="left"/>
      </w:pPr>
      <w:r>
        <w:rPr>
          <w:rFonts w:ascii="Times New Roman" w:hAnsi="Times New Roman" w:eastAsia="Times New Roman" w:cs="Times New Roman"/>
        </w:rPr>
        <w:t>Ekifo ky’omusota mu by’obunnabbi kisenguka. Mu kiseera kya Yokaana, entebe y’omusota, ekitegeeza entebe ye ey’obwakabaka, yakizuulibwa nti yali e Pergamo.</w:t>
      </w:r>
    </w:p>
    <w:p>
      <w:pPr>
        <w:pStyle w:val="ArticleScripture"/>
        <w:jc w:val="left"/>
      </w:pPr>
      <w:r>
        <w:rPr>
          <w:rFonts w:ascii="Times New Roman" w:hAnsi="Times New Roman" w:eastAsia="Times New Roman" w:cs="Times New Roman"/>
        </w:rPr>
        <w:t>Ate eri malaika w’ekkanisa e Pergamo, wandiike nti: Bw’ati bw’ayogera oyo alina ekitala ekakutira emimwa ebiri: Mmanyi emirimu gyo n’ew’obeera, we wali n’entebe ya Sitaani; era oyimiridde mu linnya lyange so togaanye okukkiriza kwange, n’omu nnaku ezo mwe Antiipa yali omujulirwa wange omwesigwa, eyattibwa mu mmwe, Sitaani mwe abeera. Okubikkulirwa 2:12, 13.</w:t>
      </w:r>
    </w:p>
    <w:p>
      <w:pPr>
        <w:pStyle w:val="ArticleBody"/>
        <w:jc w:val="left"/>
      </w:pPr>
      <w:r>
        <w:rPr>
          <w:rFonts w:ascii="Times New Roman" w:hAnsi="Times New Roman" w:eastAsia="Times New Roman" w:cs="Times New Roman"/>
        </w:rPr>
        <w:t>Omuzizo gwa Rooma ey’Obupagaani gwali gwa kuleeta bakatonda bonna ab’obupagaani be baali bakwatagana nabo okubazzaayo mu kibuga Rooma, ne babakiikirira mu Yeekaalu ya Pantheon. Kye kiva Danieli okuwandiika nti “ekifo eky’awatukuvu we kyasuulibwa wansi.” Ekifo eky’awatukuvu wa Rooma ey’Obupagaani kyali kibuga Rooma, ekyasuulibwa wansi ne Konstantino mu mwaka 330, naye awatukuvu waakyo eyali “mu” Rooma gwe yali Yeekaalu ya Pantheon, Pan-Theon nga kitegeeza nti, “yeekaalu ya bakatonda bonna.” Ab’Rooma baakyusa entebe ya Setaani okuva e Perugamo ne bagizza mu Yeekaalu ya Pantheon. Mwannyinaffe White atutegeeza nti Rooma ey’Obupagaani gwe gusota.</w:t>
      </w:r>
    </w:p>
    <w:p>
      <w:pPr>
        <w:pStyle w:val="ArticleScripture"/>
        <w:jc w:val="left"/>
      </w:pPr>
      <w:r>
        <w:rPr>
          <w:rFonts w:ascii="Times New Roman" w:hAnsi="Times New Roman" w:eastAsia="Times New Roman" w:cs="Times New Roman"/>
        </w:rPr>
        <w:t>"Noolwekyo, ng'omusota omukulu mu kusookera ddala akiikirira Sitaani, naye mu ngeri ey'okubiri kibeera akabonero ka Loma ey'obupagani." The Great Controversy, 439.</w:t>
      </w:r>
    </w:p>
    <w:p>
      <w:pPr>
        <w:pStyle w:val="ArticleBody"/>
        <w:jc w:val="left"/>
      </w:pPr>
      <w:r>
        <w:rPr>
          <w:rFonts w:ascii="Times New Roman" w:hAnsi="Times New Roman" w:eastAsia="Times New Roman" w:cs="Times New Roman"/>
        </w:rPr>
        <w:t>Roma ey’obupagani yagabanyizibwa mu mawanga kkumi, era Bufalansa bwafuuka kabaka w’amaserengeto bwe bwaleeta obutakkiriza mu Katonda obwa Misiri mu Nkyukakyuka ey’e Bufalansa. Okutuuka mu 1917, ejjoka lyava e Bufalansa ne ligenda e Lasha. Olunyiriri olw’ekkumi lukiikirira 1989, ate olunyiriri olw’ekkumi n’emu n’olw’ekkumi n’ebiri lukiikirira entalo za “ensalo” (Raphia ne Ukraine), ate olutalo lwa Panium lukiikirira sitepu ey’okusatu obufuzi bwa Papa lwe butuukiriza nga bukunyweza obwegatte obusatu mu lunyiriri olw’ekkumi n’omukaaga. Kino kiikirira ebyafaayo ebikwekebwa eby’olunyiriri olw’ana.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Bwe Yesu yatuuka mu bitundu bya Kayisaliya ya Firipo [Panium], n’abuuza abayigirizwa be ng’agamba nti, Abantu bagamba ani nti nze, Omwana w’omuntu? Nabo ne bagamba nti, Abamu bagamba nti oli Yokaana Omubatiza; abalala, Eriya; n’abalala, Yeremiya, oba omu ku bannabbi. N’abagamba nti, Naye mmwe, mugamba nti nze ani? Simoono Peetero n’addamu n’agamba nti, Ggwe Kristo, Omwana wa Katonda omulamu. Yesu n’amuddamu n’amugamba nti, Wereere mukisa, Simoono Barayona; kubanga omubiri n’omusaayi tebyakikubikkulidde, wabula Kitaange ali mu ggulu. Ate nze nkugamba nti, Ggwe Peetero, era ku lwazi luno ndizimba Ekkanisa yange; n’enzigi z’Emagombe tezijakugisobola. Era ndikuw obisumuluzo by’Obwakabaka obw’eggulu; era kyonna ky’onoosiba ku nsi kinaasibibwa mu ggulu; era kyonna ky’onoosumulula ku nsi kinaasumululibwa mu ggulu. Awo n’akuutira abayigirizwa be baleme okugamba muntu yenna nti ye Yesu Kristo. Kuva mu kiseera ekyo Yesu n’atandika okulaga abayigirizwa be nti ateekwa okugenda e Yerusaalemi, n’okubonaabona bingi okuva eri abakadde n’abakabona abakulu n’abawandiisi, n’okuttibwa, era n’azuukira ku lunaku olw’okusatu. Matayo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Daniel - Ennamba kikumi mu nsanvu mu mwenda</dc:title>
  <dc:subject>Oluyoogaano olw’ettumbi ly’ekiro n’omulimu gwa Loma mu by’obunnabbi: Okubikkula ennaku ez’enkomerero mu Kitabo kya Danyeri</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