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kkumi na musanvu</w:t>
      </w:r>
    </w:p>
    <w:p>
      <w:pPr>
        <w:pStyle w:val="ArticleSubtitle"/>
        <w:jc w:val="left"/>
      </w:pPr>
      <w:r>
        <w:rPr>
          <w:rFonts w:ascii="Arial" w:hAnsi="Arial" w:eastAsia="Arial" w:cs="Arial"/>
        </w:rPr>
        <w:t>Enkwatagana z’obunnabbi: Ekifaananyi ekya zaabu kya Nebukadduneeza n’Eteeka lya Ssande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Sister White emirundi mingi ategeeza nti ekifaananyi ekya zzaabu ekiri mu kyeya kya Dura kye tteeka lya Sande.</w:t>
      </w:r>
    </w:p>
    <w:p>
      <w:pPr>
        <w:pStyle w:val="ArticleScripture"/>
        <w:jc w:val="left"/>
      </w:pPr>
      <w:r>
        <w:rPr>
          <w:rFonts w:ascii="Times New Roman" w:hAnsi="Times New Roman" w:eastAsia="Times New Roman" w:cs="Times New Roman"/>
        </w:rPr>
        <w:t>Ssabbiiti ey’ekifaananyi eteekeddwawo, nga bwe baateekawo ekifaananyi ekya zaabu mu ttale ery’e Dura. Era nga Nebukadduneeza, kabaka w’e Babulooni, yawa ekiragiro nti bonna abataagwa wansi ne basinza ekifaananyi kino battibwe, bwe kityo, walibaawo okulangirirwa nti bonna abatamussaamu ekitiibwa enteekateeka ya Sande balibonerezebwa nga bafungibwa mu nkomera era ne battibwa. Bwe batyo Ssabbiiti ya Mukama enyigirizibwa wansi w’ebigere. Naye Mukama agambye nti, ‘Zibasanze abo abalagira amateeka ag’obutali bwenkanya, ne bawandiika obukambwe kwe baalagira’ [Isaaya 10:1]. [Zefaniya 1:14-18; 2:1-3, byogezeddwa.] Manuscript Releases, voliyumu 14, 91.</w:t>
      </w:r>
    </w:p>
    <w:p>
      <w:pPr>
        <w:pStyle w:val="ArticleBody"/>
        <w:jc w:val="left"/>
      </w:pPr>
      <w:r>
        <w:rPr>
          <w:rFonts w:ascii="Times New Roman" w:hAnsi="Times New Roman" w:eastAsia="Times New Roman" w:cs="Times New Roman"/>
        </w:rPr>
        <w:t>Mu kitundu kino eky’enjawulo Sister White ayogerako ku kitabo kya Zefaniya, era mu kukikola atyo ayongerako ku nkwatagana ey’obunnabbi eya Danyeri essuula ey’okubiri n’ey’okusatu. Zefaniya alaga nti abantu ba Katonda balina okukuŋŋaana wamu nga tteeka tennaba kufulumizibwa. Alaga era n’obubaka bw’ekkondeere, obuli ng’akabonero k’obubaka bw’okulabula obusindikiddwa eri ebibuga (States) n’eminara (Amakanisa). Alaga okukuŋŋaana, ekintu ekiba mu “ebiseera omusanvu,” ekibaawo nga okusaba kwa Levitiko 26 kusabiddwa. Alaga “eggwanga eritayagalibwa,” nga awo wamu akakasiza nnyo okutuuka okw’okusalira omusango kwa Katonda okutuukirizibwa, okwatandikira ku tteeka erya Sande ne kweyongera okutuuka ku Kujja okw’okubiri kwa Kristo.</w:t>
      </w:r>
    </w:p>
    <w:p>
      <w:pPr>
        <w:pStyle w:val="ArticleBody"/>
        <w:jc w:val="left"/>
      </w:pPr>
      <w:r>
        <w:rPr>
          <w:rFonts w:ascii="Times New Roman" w:hAnsi="Times New Roman" w:eastAsia="Times New Roman" w:cs="Times New Roman"/>
        </w:rPr>
        <w:t>Ekiragiro eky’etteeka lya Sande kibanjirirwa kutondebwa kw’ekifaananyi ky’ensolo. Okutondebwa kw’ekifaananyi ky’ensolo kwe kigezo ekirabika ekiyimirira mu maaso g’abo ab’omu bantu ba Katonda, abaayita dda mu kigezo ky’emmere. Ng’akyali nga tekinnabaawo ekiragiro, ekiba kya ssatu (ekigezo ekisunsula), abantu ba Katonda, Zefaniya b’ayita “eggwanga eritaganyizibwa,” bayitibwa okwekuŋŋaanya wamu. Obunnabbi obusooka bwa Ezeekyeri bwe bubaka bw’okukuŋŋaanya, naye butuukirira bokka abategeera embeera yaabwe ey’okubasaasaanyizibwa ne basaaba okusaba okuli mu Levitiko amakumi abiri mu mukaaga, nga bwe yakola Danyeri mu ssuula ey’omwenda.</w:t>
      </w:r>
    </w:p>
    <w:p>
      <w:pPr>
        <w:pStyle w:val="ArticleScripture"/>
        <w:jc w:val="left"/>
      </w:pPr>
      <w:r>
        <w:rPr>
          <w:rFonts w:ascii="Times New Roman" w:hAnsi="Times New Roman" w:eastAsia="Times New Roman" w:cs="Times New Roman"/>
        </w:rPr>
        <w:t>Olunaku olukulu lwa Mukama luli kumpi; ddala luli kumpi, era luyanguyiriza nnyo okujja, era n’eddoboozi ly’olunaku lwa Mukama liwulika; omuzira alikaaba eyo mu nnaku ennyo. Olwo lunaku lwe lunaku lw’obusungu, lunaku lw’obuzibu n’okunyigirizibwa, lunaku lw’okuzikirira n’okuleka amatongo, lunaku lw’ekizikiza n’obuduuwa, lunaku ly’ebire n’ekizikiza ekizingirire, lunaku lw’amakondere n’enduulu eri ebibuga ebyetoolereddwa bbugwe n’eri eminara emiwaggulu. Era ndireetera abantu ennaku, ne batambulanga ng’abazibe amaaso, kubanga baayonoona Mukama; omusaayi gwabwe gujja kuyiibwa ng’effuufu, n’ennyama yaabwe ng’obusa. Ffeeza yaabwe newaakubadde zaabu yaabwe tebijja kubawonya ku lunaku lw’obusungu bwa Mukama; naye ensi yonna ejja kulidibwa omuliro ogw’obuggya bwe, kubanga ajja kuzikiriza mangu ddala bonna abatuula mu nsi. Mwekuŋŋaanyize wamu, ee, mwekuŋŋaanyize, mmwe ggwanga eritayagayirirwa; nga tewannaba kufulumizibwa kiragiro, nga olunaku telunnaba kuyita ng’obusenke, nga obusungu obw’ekambwe bwa Mukama tebunnaba kubatuukako, nga olunaku lw’obusungu bwa Mukama telunnaba kubatuukako. Munoonye Mukama, mmwe mwenna abawombeefu ab’ensi, abaakola obwenkanya bwe; munoonye obutuukirivu, munoonye obuwombeefu; kyaandiba nga munaakwekerwa ku lunaku lw’obusungu bwa Mukama. Zefaniya 1:14–2:3.</w:t>
      </w:r>
    </w:p>
    <w:p>
      <w:pPr>
        <w:pStyle w:val="ArticleBody"/>
        <w:jc w:val="left"/>
      </w:pPr>
      <w:r>
        <w:rPr>
          <w:rFonts w:ascii="Times New Roman" w:hAnsi="Times New Roman" w:eastAsia="Times New Roman" w:cs="Times New Roman"/>
        </w:rPr>
        <w:t>"Omusajja omuzira" mu Byawandiikibwa ye musajja ow’amaanyi, era omusooka okwogerwako nga "omusajja omuzira" ye Gidiyoni.</w:t>
      </w:r>
    </w:p>
    <w:p>
      <w:pPr>
        <w:pStyle w:val="ArticleScripture"/>
        <w:jc w:val="left"/>
      </w:pPr>
      <w:r>
        <w:rPr>
          <w:rFonts w:ascii="Times New Roman" w:hAnsi="Times New Roman" w:eastAsia="Times New Roman" w:cs="Times New Roman"/>
        </w:rPr>
        <w:t>Awo n'ajja Malayika wa Mukama, n'atudda wansi w'omuti ogwali e Ofura, ogwa Yowaasi Omwabiezeri; omwana we Gideyoni yali ng'akukuulira engano okumpi n'ekifo eky'okukandirira wayini, ng'akikweka okuva eri Abamidiani. Malayika wa Mukama n'amulabikira, n'amugamba nti, Mukama ali naawe, ggwe muzira ow'amaanyi. Awo Gideyoni n'amugamba nti, Ai Mukama wange, oba nga Mukama ali naffe, lwaki ebintu bino byonna bituguddeko? Era biri wa ebikolwa bye eby'amagero, bye bajjajjafe batubuulira, nga bagamba nti, Si Mukama yatuggya e Misiri? Naye kaakano Mukama atulekedde, n'atuwaayo mu mikono gy'Abamidiani. Awo Mukama n'amutunuulira, n'amugamba nti, Genda n'amaanyi ago go, era onolokola Isirayiri mu mukono gw'Abamidiani; si nze nkusindise? N'amugamba nti, Ai Mukama wange, ndolokola ntya Isirayiri? Laba, olulyo lwange luwombeefu mu Manase, era nze nsinga obutono mu nnyumba ya kitange. Mukama n'amugamba nti, Mazima ndibeera naawe, era onokuba Abamidiani ng'omuntu omu. Abalamuzi 6:11-16.</w:t>
      </w:r>
    </w:p>
    <w:p>
      <w:pPr>
        <w:pStyle w:val="ArticleBody"/>
        <w:jc w:val="left"/>
      </w:pPr>
      <w:r>
        <w:rPr>
          <w:rFonts w:ascii="Times New Roman" w:hAnsi="Times New Roman" w:eastAsia="Times New Roman" w:cs="Times New Roman"/>
        </w:rPr>
        <w:t>Mu Zefaniya, omusajja omuzira, gwe Gidiyooni, alina okukaaba nnyo n’obunyiivu. Ekigambo “okukaaba” kikiikirira Enduulu y’essaawa ya ttumbi mu nnaku ez’enkomerero, ate “obunyiivu” buyimirira obusungu obutuukirivu. Gidiyooni, oba “omusajja omuzira” wa Zefaniya, kifaananyi ky’obubaka bwa Eriya obulimu obuvunaanyizibwa okulaga abantu ba Katonda ebyonoono byabwe, era ddala n’ebyonoonyi bya bajjajja baabwe.</w:t>
      </w:r>
    </w:p>
    <w:p>
      <w:pPr>
        <w:pStyle w:val="ArticleScripture"/>
        <w:jc w:val="left"/>
      </w:pPr>
      <w:r>
        <w:rPr>
          <w:rFonts w:ascii="Times New Roman" w:hAnsi="Times New Roman" w:eastAsia="Times New Roman" w:cs="Times New Roman"/>
        </w:rPr>
        <w:t>Yogerera waggulu, tokwata mpola; yimusa eddoboozi lyo ng’ekkondeere, obategeeze abantu bange obujeemu bwabwe, n’ennyumba ya Yakobo ebibi byabwe. Isaaya 58:1.</w:t>
      </w:r>
    </w:p>
    <w:p>
      <w:pPr>
        <w:pStyle w:val="ArticleBody"/>
        <w:jc w:val="left"/>
      </w:pPr>
      <w:r>
        <w:rPr>
          <w:rFonts w:ascii="Times New Roman" w:hAnsi="Times New Roman" w:eastAsia="Times New Roman" w:cs="Times New Roman"/>
        </w:rPr>
        <w:t>Abalagulira bonna bakkiriziganya wamu mu nnaku ez’enkomerero, noolwekyo obubaka obw’okuvuga amakondeere bwa Isaaya bwe bumu n’“okukaaba” kw’omusajja omuzira ogw’ogerwako mu Zefaniya, ye Gidiyoni, era bonna balaga omubaka wa Eriya n’omulimu gwe mu nnaku ez’enkomerero. Mu Isaaya, ebyawandiikiddwa ebiddirira biraga ebibi byabwe eby’okwekakasa, kubanga balowooza nti ddala basinza era bawereza Mukama.</w:t>
      </w:r>
    </w:p>
    <w:p>
      <w:pPr>
        <w:pStyle w:val="ArticleScripture"/>
        <w:jc w:val="left"/>
      </w:pPr>
      <w:r>
        <w:rPr>
          <w:rFonts w:ascii="Times New Roman" w:hAnsi="Times New Roman" w:eastAsia="Times New Roman" w:cs="Times New Roman"/>
        </w:rPr>
        <w:t>Naye bannoonya nze buli lunaku, era basanyukira okumanya amakubo gange, ng’eggwanga eryaakola obutuukirivu, ne teyaleka ekiragiro kya Katonda waalyo: bannebuuza ku nze amateeka ag’obwenkanya; basanyukira okusembera eri Katonda. Isaaya 58:2.</w:t>
      </w:r>
    </w:p>
    <w:p>
      <w:pPr>
        <w:pStyle w:val="ArticleBody"/>
        <w:jc w:val="left"/>
      </w:pPr>
      <w:r>
        <w:rPr>
          <w:rFonts w:ascii="Times New Roman" w:hAnsi="Times New Roman" w:eastAsia="Times New Roman" w:cs="Times New Roman"/>
        </w:rPr>
        <w:t>Okukaaba okunakuwaza kw’omusajja ow’amaanyi kye bubaka bw’Okukaaba okwa mu ttumbi ly’ekiro, omuli okubikkulirwa nti nga 18 Julaayi 2020 kwali ekibi eky’obugwagwa eri Mukama ekirina okwenenyebwa era okukikwatula. Ensonga entongole mu bubaka bw’Okukaaba okwa mu ttumbi ly’ekiro kwe kutondebwa kw’ekifaananyi ky’ensolo, n’omusango ogwaddako ogwaleetebwa ku Amerika, oluvannyuma ne ku nsi yonna, ng’Obusiraamu bwe bwaguleeta.</w:t>
      </w:r>
    </w:p>
    <w:p>
      <w:pPr>
        <w:pStyle w:val="ArticleBody"/>
        <w:jc w:val="left"/>
      </w:pPr>
      <w:r>
        <w:rPr>
          <w:rFonts w:ascii="Times New Roman" w:hAnsi="Times New Roman" w:eastAsia="Times New Roman" w:cs="Times New Roman"/>
        </w:rPr>
        <w:t>Okusaba kwa Leevitiko 26 bwe kutuukirizibwa ku nkomerero y’eddungu ly’ebiro bisatu n’ekitundu eby’Okubikkulirwa essuula 11, ab’omuwendo n’abatali ba muwendo bajja okwawulwamu. Ab’amagezi n’abasirusiru bajja kuba balina amafuta ag’ezaabu oba tebagalina, era mu kiseera ekyo bajja kuba ng’ ‘omusajja omu’ gwa Gidiyoni. Ng’okusinziira ku Zefaniya, nga tekinnavaayo ekiragiro ky’etteeka lya Sande, Gidiyoni, gwe Eriya, gwe Ezeekyeri, gwe musajja omuzira, alireeta obubaka bw’Okukaaba okw’ettaawa ya ttumbi, wamu n’obulumi obw’okulaga abantu ba Katonda ekibi kyabwe eky’okwetaba mu kunenerwa kwa July 18, 2020, n’okugezaako kwabwe okutali kwa nsonga okulaga nti okunenerwa kwabwe kwali kwa mazima nga kumaze okulemererwa ddala.</w:t>
      </w:r>
    </w:p>
    <w:p>
      <w:pPr>
        <w:pStyle w:val="ArticleBody"/>
        <w:jc w:val="left"/>
      </w:pPr>
      <w:r>
        <w:rPr>
          <w:rFonts w:ascii="Times New Roman" w:hAnsi="Times New Roman" w:eastAsia="Times New Roman" w:cs="Times New Roman"/>
        </w:rPr>
        <w:t>Zefaniya alaga okukuŋaana kw’abantu ba Katonda mu nnaku ez’enkomerero ekikulembera ekiragiro ky’etteeka lya Ssande. Okukuŋaana okwo kulagiddwa era mu bunnabbi bwa Ezekyeri obwasooka mu mutwe ogw’amakumi asatu mu musanvu.</w:t>
      </w:r>
    </w:p>
    <w:p>
      <w:pPr>
        <w:pStyle w:val="ArticleScripture"/>
        <w:jc w:val="left"/>
      </w:pPr>
      <w:r>
        <w:rPr>
          <w:rFonts w:ascii="Times New Roman" w:hAnsi="Times New Roman" w:eastAsia="Times New Roman" w:cs="Times New Roman"/>
        </w:rPr>
        <w:t>Noolwekyo ne nnayogera nga bwe nnalagirwa; era bwe nnayogera, ne wabaawo eddoboozi, era, laba, okukankana, n’amagumba ne gakuŋŋaana, egumba ku guggwe. Awo bwe nnatunuulira, laba, emiguwa n’ennyama ne bikula ku byo, n’olususu ne lubisaanikira waggulu; naye omwoyo tegwali mu bo. Ezekyeri 37:7, 8.</w:t>
      </w:r>
    </w:p>
    <w:p>
      <w:pPr>
        <w:pStyle w:val="ArticleBody"/>
        <w:jc w:val="left"/>
      </w:pPr>
      <w:r>
        <w:rPr>
          <w:rFonts w:ascii="Times New Roman" w:hAnsi="Times New Roman" w:eastAsia="Times New Roman" w:cs="Times New Roman"/>
        </w:rPr>
        <w:t>Ezekyeri yabuulira obunnabbi eri amagumba amakalu agaalambalambadde nga gafudde mu luguudo lw’ekibuga ekyo ekiri mu Okubikkulirwa essuula ey’ekkumi n’emu, mwe era Mukama waffe yabambibwa ku musaalaba. Amagumba ago gasooka kukuŋaanyizibwa wamu.</w:t>
      </w:r>
    </w:p>
    <w:p>
      <w:pPr>
        <w:pStyle w:val="ArticleScripture"/>
        <w:jc w:val="left"/>
      </w:pPr>
      <w:r>
        <w:rPr>
          <w:rFonts w:ascii="Times New Roman" w:hAnsi="Times New Roman" w:eastAsia="Times New Roman" w:cs="Times New Roman"/>
        </w:rPr>
        <w:t>Era emirambo gyabwe giribeera mu luguudo lw’ekibuga ekinene, ekiyitibwa mu bw’omwoyo Sodomu ne Misiri, eyo era Mukama waffe we yabambibwa ku musaalaba. Era abantu n’ebika n’ennimi n’amawanga baliraba emirambo gyabwe okumala ennaku ssatu n’ekitundu, so tebalikkiriza emirambo gyabwe okuzikibwa mu ntaana. Era abo abatuula ku nsi bajja kusanyukira ku bo, ne beesanyusa, ne basindikiragana ebirabo omu ne munne; kubanga bannabbi bano babiri baabonyaabonya abo abatuula ku nsi. Okubikkulirwa 11:8-10.</w:t>
      </w:r>
    </w:p>
    <w:p>
      <w:pPr>
        <w:pStyle w:val="ArticleBody"/>
        <w:jc w:val="left"/>
      </w:pPr>
      <w:r>
        <w:rPr>
          <w:rFonts w:ascii="Times New Roman" w:hAnsi="Times New Roman" w:eastAsia="Times New Roman" w:cs="Times New Roman"/>
        </w:rPr>
        <w:t>Bakuŋŋanyizibwa nga ennaku ssatu n’ekitundu zituuka ku nkomerero yaazo. Ennaku ssatu n’ekitundu zikiikirira ekiseera eky’okulindirira ekya Matayo essuula amakumi abiri mu ttaano, naye era zitegeeza n’okusasanyizibwa kwa “emirundi musanvu” egy’Abaleevi essuula amakumi abiri mu mukaaga. Abo abakuŋŋanyiziddwa baali basasaanyiziddwa dda, era Zefaniya abalambulula ng’eggwanga “eritayagalibwa.” Eggwanga eryo eritayagalibwa be abo abaabadde bafu mu nguudo, ng’ensi essanyuukira ku mirambo gyabwe, naye ne bakuŋŋanyizibwa wamu ne bafuuka eggwanga erirumbibwa amaanyi g’ennyoka ennene ag’ennaku ez’enkomerero, agagulumiza omukazi omwenzi ow’e Ttuulo okuba omutwe.</w:t>
      </w:r>
    </w:p>
    <w:p>
      <w:pPr>
        <w:pStyle w:val="ArticleScripture"/>
        <w:jc w:val="left"/>
      </w:pPr>
      <w:r>
        <w:rPr>
          <w:rFonts w:ascii="Times New Roman" w:hAnsi="Times New Roman" w:eastAsia="Times New Roman" w:cs="Times New Roman"/>
        </w:rPr>
        <w:t>Oluyimba oba Zabbuli lwa Asafu. Tosirika, Ayi Katonda; totekawo bukkakkamu bwo, so tobeera nga weesirise, Ayi Katonda. Kubanga, laba, abalabe bo bakuba enduulu; n’abo abakukyawa bagolodde emitwe gyabwe. Bateekateese amagezi ag’obukuusa ku bantu bo, era bateesa ku abo b’okuumye mu kyama. Bagambye nti, Mujje, tubamalewo babeere nga si ggwanga, era erinnya lya Isirayiri terijjukirwenga nate. Kubanga bateese wamu n’omutima gumu; bakwataganye okukulwanyisa. Zabbuli 83:1-5.</w:t>
      </w:r>
    </w:p>
    <w:p>
      <w:pPr>
        <w:pStyle w:val="ArticleBody"/>
        <w:jc w:val="left"/>
      </w:pPr>
      <w:r>
        <w:rPr>
          <w:rFonts w:ascii="Times New Roman" w:hAnsi="Times New Roman" w:eastAsia="Times New Roman" w:cs="Times New Roman"/>
        </w:rPr>
        <w:t>Ekigendererwa kyaabwe kwe kutwala Isirayiri ey’omwoyo ey’ennaku z’enkomerero ne babasuula mu kyoto ky’omuliro kya Nebukadduneeza. Bwe amafupa agafu gasooka okuwulira “eddoboozi” lya Isaaya, nga lilangirira obubaka bw’Okukaaba okw’omu ttumbi lya kiro, baba bakyali mu ddungu ery’ennaku ssatu n’ekitundu. Awo ne balina okusalawo okwaniriza oba okugaanira Omubeezi gwe Kristo yasuubiza okubasindikira, anenyeza olw’ekibi kyabwe eky’e 18 Julaayi 2020.</w:t>
      </w:r>
    </w:p>
    <w:p>
      <w:pPr>
        <w:pStyle w:val="ArticleScripture"/>
        <w:jc w:val="left"/>
      </w:pPr>
      <w:r>
        <w:rPr>
          <w:rFonts w:ascii="Times New Roman" w:hAnsi="Times New Roman" w:eastAsia="Times New Roman" w:cs="Times New Roman"/>
        </w:rPr>
        <w:t>Mujjaje, mujjaje abantu bange, bw’ayogera Katonda wammwe. Mugambe Yerusaalemi ebigambo eby’okugumya, mumwogerere nti ennaku ze ziweddeko, nti obujeemu bwe busonyiyiddwa; kubanga afunye okuva mu mukono gwa Mukama emirundi ebiri olw’ebibi bye byonna. Eddoboozi ly’oyo ayogerera mu ddungu nti, Mutegekere Mukama ekkubo, mugolole mu ddungu oluguudo olukulu olw’Katonda waffe. Buli kiwonvu kinaayimudwa, n’olusozi lwonna n’akasozi binaagalamizibwa; n’ebikyamu binaagololwa, n’ebifo ebikambwe binaafuulibwa weeru. Era ekitiibwa kya Mukama kinaalabisibwa, n’ennyama zonna zinaakiraba wamu; kubanga akamwa ka Mukama kayogedde. Isaaya 40:1-5.</w:t>
      </w:r>
    </w:p>
    <w:p>
      <w:pPr>
        <w:pStyle w:val="ArticleBody"/>
        <w:jc w:val="left"/>
      </w:pPr>
      <w:r>
        <w:rPr>
          <w:rFonts w:ascii="Times New Roman" w:hAnsi="Times New Roman" w:eastAsia="Times New Roman" w:cs="Times New Roman"/>
        </w:rPr>
        <w:t>Ekitundu ekiraga omulimu gw’eddoboozi eryekaaba mu ddungu kirimu eby’okumanya ebirambikiddwa mu bujjuvu ennyo. Obubaka bwe bulisimbibwako ku kubikkulirwa kw’obuntu bwa Kristo, nga kiragirwa mu nsonga nti “ekitiibwa,” ekyo ekiraga obuntu bwa Kristo, kigenda kubikkulibwa. Okubikkulirwa kwa Yesu Kristo okwaggulwawo nga tonnaba kuggwaawo ekiseera ky’okugezesebwa kwe kuggulwawo kw’obuntu bwa Kristo, nga kulagirwa mu kitundu ky’obuntu bwe ekiragibwa ng’Alufa ne Omega. Era kijja kulabisibwa nti obuntu bwe “mazima.”</w:t>
      </w:r>
    </w:p>
    <w:p>
      <w:pPr>
        <w:pStyle w:val="ArticleBody"/>
        <w:jc w:val="left"/>
      </w:pPr>
      <w:r>
        <w:rPr>
          <w:rFonts w:ascii="Times New Roman" w:hAnsi="Times New Roman" w:eastAsia="Times New Roman" w:cs="Times New Roman"/>
        </w:rPr>
        <w:t>Ekindi kwe kuba nti bw’eddoboozi litandika kukaaba, ali akyali mu ddungu ly’ennaku ssatu n’ekitundu, kubanga akaaba mu ddungu. Mu ngeri y’obunnabbi, nga emirimu gye gitandika, abajulizi ababiri bakyali bafu mu luguudo oluyita mu kiwonvu kya Ezeekyeri. Ekindi eky’ensonga kye kino nti, bw’eddoboozi litandika omulimu ggalyo, ensi yonna ejja kusobola okutuuka ku bubaka. Okulaba okulala kwe kuba nti obubaka buweebwa mu kiseera ky’ennaku ez’enkomerero, nga Kristo aggyawo ebibi by’abo 144,000, kubanga obujeemu bwabwe busonyiyiddwa. Ekituufu eky’ennaku, ekiragibwawo 'olunyiriri ku lunyiriri,' kye kino nti abo bokka abatuukiriza ebisanyizo by’Enjiri be bajja okufuna okusonyiyibwa okutuukirizibwa mu byafaayo ebyo.</w:t>
      </w:r>
    </w:p>
    <w:p>
      <w:pPr>
        <w:pStyle w:val="ArticleBody"/>
        <w:jc w:val="left"/>
      </w:pPr>
      <w:r>
        <w:rPr>
          <w:rFonts w:ascii="Times New Roman" w:hAnsi="Times New Roman" w:eastAsia="Times New Roman" w:cs="Times New Roman"/>
        </w:rPr>
        <w:t>Abo bokka abagondera ebisabwa ebikwatagana n’okusaba okw’omu Leviitiko 26 be banaasangulibwako ebibi byabwe n’ebya bakitaabwe, kubanga banaabanga bawereddwa ‘emirundi ebiri ku bibi bye byonna.’ ‘Omukono’ gwa Mukama ogukwatagana n’ebibi byabwe n’ebya bakitaabwe kye kikabonero ky’okusuulibwa essuubi okwasooka, we Mukama yabikka ku nsobi n’omukono gwe, ensobi eyazaala okusuulibwa essuubi okwasooka. Mu byafaayo by’Abamillerite omukono gwe gwaziyiza abantu ba Katonda okulaba amazima agakwekeddwa. Omukono gwe mu byafaayo ebyo gwakiikirira okuteekateeka okw’obwakatonda. Mu nnaku ez’enkomerero omukono gwe gukiikirira okugaana kw’abantu ba Katonda ku mazima agakyeyuliddwa, era olwo omukono gwe gukiikirira okusalira omusango kwe okw’obwakatonda.</w:t>
      </w:r>
    </w:p>
    <w:p>
      <w:pPr>
        <w:pStyle w:val="ArticleBody"/>
        <w:jc w:val="left"/>
      </w:pPr>
      <w:r>
        <w:rPr>
          <w:rFonts w:ascii="Times New Roman" w:hAnsi="Times New Roman" w:eastAsia="Times New Roman" w:cs="Times New Roman"/>
        </w:rPr>
        <w:t>Mu ddoboozi ly’obunnabbi obwasooka bwa Ezekyeri, abafu bagattibwa wamu, naye tebannayimirira ng’eggye ery’amaanyi. Obunnabbi obw’okubiri mu ssuula amakumi asatu mu musanvu eya Ezekyeri bukituukiriza ekyo nga buleeta omukka oguva mu mpewo ennya.</w:t>
      </w:r>
    </w:p>
    <w:p>
      <w:pPr>
        <w:pStyle w:val="ArticleScripture"/>
        <w:jc w:val="left"/>
      </w:pPr>
      <w:r>
        <w:rPr>
          <w:rFonts w:ascii="Times New Roman" w:hAnsi="Times New Roman" w:eastAsia="Times New Roman" w:cs="Times New Roman"/>
        </w:rPr>
        <w:t>Awo n’aŋŋamba nti, Lagula eri empewo, lagula, mwana w’omuntu, ogambe empewo nti, Bw’atyo bw’ayogera Mukama Katonda nti; Jjangu ova mu mpewo ennnya, ggwe omukka, ofuuwire ku b’abattiddwa bano, balyoke babe balamu. Ne nn’alagula nga bwe yandagira, n’omukka ne guyingira mu bo, ne baba balamu, ne bayimirira ku bigere byabwe, nga eggye eddene ennyo. Awo n’aŋŋamba nti, Mwana w’omuntu, amagumba gano ge nnyumba ya Isirayiri yonna: laba, bagamba nti, Amagumba gaffe gakalu, n’essuubi lyaffe libuze: twasalirwawo. Kyenvudde olagule obagambe nti, Bw’atyo bw’ayogera Mukama Katonda nti; Laba, mmwe abantu bange, ndiggulawo entaana zammwe, mbaggye mu ntaana zammwe, mbaleete mu nsi ya Isirayiri. Era munaamanya nti nze Mukama, bwe ndiggulawo entaana zammwe, mmwe abantu bange, era bwe ndibaggya mu ntaana zammwe, Era ndissa Omwoyo gwange mu mmwe, munaaba balamu, era ndibateeka mu nsi yammwe: ate olwo munaamanya nti nze Mukama njogedde era nkikola, bw’ayogera Mukama. Ezekyeri 37:9-14.</w:t>
      </w:r>
    </w:p>
    <w:p>
      <w:pPr>
        <w:pStyle w:val="ArticleBody"/>
        <w:jc w:val="left"/>
      </w:pPr>
      <w:r>
        <w:rPr>
          <w:rFonts w:ascii="Times New Roman" w:hAnsi="Times New Roman" w:eastAsia="Times New Roman" w:cs="Times New Roman"/>
        </w:rPr>
        <w:t>Omukka ogwo ogw’obunnabbi bwa Ezekyeri gwe bubaka bw’okuteekako akabonero, kubanga guva mu mpewo ennya.</w:t>
      </w:r>
    </w:p>
    <w:p>
      <w:pPr>
        <w:pStyle w:val="ArticleScripture"/>
        <w:jc w:val="left"/>
      </w:pPr>
      <w:r>
        <w:rPr>
          <w:rFonts w:ascii="Times New Roman" w:hAnsi="Times New Roman" w:eastAsia="Times New Roman" w:cs="Times New Roman"/>
        </w:rPr>
        <w:t>Awo oluvannyuma lw’ebyo nalaba bamalayika bana bayimiridde ku nkomerero ennya z’ensi, nga bakutte empewo ennya ez’ensi, empewo ereme kuvuga ku nsi newaakubadde ku nnyanja newaakubadde ku muti gwonna. Era ne ndaba omalayika omulala ng’ayambuka okuva ebuvanjuba, ng’alina akabonero ka Katonda omulamu; n’ayogerera waggulu n’eddoboozi ddene eri bamalayika bana, abaaweereddwa okukola obulabe ku nsi ne ku nnyanja, ng’agamba nti, Temukola obulabe ku nsi, newaakubadde ku nnyanja, newaakubadde ku miti, okutuusa lwe tuteekeko akabonero ku ndiinda za abaddu ba Katonda waffe. Okubikkulirwa 7:1-3.</w:t>
      </w:r>
    </w:p>
    <w:p>
      <w:pPr>
        <w:pStyle w:val="ArticleBody"/>
        <w:jc w:val="left"/>
      </w:pPr>
      <w:r>
        <w:rPr>
          <w:rFonts w:ascii="Times New Roman" w:hAnsi="Times New Roman" w:eastAsia="Times New Roman" w:cs="Times New Roman"/>
        </w:rPr>
        <w:t>Empewo ennya ziva mu Buvanjuba, era mu ngeri y’obunnabbi, Obusiraamu kye bombi, ‘empewo ey’e Buvanjuba’ ne ‘abaana b’e Buvanjuba.’ ‘Omukka’ gwa Ezekyeri, ogukyusa emibiri egyakolebwawo okufuuka ‘eggye ddala eddene nnyo,’ gwe bubaka oguteekaako akabonero ku 144,000. Obubaka bw’okuteekako akabonero obw’Okubikkulirwa essuula omusanvu buva mu Buvanjuba. Obubaka obwo bwe bubaka bw’Okukaaba kw’ettumbi ery’ekiro, era Zefaniya akikakasa ng’eddoboozi ly’ekkondeere ery’okulabula ku bibuga ebyaliko bbugwe, ne ku eminara emiwanvu.</w:t>
      </w:r>
    </w:p>
    <w:p>
      <w:pPr>
        <w:pStyle w:val="ArticleBody"/>
        <w:jc w:val="left"/>
      </w:pPr>
      <w:r>
        <w:rPr>
          <w:rFonts w:ascii="Times New Roman" w:hAnsi="Times New Roman" w:eastAsia="Times New Roman" w:cs="Times New Roman"/>
        </w:rPr>
        <w:t>Omunara gwe kabonero k'ekkanisa.</w:t>
      </w:r>
    </w:p>
    <w:p>
      <w:pPr>
        <w:pStyle w:val="ArticleScripture"/>
        <w:jc w:val="left"/>
      </w:pPr>
      <w:r>
        <w:rPr>
          <w:rFonts w:ascii="Times New Roman" w:hAnsi="Times New Roman" w:eastAsia="Times New Roman" w:cs="Times New Roman"/>
        </w:rPr>
        <w:t>Mu lugero, omwami w’ennyumba yakiikirira Katonda, ennimiro y’emizabbibu yakiikirira eggwanga ly’Abayudaaya, era olukomera lwakiikirira amateeka ga Katonda agaali obukuumi bwabwe. Omunara gwali akabonero ka Yeekaalu.</w:t>
      </w:r>
    </w:p>
    <w:p>
      <w:pPr>
        <w:pStyle w:val="ArticleBody"/>
        <w:jc w:val="left"/>
      </w:pPr>
      <w:r>
        <w:rPr>
          <w:rFonts w:ascii="Times New Roman" w:hAnsi="Times New Roman" w:eastAsia="Times New Roman" w:cs="Times New Roman"/>
        </w:rPr>
        <w:t>Mu bubaka bw'obunnabbi bwa Bayibuli, ekibuga kitegeeza obwakabaka. Obwa Papa bwe "Babulooni," "ekibuga ekinene ekyo." Bufalansa, era oluvannyuma Amerika, bye "ekibuga ekinene," erya "Sodomu ne Misiri." Yerusaalemi ye "kibuga ekinene" ekikka okuva mu ggulu. Obubaka bwa Zefaniya buvunaana ebibuga n'eminara, oba okuyungibwa kw'ekkanisa n'obufuzi, ekyo mu makulu gaakyo kye ekifaananyi ky'ensolo. Obubaka buno bwe "ekyama" ekiri mu kitabo kya Danyeri essuula ey'okubiri.</w:t>
      </w:r>
    </w:p>
    <w:p>
      <w:pPr>
        <w:pStyle w:val="ArticleBody"/>
        <w:jc w:val="left"/>
      </w:pPr>
      <w:r>
        <w:rPr>
          <w:rFonts w:ascii="Times New Roman" w:hAnsi="Times New Roman" w:eastAsia="Times New Roman" w:cs="Times New Roman"/>
        </w:rPr>
        <w:t>Nga tennaba kufulumizibwa tteeka lya Ssande, ekyo kye kukemebwa kw’ekifaananyi kya zzaabu kya Nebukadduneeza mu Daniyeri essuula esatu, emirambo gizuukira ne gikyusibwa ne gifuuka eggye eddene ery’amaanyi okulangirira obubaka obulambulula era obugaana okutondebwa kw’okwegatta kw’ekkanisa ne gavumenti; era nga bulambulula nti Isilamu kye kikozesebwa mu by’obulagirizi bya Katonda okutuukiriza okusala kwe omusango ku abo abawaliriza okusinza ku Ssande, nga bw’akikoze mu byafaayo ebyayita. Obubaka bulaga nti bwe kinaaba nga ekifaananyi kituukiridde ddala, ne kiwaliriza akabonero k’ensolo, omusango gunaatuukirizibwa.</w:t>
      </w:r>
    </w:p>
    <w:p>
      <w:pPr>
        <w:pStyle w:val="ArticleBody"/>
        <w:jc w:val="left"/>
      </w:pPr>
      <w:r>
        <w:rPr>
          <w:rFonts w:ascii="Times New Roman" w:hAnsi="Times New Roman" w:eastAsia="Times New Roman" w:cs="Times New Roman"/>
        </w:rPr>
        <w:t>Mu Danyeri essuula ey’okusatu tewali kunukuwako kutereevu ku kifaananyi ky’ensolo ekitwala era ne kituuka ku bukulu bwakyo mu tteeka erya Sande, naye tewaayinza kubeerawo bubaka bw’okusatu nga tewali obwasooka n’obwokubiri, kubanga Danyeri essuula ey’okubiri esaanidde okuyingizibwa mu kubikkulirwa kw’amazima agayimiririddwa mu Danyeri essuula ey’okusatu. Ekyama ky’ekirooto ky’ekifaananyi eky’omu essuula ey’okubiri kiraga nti abantu ba Katonda bajja okutegeera ebivaamu ebikwata ku bulamu n’okufa eby’ekifaananyi ky’ensolo kya Nebukadduneeza.</w:t>
      </w:r>
    </w:p>
    <w:p>
      <w:pPr>
        <w:pStyle w:val="ArticleBody"/>
        <w:jc w:val="left"/>
      </w:pPr>
      <w:r>
        <w:rPr>
          <w:rFonts w:ascii="Times New Roman" w:hAnsi="Times New Roman" w:eastAsia="Times New Roman" w:cs="Times New Roman"/>
        </w:rPr>
        <w:t>Amagezi agatukuvu galaga nti bwe Nebukadduneeza yasalawo okutegeka emikolo gy’okutongoza ekifaananyi kye ekya zaabu, ekifaananyi kyali kyetaaga okusooka okuzimbibwa, era n’abayimbi baali beetaaga okutegeka ennyimba ze banaayimba mu mukolo. Kyava kiba nti waaliwo okuteekateeka kw’enzimba okumala ebbanga, nga bakumba ettaka, ne bateeka omusingi, ne bateekawo eby’okuwambatira, n’abakozi ne bajjanga ne bagenda; era okuteekateeka okwo kwe kwali okubumba ekifaananyi eky’ekirooto kya Nebukadduneeza, naye amalala ga Nebukadduneeza gaamusalawo okukola ekifaananyi kya kinyama kimu kyokka, so si obwakabaka bwonna obwogerwako mu bunnabbi bwa Bayibuli. Okuzimba ekifaananyi ekyo kwe kukemebwa abantu ba Katonda kwe balina okuyitamu nga tekinnaggalwawo ekiseera ky’ekisa, era nga tebannateekebwako akabonero, nga n’ebyivuga tebinavugibwa.</w:t>
      </w:r>
    </w:p>
    <w:p>
      <w:pPr>
        <w:pStyle w:val="ArticleBody"/>
        <w:jc w:val="left"/>
      </w:pPr>
      <w:r>
        <w:rPr>
          <w:rFonts w:ascii="Times New Roman" w:hAnsi="Times New Roman" w:eastAsia="Times New Roman" w:cs="Times New Roman"/>
        </w:rPr>
        <w:t>Amagezi agatukuziddwa galaga era nti Shadrach, Meshach ne Abednego tebaali be bokka baddu b’Abaebbulaniya abaabalaba okutegekera okwasooka olw’emikolo egy’okutukuzibwa kw’ekifaananyi kya zaabu. Baali be bokka Abaebbulaniya abaategera amakulu g’eby’okutegekebwa ebyo nga okulabula okw’obulamu n’okufa, era ne beekwateekateeka bo bennyini olw’omutawaana ogw’okujja.</w:t>
      </w:r>
    </w:p>
    <w:p>
      <w:pPr>
        <w:pStyle w:val="ArticleBody"/>
        <w:jc w:val="left"/>
      </w:pPr>
      <w:r>
        <w:rPr>
          <w:rFonts w:ascii="Times New Roman" w:hAnsi="Times New Roman" w:eastAsia="Times New Roman" w:cs="Times New Roman"/>
        </w:rPr>
        <w:t>Mu mutundu oguvudde eri Sista White ku ntandikwa y'ekiwandiiko kino, si yekka agerekeranya ekiragiro kya Zefaniya n'ekifaananyi ekya zaabu kya Nebukadduneeza n'etteeka erya Sande, naye era alambulula ekiragiro ekitali kya butuukirivu kya Isaaya.</w:t>
      </w:r>
    </w:p>
    <w:p>
      <w:pPr>
        <w:pStyle w:val="ArticleScripture"/>
        <w:jc w:val="left"/>
      </w:pPr>
      <w:r>
        <w:rPr>
          <w:rFonts w:ascii="Times New Roman" w:hAnsi="Times New Roman" w:eastAsia="Times New Roman" w:cs="Times New Roman"/>
        </w:rPr>
        <w:t>Zibasanze abo abateekawo ebiragiro ebitali bya bwenkanya, n'abo abawandiika eby'okunyigiriza bye baalagira; okubagoba abali mu bwetaavu okuva ku bwenkanya, n'okuggya eddembe ery'abavu ab'omu bantu bange, abakyala abafirwa babbaabwe babe omunyago gwabwe, era banyage abatali na kitaawe! Era mulikola ki ku lunaku lw'okukyalirirwa, ne mu kuzikirira okujja okuva ewala? Muliddukirira eri ani okufuna obuyambi? era mulireka wa ekitiibwa kyammwe? Isaaya 10:1-3.</w:t>
      </w:r>
    </w:p>
    <w:p>
      <w:pPr>
        <w:pStyle w:val="ArticleBody"/>
        <w:jc w:val="left"/>
      </w:pPr>
      <w:r>
        <w:rPr>
          <w:rFonts w:ascii="Times New Roman" w:hAnsi="Times New Roman" w:eastAsia="Times New Roman" w:cs="Times New Roman"/>
        </w:rPr>
        <w:t>Ekiragiro kya Isaaya “eky’obutali bwenkanya,” kye etteeka lya Sande, era kye “olunaku lw’okukyalirwa” n’ “obuzikirivu,” eri Amerika, kubanga “obujeemu bw’eggwanga” bukulirirwa “okuzikirira kw’eggwanga.” Ng’okusinziira ku Isaaya, mu kiseera ky’etteeka lya Sande, ekyo era kye kifaananyi ekya zaabu kya Nebukadduneeza, “obuzikirivu” “bujja okuva ewala.”</w:t>
      </w:r>
    </w:p>
    <w:p>
      <w:pPr>
        <w:pStyle w:val="ArticleScripture"/>
        <w:jc w:val="left"/>
      </w:pPr>
      <w:r>
        <w:rPr>
          <w:rFonts w:ascii="Times New Roman" w:hAnsi="Times New Roman" w:eastAsia="Times New Roman" w:cs="Times New Roman"/>
        </w:rPr>
        <w:t>Mujjukire bino, mube basajja; mubizzeemu mu birowoozo, mmwe abajeemu. Mujjukire ebya edda ebyasooka: kubanga Nze Katonda, tewali mulala; Nze Katonda, tewali afaanana nange; Ntegeeza enkomerero okuva ku ntandikwa, era okuva mu biro eby'edda ennyo ebintu ebitannaba kukolebwa, nga njogera nti, Ebiteeso byange bijja kuyimirira, era ndikola byonna bye nsanyukira; Ndayita ennyonyi ey'amalulu okuva ebuvanjuba, omusajja atuukiriza ebiteeso byange ng'ava mu nsi ey'ewala; weewaawo, nkigambye, era ndikituukiriza; nnakisazeewo, era ndikikola. Mumpulirize, mmwe abazibizza emitima, abali wala ku butuukirivu: Nneereta obutuukirivu bwange okumpi; tebuliba wala, era obulokozi bwange tebuliddirira; era ndissa obulokozi mu Sayuuni, eri Isirayiri, ekitiibwa kyange. Isaaya 46:8-13.</w:t>
      </w:r>
    </w:p>
    <w:p>
      <w:pPr>
        <w:pStyle w:val="ArticleBody"/>
        <w:jc w:val="left"/>
      </w:pPr>
      <w:r>
        <w:rPr>
          <w:rFonts w:ascii="Times New Roman" w:hAnsi="Times New Roman" w:eastAsia="Times New Roman" w:cs="Times New Roman"/>
        </w:rPr>
        <w:t>Isaaya ateeka ekitundu kino ku nkomerero y’ekiseera eky’okulindirira, kubanga olwo “obulokozi bwe tebulireerenga.” Kiri ku nkomerero y’ennaku ssatu n’ekitundu ez’Okubikkulirwa essuula kkumi n’emu. Enkomerero y’ekiseera eky’okulindirira emanyibwa olw’okutuuka kw’obubaka bw’Okukaaba kwa ttumbi, ng’eggye ddene lya Ezeekyeri liyimirira. Bwe bayimirira, bayimusibwa ng’endera mu Okubikkulirwa essuula kkumi n’emu.</w:t>
      </w:r>
    </w:p>
    <w:p>
      <w:pPr>
        <w:pStyle w:val="ArticleScripture"/>
        <w:jc w:val="left"/>
      </w:pPr>
      <w:r>
        <w:rPr>
          <w:rFonts w:ascii="Times New Roman" w:hAnsi="Times New Roman" w:eastAsia="Times New Roman" w:cs="Times New Roman"/>
        </w:rPr>
        <w:t>Ate oluvannyuma lw’ennaku ssatu n’ekitundu Omwoyo gw’obulamu okuva eri Katonda n’ayingira mu bo, ne bayimirira ku bigere byabwe; n’entiisa ennene n’egwa ku abo abaabalaba. Ne bawulira eddoboozi eddene okuva mu ggulu libagamba nti, Mujje wano waggulu. Ne bayambuka mu ggulu mu kire; n’abalabe baabwe ne babalaba. Era mu saawa eyo ne wabaawo ekikankano ekinene ky’ettaka, era ekitundu eky’ekkumi eky’ekibuga ne kigwa, era mu kikankano ne battibwa abantu enkumi musanvu; n’abasigalawo ne batya, ne bawa Katonda ow’eggulu ekitiibwa. Obuyinike obw’okubiri buyise; era, laba, obw’okusatu bujja mangu. Okubikkulirwa 11:11-14.</w:t>
      </w:r>
    </w:p>
    <w:p>
      <w:pPr>
        <w:pStyle w:val="ArticleBody"/>
        <w:jc w:val="left"/>
      </w:pPr>
      <w:r>
        <w:rPr>
          <w:rFonts w:ascii="Times New Roman" w:hAnsi="Times New Roman" w:eastAsia="Times New Roman" w:cs="Times New Roman"/>
        </w:rPr>
        <w:t>Abajulizi babiri b’Okubikkulirwa essuula ekkumi n’emu balinnya mu ggulu ng’ekibendera, mu ssaawa emu n’ekikankano ky’ensi, ekyo kye tteeka lya Sande. Mu kiseera ekyo, oba nga Yokaana bw’agamba, "mu ssaawa eyo," nga Isaaya, essuula amakumi ana mu mukaaga, bw’ayogera, Katonda ayita "omusajja" atuukiriza amagezi ge, era ye "ennyonyi enkalakalira eva ebuvanjuba." Ennyonyi enkalakalira, ye "omusajja" Katonda gw’akozesa okutuukiriza amagezi ge, eva "mu nsi ey’ewala." Mu Isaaya essuula ekkumi, mu kiseera ky’"etteeka eritali mu bwenkanya," ekyo kye tteeka lya Sande, "okuzikirira" kwa United States kuva "ewala." "Ebuvanjuba" kibonero ky’Obuyisiramu, kubanga mu obunnabbi bayitibwa "abaana b’ebuvanjuba," era "omuyaga ogw’ebuvanjuba." "Ennyonyi" mu obunnabbi ye ddiini, nga bwe kiragibwa Babulooni okuba ekiwunda ekijjudde ennyonyi ezikyawa n’ezitali nnyonjo. "Ennyonyi enkalakalira" eva mu nsi ey’ewala ebuvanjuba, ye ddiini y’Obuyisiramu.</w:t>
      </w:r>
    </w:p>
    <w:p>
      <w:pPr>
        <w:pStyle w:val="ArticleScripture"/>
        <w:jc w:val="left"/>
      </w:pPr>
      <w:r>
        <w:rPr>
          <w:rFonts w:ascii="Times New Roman" w:hAnsi="Times New Roman" w:eastAsia="Times New Roman" w:cs="Times New Roman"/>
        </w:rPr>
        <w:t>Ne yeekaabira n’eddoboozi ery’amaanyi nnyo, ng’agamba nti, Babulooni enkulu egudde, egudde, era efuuse ekifo eky’okubeeramu badayimooni, n’ekisibe ky’emizimu gyonna emitali mirongoofu, era ekisibe ky’ennyonyi zonna ezitali zirongoofu era ezikyawa. Okubikkulirwa 18:2.</w:t>
      </w:r>
    </w:p>
    <w:p>
      <w:pPr>
        <w:pStyle w:val="ArticleBody"/>
        <w:jc w:val="left"/>
      </w:pPr>
      <w:r>
        <w:rPr>
          <w:rFonts w:ascii="Times New Roman" w:hAnsi="Times New Roman" w:eastAsia="Times New Roman" w:cs="Times New Roman"/>
        </w:rPr>
        <w:t>Obumu obusatu bwa Babulooni ey’omulembe guno bukiikirira engeri ssatu z’obufuzi, era ne ngeri ssatu z’eddiini. Eddiini y’Amawanga Amagatte ye obw’emizimu; eddiini ya Amerika ye ObuProtesitanti obwavudde mu mazima, ate eddiini ya Paapa ye ObuKatolika. Ebibiina by’eddiini ebyo byonna oluusi bisimbibwa ng’abakazi, naye era ng’ennyonyi. Amaanyi g’eddiini n’ebyobufuzi eby’Amawanga Amagatte, nga Amerika ye kabaka asinga obukulu, ge gateeka ObwaPaapa ku ntebe y’obwakabaka ku nsi. Mu kitabo kya Zekaliya, nnyonyi bbiri ze ziteekawo Paapa, oyo Pawulo omutume gwe yayita “omubi” mu AbaTesalonika ey’okubiri.</w:t>
      </w:r>
    </w:p>
    <w:p>
      <w:pPr>
        <w:pStyle w:val="ArticleScripture"/>
        <w:jc w:val="left"/>
      </w:pPr>
      <w:r>
        <w:rPr>
          <w:rFonts w:ascii="Times New Roman" w:hAnsi="Times New Roman" w:eastAsia="Times New Roman" w:cs="Times New Roman"/>
        </w:rPr>
        <w:t>Malayika eyayogeranga nange n’afuluma, n’angamba nti, Yimusa kaakano amaaso go, olabe ekiki ekivaayo. Ne nagamba nti, Kiki? N’ayogera nti, Kino kye efa ekivaayo. N’agamba nate nti, Kino kye kifaananyi kyabwe mu nsi yonna. Era, laba, wayimusiddwa talanta ya risasi; era wano waliwo mukazi atudde wakati mu efa. N’agamba nti, Kino kye kibi. N’akisuula wakati mu efa; n’asuula obuzito bw’erisasi ku munwa gwakyo. Awo ne nyimusa amaaso gange, ne ndaba; laba, ne bavaayo bakazi babiri, empewo nga eri mu biwawaatiro byabwe; kubanga baalina biwawaatiro ng’ebiwawaatiro by’ennyonyi ya stork; ne bayimusa efa wakati w’ensi n’eggulu. Awo ne nagamba malayika eyayogeranga nange nti, Bano batwala efa wa? N’angamba nti, Okugizimbira ennyumba mu nsi ya Sineeri; era ejja kuteekebwawo, ne giteekebwe eyo ku musingi gwaayo. Zekaliya 5:5-11.</w:t>
      </w:r>
    </w:p>
    <w:p>
      <w:pPr>
        <w:pStyle w:val="ArticleBody"/>
        <w:jc w:val="left"/>
      </w:pPr>
      <w:r>
        <w:rPr>
          <w:rFonts w:ascii="Times New Roman" w:hAnsi="Times New Roman" w:eastAsia="Times New Roman" w:cs="Times New Roman"/>
        </w:rPr>
        <w:t>Efa kye kibbo ekikozesebwa okupima. Abakazi babiri abateeka efa—ekibbo mwe obwapaapa butuula wakati—b’amakkanisa abiri. Eddiini ebbiri zijja kutwala eddiini eyayogerwako mu Baibuli nga "oyo omubi" ne zigizimbira ennyumba mu nsi ya Sinari. Sinari lye erinnya eddala erya Babulooni, era Ekkanisa ey’Abakatoliki ye Babulooni Omukulu mu ennaku ez’enkomerero.</w:t>
      </w:r>
    </w:p>
    <w:p>
      <w:pPr>
        <w:pStyle w:val="ArticleBody"/>
        <w:jc w:val="left"/>
      </w:pPr>
      <w:r>
        <w:rPr>
          <w:rFonts w:ascii="Times New Roman" w:hAnsi="Times New Roman" w:eastAsia="Times New Roman" w:cs="Times New Roman"/>
        </w:rPr>
        <w:t>Abakazi babiri ab' 'okuteekawo' omukazi omwonoonyi mu Babulooni, balina 'omuyaga mu biwaawaatiro byabwe.' Abo bakazi nabo be nnyonyi, kubanga balina 'ebiwaawaatiro,' era ensonga gye bawa ey'okumuteeka ye 'omuyaga' gw'Obuyisiramu, kubanga Obuyisiramu bukungaanya engalo z'omuntu yenna. Omukazi ayimusibwa waggulu, abadde akomeredde mu ephah okuva mu 1798 lwe yafuna ekiwundu eky'okufa, kubanga waaliwo ekizito kya risasi ekibadde kiteekeddwa ku kamwa k'ephah mwe yali. Naye bwe gutandika omuziki gw'omukolo gw'okusinza ogwa Nebukadduneeza, abakazi babiri b'ObuProtestanti obuvudde mu ddiini n'obw'ebyemizimu baggyawo ekizito kya risasi, ne bayimusa omutwe ogw'omunaana, era nga gwa mu musanvu.</w:t>
      </w:r>
    </w:p>
    <w:p>
      <w:pPr>
        <w:pStyle w:val="ArticleScripture"/>
        <w:jc w:val="left"/>
      </w:pPr>
      <w:r>
        <w:rPr>
          <w:rFonts w:ascii="Times New Roman" w:hAnsi="Times New Roman" w:eastAsia="Times New Roman" w:cs="Times New Roman"/>
        </w:rPr>
        <w:t>“Bwe tunaatera okutuuka ku kizibu eky’enkomerero, kikulu nnyo okubeerawo okutegeeragana n’obumu mu bikozesebwa bya Mukama. Ensi ejjudde emiyaga, entalo n’obutakkanya. Naye wansi w’omutwe gumu—obuyinza bwa Papa—abantu bajja kuyingira mu bumwe okuwakanya Katonda nga babonyaabonya abajulirwa be. Obumu buno bunywezebwa omuvuddeko omukulu. Nga bw’anoonya okuŋŋaanya abakozi be mu kulwana n’amazima, anaakola okubawukanya n’okubasaasaanya abalwanirira amazima. Ye asendasenda obuggya, okwekengera okubi, n’okwogerera bubi, okuleeta obutabanguko n’okwawukana.” Obujulirwa, voliyumu 7, omuko 182.</w:t>
      </w:r>
    </w:p>
    <w:p>
      <w:pPr>
        <w:pStyle w:val="ArticleBody"/>
        <w:jc w:val="left"/>
      </w:pPr>
      <w:r>
        <w:rPr>
          <w:rFonts w:ascii="Times New Roman" w:hAnsi="Times New Roman" w:eastAsia="Times New Roman" w:cs="Times New Roman"/>
        </w:rPr>
        <w:t>Obwegatte obusatu butumbula obwa Papa ng’omutwe, kubanga bagenderera okuzikiriza eggwanga eritayanirizibwa.</w:t>
      </w:r>
    </w:p>
    <w:p>
      <w:pPr>
        <w:pStyle w:val="ArticleScripture"/>
        <w:jc w:val="left"/>
      </w:pPr>
      <w:r>
        <w:rPr>
          <w:rFonts w:ascii="Times New Roman" w:hAnsi="Times New Roman" w:eastAsia="Times New Roman" w:cs="Times New Roman"/>
        </w:rPr>
        <w:t>Kubanga, laba, abalabe bo bakola oluyoogaano; era abo abakukyawa basitula emitwe gyabwe. Bateesezza amagezi ag'obulimba ku bantu bo, era baabuuzaganye ku abo b'owakweke. Ne bagamba nti, Mujje, tubamalire ddala okubeera eggwanga; erya Isirayiri lireme okujjukirwangako nate. Zabbuli 83:2-4.</w:t>
      </w:r>
    </w:p>
    <w:p>
      <w:pPr>
        <w:pStyle w:val="ArticleBody"/>
        <w:jc w:val="left"/>
      </w:pPr>
      <w:r>
        <w:rPr>
          <w:rFonts w:ascii="Times New Roman" w:hAnsi="Times New Roman" w:eastAsia="Times New Roman" w:cs="Times New Roman"/>
        </w:rPr>
        <w:t>Ennyonyi ye ddini, era “ennyonyi eya njala enene eva ebuvanjuba” Katonda gy’ayita mu “ssaawa” ey’etteeka lya Ssande, ng’obubaka bw’okuyita obw’omu ttumbi ly’ekiro bulangirirwa, ye Buisilamu. Ky’ensonga lwaki mu ssaawa yennyini eyo abafu abazuukiziddwa balinnya mu ggulu ng’ekibendera, “ekitalo eky’okusatu” eky’e Buisilamu kijja mangu. Kino kye kivaako Isaaya okugamba mu linyiriri erisooka ery’essuula ey’ekkumi nti, “Kitalo” eri abo abalangirira ebiragiro ebitali bya butuukirivu. “Ebikitalo” eby’ekitabo ky’Okubikkulirwa bye Buisilamu, era Buisilamu kye kusala omusango okw’okulabirira kwa Katonda, oba ekikozesebwa, oba omuggo (Isaaya 10:5) Katonda gw’akozesa okubonereza Amerika olw’okukaka okusinza kwa Ssande.</w:t>
      </w:r>
    </w:p>
    <w:p>
      <w:pPr>
        <w:pStyle w:val="ArticleBody"/>
        <w:jc w:val="left"/>
      </w:pPr>
      <w:r>
        <w:rPr>
          <w:rFonts w:ascii="Times New Roman" w:hAnsi="Times New Roman" w:eastAsia="Times New Roman" w:cs="Times New Roman"/>
        </w:rPr>
        <w:t>Yesaya essuula amakumi ana mu mukaaga, eraga nti “ennyonyi ey’alya ennyo eva ebuvanjuba” ye “omusajja atuukiriza ebirowoozo byange.” “Omusajja” oyo ye Isilamu, era ayitibwa “ava mu nsi ey’ewala,” kubanga Katonda “yasalawo” okusala omusango ku Amerika, era oluvannyuma n’ensi yonna, olw’okuwaliriza Ssande, nga bwe yakola edda ne Roma ey’abapagani mu nnyanga ennya ezasooka, ne Roma ey’obupapa mu nnyanga ey’okutaano n’ey’omukaaga eza “Wee.” Ekigendererwa kye mu Yesaya essuula amakumi ana mu mukaaga kwe okuyita “ennyonyi ey’alya ennyo eva ebuvanjuba,” era ategeeza abantu be abagala okutegeera ebirowoozo bye n’ekigendererwa kye nti, “Mujjukire eby’edda ebyasooka: kubanga Nze Katonda, tewali mulala; Nze Katonda, tewali afaanaanyi nange, Nnategeeza enkomerero okuva ku ntandikwa, era okuva edda ennyo ebintu ebitaannaba kukolebwa, nga njogera nti, Ebirowoozo byange bijja okuyimirira, era ndikola byonna bye njagala.”</w:t>
      </w:r>
    </w:p>
    <w:p>
      <w:pPr>
        <w:pStyle w:val="ArticleBody"/>
        <w:jc w:val="left"/>
      </w:pPr>
      <w:r>
        <w:rPr>
          <w:rFonts w:ascii="Times New Roman" w:hAnsi="Times New Roman" w:eastAsia="Times New Roman" w:cs="Times New Roman"/>
        </w:rPr>
        <w:t>Mu Isaaya essuula ekkumi, olunyiriri olw’okusatu, Isaaya awandiika ebibuuzo ebikulu bisatu:</w:t>
      </w:r>
    </w:p>
    <w:p>
      <w:pPr>
        <w:pStyle w:val="ArticleScripture"/>
        <w:jc w:val="left"/>
      </w:pPr>
      <w:r>
        <w:rPr>
          <w:rFonts w:ascii="Times New Roman" w:hAnsi="Times New Roman" w:eastAsia="Times New Roman" w:cs="Times New Roman"/>
        </w:rPr>
        <w:t>Era munaakola ki mu lunaku lw’okukyalirwa, ne mu kuzikirira okunajja nga kuvudde ewala? Munaaddukira eri ani okufuna obuyambi? Era munaagirekera wa ekitiibwa kyammwe? Isaaya 10:3.</w:t>
      </w:r>
    </w:p>
    <w:p>
      <w:pPr>
        <w:pStyle w:val="ArticleBody"/>
        <w:jc w:val="left"/>
      </w:pPr>
      <w:r>
        <w:rPr>
          <w:rFonts w:ascii="Times New Roman" w:hAnsi="Times New Roman" w:eastAsia="Times New Roman" w:cs="Times New Roman"/>
        </w:rPr>
        <w:t>Ekibuuzo eky’enkomerero kiraga nti ettaka ery’ekitiibwa libulwa ekitiibwa kyalyo ku kiragiro ekitali kya butuukirivu. Ekitiibwa kya Amerika kwe Ssemateeka, guggibwawo ddala ku tteeka lya Ssande.</w:t>
      </w:r>
    </w:p>
    <w:p>
      <w:pPr>
        <w:pStyle w:val="ArticleScripture"/>
        <w:jc w:val="left"/>
      </w:pPr>
      <w:r>
        <w:rPr>
          <w:rFonts w:ascii="Times New Roman" w:hAnsi="Times New Roman" w:eastAsia="Times New Roman" w:cs="Times New Roman"/>
        </w:rPr>
        <w:t>Era Ssemateeka gukakasa abantu eddembe ly’okwefuga, nga liteekateeka nti abakiise abalondebwa mu kulonda kw’abantu be banaateekawo era banaakwasisa amateeka. Eddembe ly’okukkiriza ery’eddiini era lyawa, nga buli muntu yakkirizibwa okusinza Katonda ng’omutima gwe bw’gumulagira. Enkola y’obufuzi bwa repabulika n’obuprotestanti byafuuka emisingi gy’eggwanga. Ekyama ky’amaanyi gaalyo n’enkulaakulana yaalyo kiri mu misingi gino. The Great Controversy, 441.</w:t>
      </w:r>
    </w:p>
    <w:p>
      <w:pPr>
        <w:pStyle w:val="ArticleBody"/>
        <w:jc w:val="left"/>
      </w:pPr>
      <w:r>
        <w:rPr>
          <w:rFonts w:ascii="Times New Roman" w:hAnsi="Times New Roman" w:eastAsia="Times New Roman" w:cs="Times New Roman"/>
        </w:rPr>
        <w:t>Ssemateeka gulaga ekitiibwa ekirekeddwa mu vvu ku etteeka lya Ssande.</w:t>
      </w:r>
    </w:p>
    <w:p>
      <w:pPr>
        <w:pStyle w:val="ArticleScripture"/>
        <w:jc w:val="left"/>
      </w:pPr>
      <w:r>
        <w:rPr>
          <w:rFonts w:ascii="Times New Roman" w:hAnsi="Times New Roman" w:eastAsia="Times New Roman" w:cs="Times New Roman"/>
        </w:rPr>
        <w:t>Bwe kiba nti eggwanga mwe Katonda yakolera mu ngeri ey’amagero ennyo, era waggulu waalyo n’asaanikira engabo y’Obuyinza bwe obwonna, ne lisuula emisingi gy’ObuProtestanti, era okuyita mu Lukiiko lw’amateeka ne liwa okukkiriza n’okuwagira Obukatoliki mu kukkomya eddembe ly’eddiini, olwo Katonda ajja kukolera mu buyinza bwe ku lwa abantu be ab’amazima. Obukambwe bwa Roma bujja kussibwa mu nkola, naye Kristo ye budduukiriro bwaffe. Testimonies to Ministers, 206.</w:t>
      </w:r>
    </w:p>
    <w:p>
      <w:pPr>
        <w:pStyle w:val="ArticleBody"/>
        <w:jc w:val="left"/>
      </w:pPr>
      <w:r>
        <w:rPr>
          <w:rFonts w:ascii="Times New Roman" w:hAnsi="Times New Roman" w:eastAsia="Times New Roman" w:cs="Times New Roman"/>
        </w:rPr>
        <w:t>Ku ‘kiragiro eky’obutali bwenkanya’ kya Isaaya, ekyo kye bayita etteeka lya Ssande, ekitiibwa kya United States kiba kigwawo, era amangu ago kiba kiyanguyiza okuddamu ekibuuzo kya Isaaya eky’okubiri, kubanga mu bujulizi bw’obunnabbi kiddukira mu United Nations, omukago gw’abakabaka kkumi ogw’ogerwako mu Kubikkulirwa essuula ey’ekkumi n’omusanvu, okufuna obuyambi okulwanyisa olulumba lw’Obusiraamu olw ‘ennaku’ ey’okusatu. Ekibuuzo ekyasooka ku bisatu kyanjula embeera ey’okuzikirira okuleetebwa etteeka lya Ssande, ekireetera United States okutandika omulimu oguddako ogw’okunyigiriza ensi yonna okukkiriza okwegatta kw’ekkanisa ne gavumenti, nga bwe kiweebwa eky’okulabirako mu kwegatta kwa United Nations n’Ekkanisa Katolika, nga Papa ye addukanya obwegatta obutali butukuvu. Kiyita okwo okuzikirira ‘Olunaku lw’Okukyalirirwa’. Ebyo byonna eby’obunnabbi bikwatagana n’omukolo gw’okutukuza ogwa Nebukadduneeza ogw’ekifaananyi ekya zaabu.</w:t>
      </w:r>
    </w:p>
    <w:p>
      <w:pPr>
        <w:pStyle w:val="ArticleBody"/>
        <w:jc w:val="left"/>
      </w:pPr>
      <w:r>
        <w:rPr>
          <w:rFonts w:ascii="Times New Roman" w:hAnsi="Times New Roman" w:eastAsia="Times New Roman" w:cs="Times New Roman"/>
        </w:rPr>
        <w:t>Tujja kugenda mu maaso n’essuula ey’okusatu eya Danyeri mu kiwandiiko ekiddako.</w:t>
      </w:r>
    </w:p>
    <w:p>
      <w:pPr>
        <w:pStyle w:val="ArticleScripture"/>
        <w:jc w:val="left"/>
      </w:pPr>
      <w:r>
        <w:rPr>
          <w:rFonts w:ascii="Times New Roman" w:hAnsi="Times New Roman" w:eastAsia="Times New Roman" w:cs="Times New Roman"/>
        </w:rPr>
        <w:t>Mu byafaayo bya Nebuchadnezzar ne Belshazzar, Katonda ayogera n’abantu b’ennaku zino. Omusango oguligwa ku batuuze b’ensi mu nnaku zino guliba olw’okugaana kwabwe ekitangaala. Omusango ogunaatulwako mu musango teguliva ku nti twabeeredde mu nsobi, wabula kuliva ku nti twagayaaliriza emikisa egy’okuva mu ggulu egy’okuzuula amazima. Engeri z’okufuuka abamanyi b’amazima ziri mu mukono gwa buli omu; naye, ng’omukama omweyagalira era omwegomba, tuwa omutima nnyo ebintu ebiwooma mu matu, n’ebisanyusa amaaso, n’ebisanyusa akamwa, okusinga ebintu ebiyongera ku magezi gaffe, obugagga obutukuvu bw’amazima. Kuyitira mu mazima kwe tuyinza okuddamu ekibuuzo ekinene, ‘Nkole ki ndokoke?’ Bible Echo, Settemba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kkumi na musanvu</dc:title>
  <dc:subject>Enkwatagana z’obunnabbi: Ekifaananyi ekya zaabu kya Nebukadduneeza n’Eteeka lya Ssande</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