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kinaana mu ssatu</w:t>
      </w:r>
    </w:p>
    <w:p>
      <w:pPr>
        <w:pStyle w:val="ArticleSubtitle"/>
        <w:jc w:val="left"/>
      </w:pPr>
      <w:r>
        <w:rPr>
          <w:rFonts w:ascii="Arial" w:hAnsi="Arial" w:eastAsia="Arial" w:cs="Arial"/>
        </w:rPr>
        <w:t>Omusingi ogw'olubeerera: Kristo mu byafaayo eby'obunnabbi n'okukkiriza kw'omukkiriza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Amazima Petero ge yawatula ge musingi gw’okukkiriza kw’omukkiriza. Kye Kristo ye yennyini yalangirira nti kye bulamu obutaggwaawo. Amazima ago gaalambulula ensonga ebbiri ezikwata ku Kristo. Esooka yali nti Kristo ye kimu ku bitundu eby’omu byafaayo eby’obunnabbi. Obubonero obukiikirira ebintu ebyaliwo mu byafaayo eby’obunnabbi, bukiikirira Kristo. Enkwatagana ye n’ebyo ebintu eraga obutukuvu bw’obubonero obw’obunnabbi, era eweereza ensonga lwaki Mukyala White emirundi mingi agamba nti tuteekwa okukuuma obubonero, kubanga obubonero obwo bukiikirira Yesu Kristo. Akabonero akaakiikirira omulamwa ogw’okukemebwa mu biro bya Kristo kyali obatizibwa kwe, era ne kagattagana n’ebintu ebirala mu mirongo egy’enkyukakyuka egy’obutukuvu, nga gamanyikiddwa olw’okukkira wansi kwa kabonero ka Katonda.</w:t>
      </w:r>
    </w:p>
    <w:p>
      <w:pPr>
        <w:pStyle w:val="ArticleBody"/>
        <w:jc w:val="left"/>
      </w:pPr>
      <w:r>
        <w:rPr>
          <w:rFonts w:ascii="Times New Roman" w:hAnsi="Times New Roman" w:eastAsia="Times New Roman" w:cs="Times New Roman"/>
        </w:rPr>
        <w:t>Mu olunyiriri lw’enkyukakyuka lwa Musa, obwa Katonda bwakka ne bubeera mu kisaka ekyaka omuliro, nga kabonero akalaga Omutonzi ng’agattika n’ekitonde kye. Mu olunyiriri lw’enkyukakyuka ku nkomerero y’emyaka nsanvu, Mikaeri yakka okuwa amaanyi Cyrus okutambuza ekiragiro ekyasooka, era mu kiseera kye kimu Danyeri yakyusibwa mu kifaananyi kya Kristo. Mu olunyiriri lw’enkyukakyuka lwa Kristo, Omwoyo Omutukuvu yakka mu kifaananyi ky’ejjiba okusiiga amafuta Omwana wa Katonda, ng’akabonero akalaga obwa Katonda nga bugattiddwa n’obuntu. Mu byafaayo by’Abamillerite, malayika eyakka nga 11 Agusito 1840, yali “si muntu mulala wabula Yesu Kristo yennyini,” eyakka n’akatabo akatono akaalina okulibwa, era ye yennyini yali akatabo ako akatono. Eyo yalaga nti okugattika kw’obwa Katonda n’obuntu kutuukirizibwa nga mulya era munywa omubiri n’omusaayi gw’Omugaati ogw’eggulu.</w:t>
      </w:r>
    </w:p>
    <w:p>
      <w:pPr>
        <w:pStyle w:val="ArticleBody"/>
        <w:jc w:val="left"/>
      </w:pPr>
      <w:r>
        <w:rPr>
          <w:rFonts w:ascii="Times New Roman" w:hAnsi="Times New Roman" w:eastAsia="Times New Roman" w:cs="Times New Roman"/>
        </w:rPr>
        <w:t>Ebyafaayo ebitukuvu bitukuvu kubanga bifuumintiddwa okubeerawo kwa Kristo. Ebigambo eby'obunnabbi eby'Ekigambo kya Katonda ebiraga ebintu ebigenda okujja, byo bye Yesu Kristo, kubanga Ye ye 'Ekigambo.' Ebyo bwe bituukirizibwa mu byafaayo, ebintu ebibaawo bimiririra okutuukirizibwa kw'Ekigambo kye, era Ekigambo kye ky'amazima. Ekigambo kye kye kyateeka obunnabbi mu lwatu, era Ekigambo kye kye kituukirizibwa nga ekintu kituuse, noolwekyo ku ntandikwa n'oku nkomerero Ye Yesu Kristo, kubanga Ye ye Alpha ne Omega. Noolwekyo, Peetero bwe yalangirira nti Yesu ye Kristo era Mwana wa Katonda omulamu, yali alaga akabonero k'ekkubo akaali Yesu Kristo, era akabonero akatuuka mu kutuukirizibwa okutufu ddala mu nnaku ez'enkomerero. September 11, 2001 yali okutuukirizibwa okutufu ddala kwa Kristo.</w:t>
      </w:r>
    </w:p>
    <w:p>
      <w:pPr>
        <w:pStyle w:val="ArticleBody"/>
        <w:jc w:val="left"/>
      </w:pPr>
      <w:r>
        <w:rPr>
          <w:rFonts w:ascii="Times New Roman" w:hAnsi="Times New Roman" w:eastAsia="Times New Roman" w:cs="Times New Roman"/>
        </w:rPr>
        <w:t>Okugaana okutuukirizibwa kw’obunnabbi okwaliwo ku lunaku lwa 11 Ssebuttemba 2001 kwe kugaana Kristo, Omwana wa Katonda omulamu. Eky’amazima ekyo Peetero kye yategeeza, kyali ‘omusingi gw’okukkiriza gw’omukkiriza,’ era ku lunaku lwa 11 Ssebuttemba 2001 Kristo yakulembera abantu be ab’ennaku ez’enkomerero okuddayo ku ‘makubo ag’edda’ aga Yeremiya, agakiikirira ‘emisingi’ gy’ekitambuza obubaka bw’abalayika omusooka n’ow’okusatu. Peetero yali akiikirira 144,000, abateekebwako akabonero mu kiseera abalayika bana lwe bakutte empewo ennya. Ekiseera eky’okuteekako akabonero kye kiseera ky’obunnabbi ekirambikiddwa, nga kitandikira ku lunaku lwa 11 Ssebuttemba 2001 era kiggwa ku ‘tteeka erya Sande’ eriri kumpi okuteekebwawo. Yesu bulijjo alaga enkomerero y’ekintu mu ngeri y’entandikwa yaakyo.</w:t>
      </w:r>
    </w:p>
    <w:p>
      <w:pPr>
        <w:pStyle w:val="ArticleBody"/>
        <w:jc w:val="left"/>
      </w:pPr>
      <w:r>
        <w:rPr>
          <w:rFonts w:ascii="Times New Roman" w:hAnsi="Times New Roman" w:eastAsia="Times New Roman" w:cs="Times New Roman"/>
        </w:rPr>
        <w:t>Ku ntandikwa y'ekiseera ky'okuteekebwako akabonero, malaika w'Okubikkulirwa ekkumi n'omunaana n'akka, nga bwe yakka Mwoyo Omutukuvu mu kubatizibwa, era malaika oyo yali "si muntu mulala wabula Yesu Kristo yennyini," kubanga malaika eyakka okutangaza ensi n'ekitiibwa kye mu byafaayo by'Abamillerite yali "si muntu mulala wabula Yesu Kristo yennyini." Nga etteeka lya Ssande linaatera okuweebwa, "si muntu mulala wabula Yesu Kristo yennyini," n'akka nate n'aleeta obubaka obw'okubiri mu bubiri obw'Okubikkulirwa ekkumi n'omunaana, ng'ayita endiga ze endala okuva mu Babulooni. Mu wakati w'ekiseera ky'okuteekebwako akabonero, malaika n'akka, nga bwe yakka malaika ow'okubiri nga April 19, 1844, mu kusubwa essuubi okwasooka kw'ekibiina ky'Abamillerite.</w:t>
      </w:r>
    </w:p>
    <w:p>
      <w:pPr>
        <w:pStyle w:val="ArticleBody"/>
        <w:jc w:val="left"/>
      </w:pPr>
      <w:r>
        <w:rPr>
          <w:rFonts w:ascii="Times New Roman" w:hAnsi="Times New Roman" w:eastAsia="Times New Roman" w:cs="Times New Roman"/>
        </w:rPr>
        <w:t>Mu wakati w’okutuuka kw’omalayika oyo ow’okubiri n’okutuuka kw’omalayika ow’okusatu ku October 22, 1844, abamalayika bangi baatumibwa okwongerera amaanyi ku malayika ow’okubiri nga obubaka bwa ‘Midnight Cry’ bwali butuuka. Bw’ayogera ku byafaayo by’okutuuka kw’abamalayika bano mu byafaayo bya Millerite, Sister White atutegeeza nti abo abaagaana obubaka buno baali bakomeredde Kristo ku musaalaba mu ngeri ey’ekakafu ddala nga Abayudaaya bwe baamukomerera Kristo.</w:t>
      </w:r>
    </w:p>
    <w:p>
      <w:pPr>
        <w:pStyle w:val="ArticleScripture"/>
        <w:jc w:val="left"/>
      </w:pPr>
      <w:r>
        <w:rPr>
          <w:rFonts w:ascii="Times New Roman" w:hAnsi="Times New Roman" w:eastAsia="Times New Roman" w:cs="Times New Roman"/>
        </w:rPr>
        <w:t>Nalaba nti nga Abayudaaya bwe baakomerera Yesu ku musaalaba, bwe batyo n’amakanisa ag’omu linnya lyokka gaali gamaze okukomerera ku musaalaba obubaka buno; era ky’ensonga lwaki tebalina okumanya ku kkubo eriyingira ewatukuvu ennyo, era tebasobola kuganyulwa mu kusabirira kwa Yesu eyo. Ebyawandiikibwa ebyasooka, 261.</w:t>
      </w:r>
    </w:p>
    <w:p>
      <w:pPr>
        <w:pStyle w:val="ArticleBody"/>
        <w:jc w:val="left"/>
      </w:pPr>
      <w:r>
        <w:rPr>
          <w:rFonts w:ascii="Times New Roman" w:hAnsi="Times New Roman" w:eastAsia="Times New Roman" w:cs="Times New Roman"/>
        </w:rPr>
        <w:t>Obubaka bw’abamalayika, bwe bugaanyiiddwa, bukiikirira okubambibwa kwa Kristo ku musaalaba, kubanga Ye yennyini akwatira awamu obubaka obwo n’okutuukirizibwa kwabwo mu byafaayo. Nga ku 18 Julaayi 2020, “si muntu mulala yenna wabula Yesu Kristo yennyini” yakka, nga kitegeeza ennakuwadde eyasooka era n’okutandika kw’ekiseera eky’okulindirira. Nga battiddwa mu nguudo, amafupa amakalu agafu g’abantu be ab’ennaku ez’enkomerero gaalina okuzuukusibwa nga gawulira eddoboozi erimu lyokka erisobola okuddamu okuzza abantu mu bulamu.</w:t>
      </w:r>
    </w:p>
    <w:p>
      <w:pPr>
        <w:pStyle w:val="ArticleScripture"/>
        <w:jc w:val="left"/>
      </w:pPr>
      <w:r>
        <w:rPr>
          <w:rFonts w:ascii="Times New Roman" w:hAnsi="Times New Roman" w:eastAsia="Times New Roman" w:cs="Times New Roman"/>
        </w:rPr>
        <w:t>Mazima mazima, mbagamba mmwe, nti essaawa egenda okujja, era kaakano eri, nga abafu banaawulira eddoboozi ly’Omwana wa Katonda; naabo abaliguwulira banaafuna obulamu. Kubanga nga Kitange bw’alina obulamu mu ye yekka, bw’atyo era yawa Omwana okubeera n’obulamu mu ye yekka; era amuwadde obuyinza okulamula, kubanga ye Mwana w’Omuntu. Temwewuunya kino: kubanga essaawa ejja, nga bonna abali mu ntaana bawulira eddoboozi lye, era banaavaayo; abo abaakoze obulungi, eri okuzuukira okw’obulamu; n’abo abaakoze ebibi, eri okuzuukira okw’okusalirwa omusango. Yokaana 5:25-29.</w:t>
      </w:r>
    </w:p>
    <w:p>
      <w:pPr>
        <w:pStyle w:val="ArticleBody"/>
        <w:jc w:val="left"/>
      </w:pPr>
      <w:r>
        <w:rPr>
          <w:rFonts w:ascii="Times New Roman" w:hAnsi="Times New Roman" w:eastAsia="Times New Roman" w:cs="Times New Roman"/>
        </w:rPr>
        <w:t>Mu mwezi gwa July omwaka gwa 2023, eddoboozi lye lyayita amagumba amakalu agafu okudda mu bulamu, era Alpha ne Omega ne baddamu okuleeta entandikwa y’ekiseera eky’okuteekebwako akabonero, kubanga mu July 2023 we kyaggwerera ekiseera kino eky’okuteekebwako akabonero. Abantu be ne baddamu okuyitibwa okudda ku makubo ag’edda aga Yeremiya, ku misingi gy’ebyafaayo by’Abamillerite. Obubaka obw’omu musingi ku ntandikwa n’enkomerero y’Abamillerite bwabadde obubaka obusooka n’obw’ekisembayo mu byafaayo by’Abamillerite, era kyali "emirundi musanvu" mu Levitiko essuula amakumi abiri mu mukaaga.</w:t>
      </w:r>
    </w:p>
    <w:p>
      <w:pPr>
        <w:pStyle w:val="ArticleBody"/>
        <w:jc w:val="left"/>
      </w:pPr>
      <w:r>
        <w:rPr>
          <w:rFonts w:ascii="Times New Roman" w:hAnsi="Times New Roman" w:eastAsia="Times New Roman" w:cs="Times New Roman"/>
        </w:rPr>
        <w:t>Mu July 2023, abantu ba Katonda ab’ennaku ez’enkomerero baalagirwa nate okutwala ekitabo ekitono ne bakirya. Bwe bakirya ekitabo ekitono, ne bagerwako ebigezo okulaba oba banaakkiriza obubaka bw’ekitalo eky’okusatu mu Okubikkulirwa essuula mwenda (amawulire ag’ebuvanjuba) n’obubaka bwa Danyeri essuula kkumi n’emu (amawulire ag’obukiikakkono). Ekigezo kibatuusa ku eminnyiriri kkumi n’asatu okutuuka ku kkumi n’ettano eza Danyeri essuula kkumi n’emu; ekyo kye kiyitibwa Olutalo lwa Panium, kye Kayisaliya Firipi, era kye bubaka bw’Okukaaba okw’omu ttumbi ly’ekiro, we walabisibwa ebika bibiri by’abawulidde eddoboozi lye, ekika ekimu ‘abakoze obulungi, eri okuzuukira okw’obulamu; n’abakoze ebibi, eri okuzuukira okw’okusalirwa omusango.’</w:t>
      </w:r>
    </w:p>
    <w:p>
      <w:pPr>
        <w:pStyle w:val="ArticleBody"/>
        <w:jc w:val="left"/>
      </w:pPr>
      <w:r>
        <w:rPr>
          <w:rFonts w:ascii="Times New Roman" w:hAnsi="Times New Roman" w:eastAsia="Times New Roman" w:cs="Times New Roman"/>
        </w:rPr>
        <w:t>Waliwo amaddoboozi asatu mu bbanga ly’okuteekebwa akabonero kw’abo 144,000, era gonna ge ddoboozi lya “si wa muntu mulala yenna wabula Yesu Kristo yennyini.” Eddoboozi eryasooka ery’Okubikkulirwa essuula 18 lyawuliribwa lwe ebizimbe ebikulu eby’ekibuga New York byaggibwa wansi olw’omukono gwa Katonda. Eddoboozi eryokubiri lye ddoboozi lya Mikaeri, Malaika Omukulu, ayita abafu okuva mu ntaana zaabwe. Eddoboozi ery’okusatu lye ddoboozi ery’okubiri ery’Okubikkulirwa essuula 18 eriyita ekisibo kye ekirala okuva mu Babulooni mu ssaawa y’ “ekikankano ekinene” eky’Okubikkulirwa essuula 11. Okutuukirizibwa okutuufu kw’okwatula kwa Peetero e Kayisariya Firipi kubaawo Kristo bw’akulembera abantu be ab’ennaku ez’enkomerero eri “ekitundu ekyo eky’obunnabbi bwa Danyeri ekikwata ku nnaku ez’enkomerero.”</w:t>
      </w:r>
    </w:p>
    <w:p>
      <w:pPr>
        <w:pStyle w:val="ArticleBody"/>
        <w:jc w:val="left"/>
      </w:pPr>
      <w:r>
        <w:rPr>
          <w:rFonts w:ascii="Times New Roman" w:hAnsi="Times New Roman" w:eastAsia="Times New Roman" w:cs="Times New Roman"/>
        </w:rPr>
        <w:t>Panium, nga bwe kulabikiddwa mu nnyiriri kkumi na ssatu okutuuka ku kkumi na ttaano mu Danyeri essuula kkumi n’emu, kye ‘kitundu’ ky’obunnabbi bwa Danyeri ekyasibibwa, ekiraga obubaka bw’Okukaaba kw’omu ttumbi ly’ekiro. Panium ye lukiiko lw’ekisulo e Exeter mu Agusito 1844, era kye ekyafaayo ekituukirizibwa mu kisanja eky’okubiri kya Donald Trump, era kye obubaka obw’obunnabbi obussaako ekisaaniiko kya Katonda ku byenyi by’abo 144,000. Ennyiriri ze twayingidde okuyigako kaakano ziri ku ttaka ettukuvu nnyo.</w:t>
      </w:r>
    </w:p>
    <w:p>
      <w:pPr>
        <w:pStyle w:val="ArticleScripture"/>
        <w:jc w:val="left"/>
      </w:pPr>
      <w:r>
        <w:rPr>
          <w:rFonts w:ascii="Times New Roman" w:hAnsi="Times New Roman" w:eastAsia="Times New Roman" w:cs="Times New Roman"/>
        </w:rPr>
        <w:t>Amazima Petero ge yakirizza ge musingi gw’okukkiriza kw’omukkiriza. Kye Kristo yennyini yakyategeeza nti kye bulamu obutaggwaawo. Naye okubeera n’okumanya kuno tekwali nsonga y’okweezzaamu ekitiibwa. Tekwalangirirwa Petero lwa magezi ge newaakubadde obulungi bwe. Obuntu tebusobola, ku bwabwo, okutuuka ku kumanya eby’obutukuvu. ‘Kigulumivu ng’eggulu; oyinza kukola ki? Kiri wansi okusinga Emagombe; oyinza kumanya ki?’ Yobu 11:8. Omwoyo gw’okufuulibwa abaana yekka gw’ayinza okutulaga ebintu bya Katonda eby’ekyama eby’omunda, ‘eriiso terirabangako, so matu tegawulirako, era tebyayingira mu mutima gw’omuntu.’ ‘Katonda abitubikkulidde mu Omwoyo we: kubanga Omwoyo anoonya byonna, weewaawo, n’ebintu eby’omu Katonda eby’ennyikivu.’ 1 Abakkolinso 2:9, 10. ‘Ekyama kya Mukama kiba n’abo abamutya;’ era eky’okuba nti Petero yategeera ekitiibwa kya Kristo kyali bujulizi nti yali ‘ayigiriziddwa Katonda.’ Zabbuli 25:14; Yokaana 6:45. Mazima ddala, ‘weeraba omukisa, Simooni Bar-yona: kubanga omubiri n’omusaayi tebyakikubikkulidde.’</w:t>
      </w:r>
    </w:p>
    <w:p>
      <w:pPr>
        <w:pStyle w:val="ArticleScripture"/>
        <w:jc w:val="left"/>
      </w:pPr>
      <w:r>
        <w:rPr>
          <w:rFonts w:ascii="Times New Roman" w:hAnsi="Times New Roman" w:eastAsia="Times New Roman" w:cs="Times New Roman"/>
        </w:rPr>
        <w:t>Yesu n’ayongera n’agamba nti: ‘Nange nkugamba nti ggwe Peetero, era ku lwazi luno ndizimbira ekkanisa Yange; era emiryango gy’Empakalizo tegirigiwangula.’ Ekigambo ‘Peetero’ kitegeeza ‘ejjinja’—ejjinja eriziringisa. Peetero teyali lwazi lwe ekkanisa yazimbibwako. Emiryango gy’Empakalizo gyamuwangula bwe yegaana Mukama we ng’akolima era ng’alayira. Ekkanisa yazimbibwa ku Oyo gwe emiryango gy’Empakalizo tegasobola kumuwangula.</w:t>
      </w:r>
    </w:p>
    <w:p>
      <w:pPr>
        <w:pStyle w:val="ArticleBody"/>
        <w:jc w:val="left"/>
      </w:pPr>
      <w:r>
        <w:rPr>
          <w:rFonts w:ascii="Times New Roman" w:hAnsi="Times New Roman" w:eastAsia="Times New Roman" w:cs="Times New Roman"/>
        </w:rPr>
        <w:t>Obubaka Kristo bwe yali awa abayigirizwa be e Caesarea Philippi bwali era bweyongera okubeera obubaka bw’Okukaaba okw’omu ttumbi ly’ekiro, era bwateekebwa mu nteekateeka y’olutalo olw’eby’omwoyo wakati wa Katonda w’Abagiriki Pan—ensinzizo ye eyayitibwanga ‘emiryango gy’Emagombe’—n’ennyanga ebbiri ez’abajeemu ez’ensolo eyava mu nsi. Abamakkabeeyi baali abantu ba Katonda abajeemu, abeeyogerangako nti be balwanyi abalwanirira Ekkanisa ya Katonda, kubanga baali balwana n’eddiini y’Abagiriki. Beeyatula nga abakulira eby’eddiini wamu n’eby’obufuzi. Bo bakiikirira Obupurotestanti obujeemu bw’amakanisa agagudde, ag’awamu ne gavumenti ya United States, kaakano agatondawo ekifananyi ky’ensolo era nga galwana n’eddiini y’aba-globalist eyitibwa ‘woke-ism’ ne Maama Ensi. Ennyanga ez’abajeemu ziwangula mu kulwanagana kwazo ne bintu eby’eddiini n’eby’obufuzi eby’omu globalism, ate mu kiseera kye kimu ennyanga ya Purotestanti ey’amazima etukuulwa mu kuggyibwako ebisigalira eby’enkomerero eby’abawala abatalina magezi, nga mu maaso g’okulinnyisibwa waggulu ng’ekibendera ku ‘kikankano ekinene’ eky’etteeka erya Sande erijja mangu.</w:t>
      </w:r>
    </w:p>
    <w:p>
      <w:pPr>
        <w:pStyle w:val="ArticleBody"/>
        <w:jc w:val="left"/>
      </w:pPr>
      <w:r>
        <w:rPr>
          <w:rFonts w:ascii="Times New Roman" w:hAnsi="Times New Roman" w:eastAsia="Times New Roman" w:cs="Times New Roman"/>
        </w:rPr>
        <w:t>Ekitundu ky’obunnabbi obw’omu kitabo kya Danyeri ekikwata ku nnaku ez’enkomerero, era kye Okubikkulirwa kwa Yesu Kristo, era kye bubaka bw’Okukaaba kw’essaawa ya mu tumbi, kisumululibwa Empologoma ey’omu kika kya Yuda e Kayisaliya Firipi, ekiyitibwa Panium. Kisumululibwa wakati mu lutalo wakati w’ebisolo eby’obutakkiriza Katonda ebivudde mu kinnya ekitaliiko wansi n’ennyanga ya Republicanism eyatandika okukunkumula ekisolo ekyo mu 2015, era ne ku nnyanga entuufu ey’Obuprotesitanti, kati nga ezuukizibwa ng’eggye ery’amaanyi.</w:t>
      </w:r>
    </w:p>
    <w:p>
      <w:pPr>
        <w:pStyle w:val="ArticleBody"/>
        <w:jc w:val="left"/>
      </w:pPr>
      <w:r>
        <w:rPr>
          <w:rFonts w:ascii="Times New Roman" w:hAnsi="Times New Roman" w:eastAsia="Times New Roman" w:cs="Times New Roman"/>
        </w:rPr>
        <w:t>Amazima Peetero ge yayatula kakiikirira akabonero akalaga ekkubo aka September 11, 2001, era nti Kristo ye Mwana wa Katonda omulamu. Amazima agalimu mu kitegeeza kya Yesu okuba Mwana wa Katonda, ge mazima agakebesa nga bwe kyali ddala mu nnaku za Peetero okuzuula oba Yesu ye Masiya oba nedda. Okulangirira nti Yesu ye Mwana wa Katonda kiyimirira buli kimu ekyamaze okubikkulirwa ku bw’ani Mwana oyo ye. Tekiyimirira kyokka nti yali Mwana wa Katonda, naye era nti yali Mwana w’omuntu. Kino kye mazima g’okuyingira kw’obwakatonda mu bwabantu, omulimu nyini ogutuukirizibwa mu kiseera eky’okuteekebwako akabonero kw’abo 144,000. Amazima ag‘okufuuka omuntu’ ge mazima ag’enkomerero, era gaafaananyizibwa n’amazima g‘Sabaata’ ku ntandikwa.</w:t>
      </w:r>
    </w:p>
    <w:p>
      <w:pPr>
        <w:pStyle w:val="ArticleBody"/>
        <w:jc w:val="left"/>
      </w:pPr>
      <w:r>
        <w:rPr>
          <w:rFonts w:ascii="Times New Roman" w:hAnsi="Times New Roman" w:eastAsia="Times New Roman" w:cs="Times New Roman"/>
        </w:rPr>
        <w:t>Okitobba 22, 1844 yalaga okujja kwa Malayika ow’okusatu. Bwe wajja omalayika, Empologoma ey’omu kika kya Yuda eggulawo amazima ag’enjawulo agatukiriziganya n’ekiseera mwe gaggulirwa, era amazima ago ne gazeza ab’omu mulembe ogwo mwe gaggulirwa. Ku Okitobba 22, 1844, amazima agakwata ku mulimu gwa Kristo, eyajja mangu mu Yeekaalu gye yali azimbye mu myaka amakumi ana mu mukaaga okuva mu 1798 okutuuka mu 1844, gaayolesebwa. Omulimu gwa Kristo ogw’okusalira omusango, etteeka lya Katonda, omulimu gwe nga Kabona Omukulu, ensonga y’akabonero k’ensolo, n’okuteekebwako akabonero ku ba 144,000 byonna byaggulwawo. Mukyala White yalagirwa nti, mu mazima ago, waaliwo ekimu Alufa ne Omega kye yalaga mu musana omw’enjawulo.</w:t>
      </w:r>
    </w:p>
    <w:p>
      <w:pPr>
        <w:pStyle w:val="ArticleScripture"/>
        <w:jc w:val="left"/>
      </w:pPr>
      <w:r>
        <w:rPr>
          <w:rFonts w:ascii="Times New Roman" w:hAnsi="Times New Roman" w:eastAsia="Times New Roman" w:cs="Times New Roman"/>
        </w:rPr>
        <w:t>Nnaweewuunya nnyo bwe nnalaba etteeka ery'okuna mu katikati ddala w'ebiragiro kkumi, nga kiriko empeta entoowaze ey'okutangaala eyakizizinga. Malayika n’agamba nti: ‘Kyekka mu kkumi ekirambulula Katonda omulamu eyatonda eggulu n’ensi n’ebintu byonna ebiri mu zo. Bwe baateekebwawo emizingi gy’ensi, awo ne bateekebwawo n’emusingi gwa Ssabbiti.’ Obujulizi, ekitundu 1, omuko 75.</w:t>
      </w:r>
    </w:p>
    <w:p>
      <w:pPr>
        <w:pStyle w:val="ArticleBody"/>
        <w:jc w:val="left"/>
      </w:pPr>
      <w:r>
        <w:rPr>
          <w:rFonts w:ascii="Times New Roman" w:hAnsi="Times New Roman" w:eastAsia="Times New Roman" w:cs="Times New Roman"/>
        </w:rPr>
        <w:t>Ekiseera eky’okuteekebwako akabonero k’abantu emitwalo kkumi nnya n’enkumi nnya kyali kituuse, naye kyandiziyiziddwa olw’okujeemera okw’omwaka 1863. Ku 11 September 2001, enteekateeka y’okuteekebwako akabonero yatandika, Kristo bwe yayimirizibwa ng’omumalaika omuzira eyogerwako mu kitundu eky’ekkumi n’omunaana eky’Okubikkulirwa, n’akka ng’alina mu mukono gwe ekitabo ekikwekeddwa kye abantu ba Katonda ab’ennaku ez’oluvannyuma baalina okulya. Alufa ne Oomega bulijjo alaga enkomerero mu kifaananyi ky’entandikwa, era mu nnaku ez’oluvannyuma waaliwo ekimu ku mazima ekyaateekebwa mu musana omw’enjawulo, era nga kikwatagana ddala n’amazima ga Ssabbiiti agaatonekerwa olubereberye Kristo bwe yagezako okuteekebwako akabonero k’abantu emitwalo kkumi nnya n’enkumi nnya.</w:t>
      </w:r>
    </w:p>
    <w:p>
      <w:pPr>
        <w:pStyle w:val="ArticleScripture"/>
        <w:jc w:val="left"/>
      </w:pPr>
      <w:r>
        <w:rPr>
          <w:rFonts w:ascii="Times New Roman" w:hAnsi="Times New Roman" w:eastAsia="Times New Roman" w:cs="Times New Roman"/>
        </w:rPr>
        <w:t>Ekiseera kituuse Danyeri ayimirire mu kigabane kye. Ekiseera kituuse okutangaaza kwe yamuwa kugende eri ensi nga tekinnabangako. Obanga abo Mukama b’akoleddeko nnyo bajja okutambulira mu musana, okumanya kwabwe ku Kristo n’obunnabbi obumukwatako kujja kweyongera nnyo nga basemberera enkomerero y’ebyafaayo by’ensi eno.</w:t>
      </w:r>
    </w:p>
    <w:p>
      <w:pPr>
        <w:pStyle w:val="ArticleScripture"/>
        <w:jc w:val="left"/>
      </w:pPr>
      <w:r>
        <w:rPr>
          <w:rFonts w:ascii="Times New Roman" w:hAnsi="Times New Roman" w:eastAsia="Times New Roman" w:cs="Times New Roman"/>
        </w:rPr>
        <w:t>Abo aboogerezagana ne Katonda batambulira mu musana gw’Enjuba ey’Obutuukirivu. Tebanyooma Omununulizi waabwe nga bonona ekkubo lyabwe mu maaso ga Katonda. Omusana ow’eggulu gubakubira ku bo. Bali b’omuwendo ogutalina mugera mu maaso ga Katonda, kubanga bali mu bumwe ne Kristo. Eri bo, ekigambo kya Katonda kirabika bulungi ennyo, obulungi obusukkiridde, era kisanyusa nnyo. Balaba obukulu bwakyo. Amazima gabikkulirwa eri bo. Enjigiriza ey’Okufuuka omubiri eyambaziddwa ekitangaala ekirungi ekitonnyeza. Balaba nti Ebyawandiikibwa kye kisumuluzo ekiggulawo ebyama byonna era ne kimalaawo ebizibu byonna. Abo abatayagadde okwaniriza omusana era ne batatambulira mu musana tebasobola okutegeera ekyama eky’obutukuvu; naye abo abatatya kutikka omusalaba ne bagoberera Yesu baliraba omusana mu musana gwa Katonda. Manuscript Releases, ennamba 21, 406, 407.</w:t>
      </w:r>
    </w:p>
    <w:p>
      <w:pPr>
        <w:pStyle w:val="ArticleBody"/>
        <w:jc w:val="left"/>
      </w:pPr>
      <w:r>
        <w:rPr>
          <w:rFonts w:ascii="Times New Roman" w:hAnsi="Times New Roman" w:eastAsia="Times New Roman" w:cs="Times New Roman"/>
        </w:rPr>
        <w:t>Enjigiriza ey’Okujjira mu mubiri ye mazima nti obwakatonda nga bugattiddwa n’obuntu tewonoona, era akabonero k’abo abatuuse ku obumanyirivu obwo mu nnaku ez’enkomerero kye Ssabbiiti.</w:t>
      </w:r>
    </w:p>
    <w:p>
      <w:pPr>
        <w:pStyle w:val="ArticleScripture"/>
        <w:jc w:val="left"/>
      </w:pPr>
      <w:r>
        <w:rPr>
          <w:rFonts w:ascii="Times New Roman" w:hAnsi="Times New Roman" w:eastAsia="Times New Roman" w:cs="Times New Roman"/>
        </w:rPr>
        <w:t>Ate era ne mbawa Ssabbiiti zange, zibeere akabonero wakati wange n’abo, balyoke bamanye nti nze Mukama mbatukuza. Ezekyeri 20:12.</w:t>
      </w:r>
    </w:p>
    <w:p>
      <w:pPr>
        <w:pStyle w:val="ArticleBody"/>
        <w:jc w:val="left"/>
      </w:pPr>
      <w:r>
        <w:rPr>
          <w:rFonts w:ascii="Times New Roman" w:hAnsi="Times New Roman" w:eastAsia="Times New Roman" w:cs="Times New Roman"/>
        </w:rPr>
        <w:t>Abantu 144,000 bateekeddwako akabonero obutaggwaawo, era enkola y’okuteekako akabonero eraga nti waliwo ebbanga eppimpi mu nkomerero ya yo, nga tonnatuuka ku tteeka lya Ssande, lwe kiseera akabonero lwe kateekebwa ddala. Mu bbanga eryo eppimpi obutonde bwa Katonda bugattibwa n’obutonde bw’omuntu, mu ngeri ey’obutaggwaawo.</w:t>
      </w:r>
    </w:p>
    <w:p>
      <w:pPr>
        <w:pStyle w:val="ArticleScripture"/>
        <w:jc w:val="left"/>
      </w:pPr>
      <w:r>
        <w:rPr>
          <w:rFonts w:ascii="Times New Roman" w:hAnsi="Times New Roman" w:eastAsia="Times New Roman" w:cs="Times New Roman"/>
        </w:rPr>
        <w:t>Mukola ki, ab'oluganda, mu mulimu omukulu ogw'okuteekateeka? Abo abeeyunga n'ensi bafaanana n'ensi era beetegekera akabonero k'ensolo. Abo abatateesiga bo bennyini, abetoowaza mu maaso ga Katonda, era abatukuza emmeeme zaabwe mu kugondera amazima, bano bafuna ekifaananyi eky'eggulu era beetegekera ekifuuwa kya Katonda ku paji y'obuso bwabwe. Ekiragiro bwe kinafuluma era ekifuuwa bwe kisindikibwa, enneyisa yaabwe eneegumira ngalongoofu era nga tebaliko bbala emirembe gyonna.</w:t>
      </w:r>
    </w:p>
    <w:p>
      <w:pPr>
        <w:pStyle w:val="ArticleScripture"/>
        <w:jc w:val="left"/>
      </w:pPr>
      <w:r>
        <w:rPr>
          <w:rFonts w:ascii="Times New Roman" w:hAnsi="Times New Roman" w:eastAsia="Times New Roman" w:cs="Times New Roman"/>
        </w:rPr>
        <w:t>Kati kwe kiseera okwetegeka. Akabonero ka Katonda tekijja kuteekebwa ku ekyennyi ky'omutwe gw'omusajja oba omukazi atali mulongoofu. Tekijja kuteekebwa ku ekyennyi ky'omutwe gw'omusajja oba omukazi ayegomba ebifo era ayagalira eby'ensi. Tekijja kuteekebwa ku ekyennyi ky'omutwe gw'omusajja oba omukazi alina olulimi olulimba oba omutima gw'obukuusa. Bonna abafuna akabonero bateekwa okuba abataliiko kamogo mu maaso ga Katonda—ab'okusaanira eggulu. Mugende mu maaso, baganda bange ne bannyina bange. Nnyinza kuwandiika mu bufunze ku nsonga zino mu kiseera kino, nga mba mbajjukiza obwetaavu bw'okwetegeka. Munoonyereza mu Byawandiikibwa bennyini, mulyoke mutegeere obukakafu obw'entiisa bw'essawa eno. Obujulirwa, omuwendo 5, omuko 216.</w:t>
      </w:r>
    </w:p>
    <w:p>
      <w:pPr>
        <w:pStyle w:val="ArticleBody"/>
        <w:jc w:val="left"/>
      </w:pPr>
      <w:r>
        <w:rPr>
          <w:rFonts w:ascii="Times New Roman" w:hAnsi="Times New Roman" w:eastAsia="Times New Roman" w:cs="Times New Roman"/>
        </w:rPr>
        <w:t>Ekitundu ekyasooka kisobola okulaga nti akabonero kateekebwa ku tteeka lya Sande, naye si bwe kiri. Muganda waffe White akakasa bulungi nti etteeka lya Sande kye kikankano kinene, era ayigiriza bulungi nti empisa z’erabikira mu kikankano, naye tezikulirayo mu kikankano. Akabonero kaweebwa ku tteeka lya Sande mu ngeri nti awo ke keeyoleka, kubanga abo ab’aba nga balina akabonero mu kiseera ekyo bawanulibwa ng’ekibendera. Okuteekebwako akabonero kukolebwa mu kaseera katono nnyo, nga tekannaggwaawo ekiseera eky’ekisa, era eri abakwatira ku Ssabiiti, ekiseera eky’ekisa kiggwa ku tteeka lya Sande. Omulimu gw’okuteekako akabonero gwatandika nga September 11, 2001, era mu kiseera ekyo tewali yafuna akabonero ka Katonda, kubanga, nga bwe kyayolesebwa mu kiseera ekyaddirira nga October 22, 1844 wayise, waliwo okusooka okubaawo omutendera gw’okugezesebwa.</w:t>
      </w:r>
    </w:p>
    <w:p>
      <w:pPr>
        <w:pStyle w:val="ArticleBody"/>
        <w:jc w:val="left"/>
      </w:pPr>
      <w:r>
        <w:rPr>
          <w:rFonts w:ascii="Times New Roman" w:hAnsi="Times New Roman" w:eastAsia="Times New Roman" w:cs="Times New Roman"/>
        </w:rPr>
        <w:t>Mu buli kawefube w’okutereeza, akabonero ak’obwakatonda bwe kakka wansi okuwa amaanyi obubaka obwaali bwasumuluddwa mu kiseera eky’enkomerero, omutendera gw’okugezesa gutandika. Mikaeri bwe yakka okuwa amaanyi Cyrus okutuukiriza ekiragiro ekisooka, Abayudaaya ne bagezebwa oba banaava mu maka mwe baabadde babeerera okumala emyaka ensanvu egiyise ne baddayo mu kibuga ekyali kimenyeseddwa ne bakizimbawo nate. Omwoyo Omutukuvu bwe yakka mu kubatizibwa kwa Kristo, Abayudaaya ne bagezebwa ku nsonga ya Mesiya. Malayika ow’amaanyi owa Okubikkulirwa omutwe ogw’ekkumi bwe yakka nga August 11, 1840, ekizukulumu ekyo ne kigezebwa oba banaalya ekitabo ekitono, awamu n’ebyonna bye kyayimirira.</w:t>
      </w:r>
    </w:p>
    <w:p>
      <w:pPr>
        <w:pStyle w:val="ArticleBody"/>
        <w:jc w:val="left"/>
      </w:pPr>
      <w:r>
        <w:rPr>
          <w:rFonts w:ascii="Times New Roman" w:hAnsi="Times New Roman" w:eastAsia="Times New Roman" w:cs="Times New Roman"/>
        </w:rPr>
        <w:t>Enteekateeka y’okukezebwa yatandika nga 11 ogw’omunaana, 1840, eyazaawo ebika bibiri by’abasinza, era ekika ekyagoberera Omwana gw’Endiga mu Kifo Ekitukuvu Ennyo kyali eky’abo abandyebalibwa mu 144,000. Okukezebwa okwasembayo eri ab’emulembe ogwo, abaaleemwa enteekateeka y’okukezebwa, kwatandika n’okutuuka kw’ekitangaala ekyeyongedde ku ‘emirundi musanvu’ ag’omu Leviitiko 26. Okuva mu 1856 okutuuka mu 1863, obubaka bwa Layodikiya bwategeezaawo ekiseera eky’enkomerero mu kiseera ekyatandika n’okutuuka kw’omulayika ow’okusatu nga 22 ogw’ekkumi, 1844. Ekiseera ekyo kiyimiririzibwa mu Danieli essuula 11, ennyiriri 13 okutuuka ku 15.</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'Ku lubereberye waaliwo Ekigambo, era Ekigambo kyali wamu ne Katonda, era Ekigambo kyali Katonda. Ye oyo yali ku lubereberye wamu ne Katonda. Byonna byatondebwa mu ye; era awatali ye tewaabaawo kintu na kimu ekyatondebwa. Mu ye mwalimu obulamu; era obulamu obwo bwali omusana gw’abantu. Era omusana gwaka mu kizikiza; naye ekizikiza tekigutegeera.' 'Era Ekigambo kyafuuka omubiri, ne kituula wakati mu ffe, (naffe ne twetegereza ekitiibwa kye, ekitiibwa ng’eky’omwana omu yekka owava eri Kitaffe,) ekijjudde ekisa n’amazima' (Yokaana 1:1-5, 14).</w:t>
      </w:r>
    </w:p>
    <w:p>
      <w:pPr>
        <w:pStyle w:val="ArticleScripture"/>
        <w:jc w:val="left"/>
      </w:pPr>
      <w:r>
        <w:rPr>
          <w:rFonts w:ascii="Times New Roman" w:hAnsi="Times New Roman" w:eastAsia="Times New Roman" w:cs="Times New Roman"/>
        </w:rPr>
        <w:t>Omutwe guno gulambulula enfaanana n’obukulu bw’omulimu gwa Kristo. Nga oyo ategeera ensonga gy’ayogerako, Yokaana agassa amaanyi gonna eri Kristo, era ayogera ku bukulu n’ekitiibwa kye. Amurika amazima ag’omuwendo ag’Obwakatonda, ng’ekitangaala okuva ku musana. Alaga Kristo ng’Omutabaganya omu yekka wakati wa Katonda n’abantu.</w:t>
      </w:r>
    </w:p>
    <w:p>
      <w:pPr>
        <w:pStyle w:val="ArticleScripture"/>
        <w:jc w:val="left"/>
      </w:pPr>
      <w:r>
        <w:rPr>
          <w:rFonts w:ascii="Times New Roman" w:hAnsi="Times New Roman" w:eastAsia="Times New Roman" w:cs="Times New Roman"/>
        </w:rPr>
        <w:t>Enjigiriza ey’okufuuka omubiri kwa Kristo mu mubiri gw’abantu kye kyama, ‘era kyama ekyali ekyekwese okuva mu mirembe egyayita ne mu bika by’abantu’ (Abakkolosaayi 1:26). Kye kyama ekikulu era eky’amaanyi eky’okutya Katonda. ‘Ekigambo kyafuuka omubiri, ne kyatuula wakati mu ffe’ (Yokaana 1:14). Kristo yatwala ku ye obutonde bw’omuntu, obutonde obwansi okusinga obutonde bwe obw’eggulu. Tewali kiraga okwetoowaza okw’ewuunyisa kwa Katonda nga kino. ‘Kubanga Katonda bwe yayagala nnyo ensi, n’awaayo Omwana we eyazaalibwa omu yekka’ (Yokaana 3:16). Yokaana alaga omutwe guno ogw’ewuunyisa mu ngeri enkenvu nnyo, okutuusa nga bonna basobola okukwata era bategeera endowooza ezirambikiddwa, ne balyoke bamanyizibwe.</w:t>
      </w:r>
    </w:p>
    <w:p>
      <w:pPr>
        <w:pStyle w:val="ArticleScripture"/>
        <w:jc w:val="left"/>
      </w:pPr>
      <w:r>
        <w:rPr>
          <w:rFonts w:ascii="Times New Roman" w:hAnsi="Times New Roman" w:eastAsia="Times New Roman" w:cs="Times New Roman"/>
        </w:rPr>
        <w:t>Kristo teyeeyisa ng’atutte ekikula ky’obuntu; naye ddala yakitwala. Mu mazima yalina ekikula ky’obuntu. "Nga bwe abaana bagabana mu nnyama n’omusaayi, naye ye yennyini bw’atyo n’atwala omugabo mu ebyo bimu" (Abaebbulaniya 2:14). Yali mutabani wa Maliyamu; ng’okusinziira ku buzaaliranwa bw’obuntu yali mu lulyo lwa Dawudi. Yalangirirwa nti omuntu, era ye omuntu Kristo Yesu. "Omuntu ono," Pawulo awandiika, "yabalibwa ng’asaanira ekitiibwa ekisinga eky’a Musa, kubanga oyo eyazimba ennyumba asaanira ekitiibwa ekisinga ekya nnyumba" (Abaebbulaniya 3:3).</w:t>
      </w:r>
    </w:p>
    <w:p>
      <w:pPr>
        <w:pStyle w:val="ArticleScripture"/>
        <w:jc w:val="left"/>
      </w:pPr>
      <w:r>
        <w:rPr>
          <w:rFonts w:ascii="Times New Roman" w:hAnsi="Times New Roman" w:eastAsia="Times New Roman" w:cs="Times New Roman"/>
        </w:rPr>
        <w:t>Wabula nga Ekigambo kya Katonda bwe kyogera ku buntu bwa Kristo nga yali wano ku nsi, bwe kityo era kyogera mu bukakafu ku kubeerawo kwe okusooka. Ekigambo kyabeerawo ng’ekintu eky’obwakatonda, era nga Mwana wa Katonda ataggwawo, mu kwataganira n’okuba omu ne Kitaawe. Okuva emirembe gyonna yali Omutabaganya w’Endagaano, ye gw’omu mwe amawanga gonna ag’ensi, Abayudaaya n’Abamawanga, singa bamukkiriza, bandibadde baweereddwa omukisa. ‘Ekigambo kyali awali Katonda, era Ekigambo kyali Katonda’ (Yokaana 1:1). Nga abantu newaakubadde bamalayika tebannatondebwa, Ekigambo kyali awali Katonda, era kyali Katonda.</w:t>
      </w:r>
    </w:p>
    <w:p>
      <w:pPr>
        <w:pStyle w:val="ArticleScripture"/>
        <w:jc w:val="left"/>
      </w:pPr>
      <w:r>
        <w:rPr>
          <w:rFonts w:ascii="Times New Roman" w:hAnsi="Times New Roman" w:eastAsia="Times New Roman" w:cs="Times New Roman"/>
        </w:rPr>
        <w:t>Ensi yatondebwa mu Ye, ‘era awatali Ye tewali kyaatondebwa ku byo ebyatondebwa’ (Yokaana 1:3). Obanga Kristo ye yatonda ebyonna, yaliwo nga ebyonna tebinnabaawo. Ebigambo ebikwata ku nsonga eno byekakasa nnyo nga tewali asaanidde kusigalira mu kubuusabuusa. Kristo yali Katonda mu butonde bwe, era mu ngeri ey’omutendera ogw’okusukkulumira ddala. Yali awamu ne Katonda okuva emirembe gyonna, Katonda ow’awaggulu ku byonna, atenderezebwa emirembe n’emirembe.</w:t>
      </w:r>
    </w:p>
    <w:p>
      <w:pPr>
        <w:pStyle w:val="ArticleScripture"/>
        <w:jc w:val="left"/>
      </w:pPr>
      <w:r>
        <w:rPr>
          <w:rFonts w:ascii="Times New Roman" w:hAnsi="Times New Roman" w:eastAsia="Times New Roman" w:cs="Times New Roman"/>
        </w:rPr>
        <w:t>Mukama Yesu Kristo, Mwana wa Katonda ow’obwakatonda, yaliko okuva emirembe gyonna, nga ye omuntu ey’enjawulo, naye nga omu ne Kitaawe. Yali ekitiibwa ekisinga eky’eggulu. Yali omuduumizi w’ebitonde eby’amagezi eby’eggulu, era okusinza n’okumuwa ekitiibwa kw’abamalayika kyakkirizibwa gy’ali ng’eddembe lye. Kino tekyali kwenyaga Katonda. ‘Mukama yannina ku ntandikwa y’ekkubo lye,’ bw’agamba, ‘nga tannakola bikolwa bye eby’edda. Nnateekebwawo okuva ku butaggwaawo, okuva ku ntandikwa, nga n’ensi tonnabangawo. Nga tewabaawo obuziba bw’amazzi, ne nzalibwa; nga tewabaawo n’ensulo ezijjudde amazzi. Nga ensozi tezinnateekebwawo, nga obusozi tebunnaba kubeerawo, ne nzalibwa: nga tannakola nsi, newaakubadde ennimiro, newaakubadde ebyawaggulu eby’obusenyu bw’ensi. Bwe yategeka eggulu, nnaliyo; bwe yateeka enkomerero ku maaso g’obuziba bw’amazzi’ (Engero 8:22-27).</w:t>
      </w:r>
    </w:p>
    <w:p>
      <w:pPr>
        <w:pStyle w:val="ArticleScripture"/>
        <w:jc w:val="left"/>
      </w:pPr>
      <w:r>
        <w:rPr>
          <w:rFonts w:ascii="Times New Roman" w:hAnsi="Times New Roman" w:eastAsia="Times New Roman" w:cs="Times New Roman"/>
        </w:rPr>
        <w:t>Walimu ekitangaala n’ekitiibwa mu mazima nti Kristo yali omu ne Kitaffe nga emisingi gy’ensi tennateekebwawo. Kino kye kitangaala ekimurikira mu kifo eky’ekizikiza, ne kikifuula okusangala n’ekitiibwa kya Katonda eky’asookera ddala. Amazima gano, nga mu ggwe gennyini gajjudde ekyama ekitagenda maggye, gannyonnyola amazima amalala agakyama agandibadde tegasoboka kunnyonnyolwa, nga bwe gali mu kitangaala ekitasemberwa era ekitasoboka kutegeerwa. Obubaka Obulondeddwa, ekitabo 1, omuko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kinaana mu ssatu</dc:title>
  <dc:subject>Omusingi ogw'olubeerera: Kristo mu byafaayo eby'obunnabbi n'okukkiriza kw'omukkiriza</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