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kinaana mu nnya</w:t>
      </w:r>
    </w:p>
    <w:p>
      <w:pPr>
        <w:pStyle w:val="ArticleSubtitle"/>
        <w:jc w:val="left"/>
      </w:pPr>
      <w:r>
        <w:rPr>
          <w:rFonts w:ascii="Arial" w:hAnsi="Arial" w:eastAsia="Arial" w:cs="Arial"/>
        </w:rPr>
        <w:t>Sabaata n’Okufuuka Omubiri: Amayinja g’ensika g’omutendera gw’okuteekako akabonero ogw’aba Millerite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Okukemebwa okusembayo ku mmulembe gwa ba Millerite, abaalemwa mu nkola y’okukemebwa, kwatandika mu 1856, nga n’okutuuka kw’ekitangaala ekyeyongedde ku ‘emisera musanvu’ egya Levitiko 26. Okuva mu 1856 okutuuka mu 1863, obubaka bwa Laodicea bwamaka akaseera ak’enkomerero mu kiseera ekyatandika n’okutuuka kw’omulayika ow’okusatu nga October 22, 1844. Ekiseera ekyo kiyimiririzibwa mu vesi 13 okutuuka ku 15 ez’omu Danyeri essuula 11.</w:t>
      </w:r>
    </w:p>
    <w:p>
      <w:pPr>
        <w:pStyle w:val="ArticleBody"/>
        <w:jc w:val="left"/>
      </w:pPr>
      <w:r>
        <w:rPr>
          <w:rFonts w:ascii="Times New Roman" w:hAnsi="Times New Roman" w:eastAsia="Times New Roman" w:cs="Times New Roman"/>
        </w:rPr>
        <w:t>Ekiseera ekyo kiyolesebwa si mu ebyawandiikibwa ebyo byokka, naye ne mu byafaayo ebyaatuukiriza ebyo ebyawandiikibwa, era ne mu bujulirwa bw’eby’ettaka obwa Panium, obumanyikiddwa era nga Kayisaliya Fulipo. Kayisaliya Fulipo yakyalibwa Kristo nga kigendereddwa ddala nga tannaba kugenda ku musalaba, era omusalaba gulaga etteeka lya Ssande, nga kino kiragiddwa mu olunyiriri olw’ekkumi n’omukaaga. Nga 22 Okitobba 1844 Empologoma ey’omu kika kya Yuda yalambulula enyigiriza ya Ssabbiiti mu musana omw’enjawulo. Oluvannyuma, ku nkomerero y’enteekateeka y’okugezesebwa eyo, yaleeta okweyongera kw’amagezi ku “emirundi musanvu,” era “emirundi musanvu” egyo mu Levitiko 26 kye kyigiriza kya Ssabbiiti. Kye kiragiro kya Ssabbiiti eky’okuwummuza ensi, ekyekuusa ddala ne kiragiro kya Ssabbiiti eky’okuwummuza abantu. Obunnabbi bw’ebiseera obw’emyaka 2520 n’obw’emyaka 2300 byombi byaggwa nga 22 Okitobba 1844.</w:t>
      </w:r>
    </w:p>
    <w:p>
      <w:pPr>
        <w:pStyle w:val="ArticleBody"/>
        <w:jc w:val="left"/>
      </w:pPr>
      <w:r>
        <w:rPr>
          <w:rFonts w:ascii="Times New Roman" w:hAnsi="Times New Roman" w:eastAsia="Times New Roman" w:cs="Times New Roman"/>
        </w:rPr>
        <w:t>Ekiseera ekisembayo mu mugendo gw’okugezesa, okuva mu mwaka gwa 1856 okutuuka ku 1863, kyali okubikkulirwa okusinga obukulu kw’Olunaku lwa Ssabbiiti, olwaali lutteekeddwa mu musana omw’enjawulo ku ntandikwa y’enteekateeka y’okuteekako akabonero n’okugezesa. Ebyafaayo ebyalambikiddwa mu kutuukirizibwa kw’olunyiriri 13 okutuuka ku 15 mu Danyeri essuula 11 biraga ekiseera eky’okugezesa mwe akabonero ka Katonda kateekebwa ku 144,000 emirembe gyonna. Mu byafaayo ebyo, emiti ebiri egy’Ezeekyeri gigattibwa wamu. Okugattibwa wamu kw’emiti egyo ebiri kulaga okwegatta kw’ObwaKatonda n’obuntu, era enjigiriza erabika mu musana omw’enjawulo mu byafaayo ebyo ye enjigiriza ey’okufuuka omubiri.</w:t>
      </w:r>
    </w:p>
    <w:p>
      <w:pPr>
        <w:pStyle w:val="ArticleBody"/>
        <w:jc w:val="left"/>
      </w:pPr>
      <w:r>
        <w:rPr>
          <w:rFonts w:ascii="Times New Roman" w:hAnsi="Times New Roman" w:eastAsia="Times New Roman" w:cs="Times New Roman"/>
        </w:rPr>
        <w:t>Olw’ensonga eno, Petulo bwe yategeeza mu Kayisaliya Firipi nti Kristo ye Mwana wa Katonda, yali akkiriza nti Kristo, nga Mwana wa Katonda, yalaga obutonde bwe obubiri: okubeera Mwana wa Katonda ow’obwakatonda, era eyatwala omubiri gw’obuntu, n’omu ngeri eyo n’afuuka Mwana w’omuntu.</w:t>
      </w:r>
    </w:p>
    <w:p>
      <w:pPr>
        <w:pStyle w:val="ArticleScripture"/>
        <w:jc w:val="left"/>
      </w:pPr>
      <w:r>
        <w:rPr>
          <w:rFonts w:ascii="Times New Roman" w:hAnsi="Times New Roman" w:eastAsia="Times New Roman" w:cs="Times New Roman"/>
        </w:rPr>
        <w:t>Nga abayigirizwa bwe baanoonyezanga Ebyawandiikibwa eby’obunnabbi ebyajulira Kristo, baaleetebwa mu bumu ne Katonda, ne bayiga ku Yeye eyalinnya mu ggulu okumaliriza omulimu gwe yatandika ku nsi. Baamanya nti mu Ye mwabeeranga amagezi agatasobola kumanyibwa muntu yenna nga tayambibwako buyambi bwa Katonda. Baali beetaaga obuyambi bwa Yeye eyalagulwa bakabaka, bannabbi, n’abatuukirivu. Nga beewuunya nnyo, baasoma ne basomasamu ebiwandiiko eby’obunnabbi ebyalambika obutonde bwe n’omulimu gwe. Nga bwe baali babitegeera mu kizikiza Ebyawandiikibwa eby’obunnabbi! Era nga bwe baali mpola ennyo mu okuyingiza mu mitima amazima amanene agajjulira Kristo! Bwe baamulabanga mu kweetoowaza kwe, ng’atambula ng’omuntu wakati mu bantu, tebaategeera ekyama eky’okufuuka Omuntu kwe, obutonde bwe obubiri. Amaaso gaabwe gaakwatibwa, ne batamanyiramu ddala ObwaKatonda mu muntu. Naye oluvannyuma lwe baamulikibwa Omwoyo Omutukuvu, nga beegomba nnyo okumuddamu okulaba, era okweeteeka ku bigere bye! Desire of Ages, 507.</w:t>
      </w:r>
    </w:p>
    <w:p>
      <w:pPr>
        <w:pStyle w:val="ArticleBody"/>
        <w:jc w:val="left"/>
      </w:pPr>
      <w:r>
        <w:rPr>
          <w:rFonts w:ascii="Times New Roman" w:hAnsi="Times New Roman" w:eastAsia="Times New Roman" w:cs="Times New Roman"/>
        </w:rPr>
        <w:t>Akabanga okuva nga 22 October 1844 okutuuka mu 1863 kayimirira ekiseera eky’okuteekebwa akabonero ky’abantu emitwalo ekkumi n’enna n’enkumi nnya. Akabanga ako kaatandika ne Ssabbiiti okusimbibwa mu maaso ng’amazima ag’enjawulo mu mazima mangi agabikkululwa mu kiseera ky’okuteekebwa akabonero. Akabanga ako kaatandikawo okufuuwa ekkondeere ey’omusanvu, eriraga obudde lwe kyali kirina okumalirizibwa ekyama kya Katonda.</w:t>
      </w:r>
    </w:p>
    <w:p>
      <w:pPr>
        <w:pStyle w:val="ArticleScripture"/>
        <w:jc w:val="left"/>
      </w:pPr>
      <w:r>
        <w:rPr>
          <w:rFonts w:ascii="Times New Roman" w:hAnsi="Times New Roman" w:eastAsia="Times New Roman" w:cs="Times New Roman"/>
        </w:rPr>
        <w:t>Naye mu nnaku ez'eddoboozi lya malayika ow'omusanvu, nga atandika okufuuyira mu kkondeere, ekyama kya Katonda kiriba kiwedde, nga bwe yalangirira eri abaddu be, bannabbi. Okubikkulirwa 10:7.</w:t>
      </w:r>
    </w:p>
    <w:p>
      <w:pPr>
        <w:pStyle w:val="ArticleBody"/>
        <w:jc w:val="left"/>
      </w:pPr>
      <w:r>
        <w:rPr>
          <w:rFonts w:ascii="Times New Roman" w:hAnsi="Times New Roman" w:eastAsia="Times New Roman" w:cs="Times New Roman"/>
        </w:rPr>
        <w:t>Malayika ow’omusanvu era ye ekibonerezo eky’okusatu, kubanga okuteekebwako akabonero kubaawo mu byafaayo nga entalo z’Obuyisilamu zikyagenda mu maaso. Singa ObuAdiventisi bwa Millerite bwabadde bwesigwa mu kiseera ekyaddirira October 22, 1844, Obuyisilamu obwaali bukomeddwa nga August 11, 1840, wandibadde busumuluddwa.</w:t>
      </w:r>
    </w:p>
    <w:p>
      <w:pPr>
        <w:pStyle w:val="ArticleScripture"/>
        <w:jc w:val="left"/>
      </w:pPr>
      <w:r>
        <w:rPr>
          <w:rFonts w:ascii="Times New Roman" w:hAnsi="Times New Roman" w:eastAsia="Times New Roman" w:cs="Times New Roman"/>
        </w:rPr>
        <w:t>“Singa Abadiventisti, oluvannyuma lw’okumenyeka kw’essuubi okukulu mu 1844, baabanga bakwatiridde ddala okukkiriza kwabwe era ne bagoberera nga bawamu mu bulagirizi bwa Katonda obwaggulibwawo, nga bakiriza obubaka bwa Malayika ow’okusatu era mu maanyi g’Omwoyo Omutukuvu nga balangirira eri ensi yonna, bandibadde balabye obulokozi bwa Katonda; Mukama andibadde akoze nnyo wamu n’emizamo gyabwe, omulimu andibadde gukomekkerezeddwa, era Kristo andibadde azze dda okuwa abantu be empeera yaabwe. Naye mu kiseera eky’okubuusabuusa n’obutakakasibwa ekyagoberera okumenyeka kw’essuubi, bangi ku bakkiriza mu Kujja kwa Kristo baaleka okukkiriza kwabwe. . . . Bwe batyo omulimu gwasimbibwamu obuzibu, era ensi n’esigala mu kizikiza. Singa omubiri gwonna gw’Abadiventisti gwaabanga gwegasse wamu ku biragiro bya Katonda n’okukkiriza kwa Yesu, ebyafaayo byaffe bandibadde byawukiridde nnyo!” Evangelism, 695.</w:t>
      </w:r>
    </w:p>
    <w:p>
      <w:pPr>
        <w:pStyle w:val="ArticleBody"/>
        <w:jc w:val="left"/>
      </w:pPr>
      <w:r>
        <w:rPr>
          <w:rFonts w:ascii="Times New Roman" w:hAnsi="Times New Roman" w:eastAsia="Times New Roman" w:cs="Times New Roman"/>
        </w:rPr>
        <w:t>Nga 22 Okitobba 1844, ekkondeere ey’omusanvu yatandika okufuuwa era ekkondeere eya Yubile nayo yatandika okufuuwa.</w:t>
      </w:r>
    </w:p>
    <w:p>
      <w:pPr>
        <w:pStyle w:val="ArticleScripture"/>
        <w:jc w:val="left"/>
      </w:pPr>
      <w:r>
        <w:rPr>
          <w:rFonts w:ascii="Times New Roman" w:hAnsi="Times New Roman" w:eastAsia="Times New Roman" w:cs="Times New Roman"/>
        </w:rPr>
        <w:t>Era onobala essaabbiiti musanvu z’emyaka, emyaka musanvu emirundi musanvu; era ebbanga ly’essaabbiiti musanvu z’emyaka linaabeera gy’oli emyaka amakumi ana mu mwenda. Awo munaafuuyira ekikondeere kya Yubile ku lunaku olw’ekkumi olw’omwezi ogw’omusanvu; ku Lunaku lw’okutangirirwamu ebibi munaafuuyira ekikondeere mu nsi yammwe yonna. Era munaatukuza omwaka ogw’amakumi ataano, munaalangirira okusumululwa mu nsi yonna eri abo bonna abagirimu: gunaabeera Yubile gyammwe; era buli muntu aliddemu ku by’obutaka bye, era buli muntu aliddemu mu maka ge. Leviitiko 25:8-10.</w:t>
      </w:r>
    </w:p>
    <w:p>
      <w:pPr>
        <w:pStyle w:val="ArticleBody"/>
        <w:jc w:val="left"/>
      </w:pPr>
      <w:r>
        <w:rPr>
          <w:rFonts w:ascii="Times New Roman" w:hAnsi="Times New Roman" w:eastAsia="Times New Roman" w:cs="Times New Roman"/>
        </w:rPr>
        <w:t>Bwe kitandika ekiseera eky’okuteekebwako akabonero ky’abo 144,000, wabaawo ekondeere eriraga nti olutalo olukoleddwa Obusiraamu lutuuse, era wabaawo ekondeere erangirira eddembe eri abo abeebadde baddu b’ekibi. Ekondeere emu eraga ebyafaayo eby’ebweru, ate endala eraga obumanyirivu bw’omunda bw’abo abantu b’endagaano ab’ennaku ez’enkomerero. Obuddu bwabwe busumululwa nga obuntu bwabwe bwegattiddwa n’Obwa-Katonda bwe emirembe gyonna. Olunyiriri ku luyiriri, ebikondeere ebyo ebibiri bifuuka ekondeere emu, kubanga ekondeere eya Yubile efuuyibwa yokka ku Lunaku lw’Okutangiririrwa, ate Olunaku lw’Okutangiririrwa luttandika nga ekondeere ey’omusanvu ey’Akabi ak’okusatu efuuyiddwa. Enjigiriza eyayimirira ku lw’ebikondeere byombi mu kibiina ky’Abamillerite yali omusana gw’Olunaku olw’Okuwummula. Omusana oguyimirira ku lw’ebikondeere byombi mu nnaku zino ez’enkomerero gwe enjigiriza ey’okufuuka omuntu. Olunyiriri ku luyiriri, Olunaku olw’Okuwummula n’enjigiriza ey’okufuuka omuntu bye bumu mu njigiriza.</w:t>
      </w:r>
    </w:p>
    <w:p>
      <w:pPr>
        <w:pStyle w:val="ArticleBody"/>
        <w:jc w:val="left"/>
      </w:pPr>
      <w:r>
        <w:rPr>
          <w:rFonts w:ascii="Times New Roman" w:hAnsi="Times New Roman" w:eastAsia="Times New Roman" w:cs="Times New Roman"/>
        </w:rPr>
        <w:t>Okukwatula kwa Peetero kwalambulula Masiya, era n’Omwana wa Katonda. Masiya ye Mwana wa Katonda. Masiya ye Omutonzi akiikirirwa mu Ssabbiiti.</w:t>
      </w:r>
    </w:p>
    <w:p>
      <w:pPr>
        <w:pStyle w:val="ArticleScripture"/>
        <w:jc w:val="left"/>
      </w:pPr>
      <w:r>
        <w:rPr>
          <w:rFonts w:ascii="Times New Roman" w:hAnsi="Times New Roman" w:eastAsia="Times New Roman" w:cs="Times New Roman"/>
        </w:rPr>
        <w:t>Pawulo teyali alabye Kristo mu kiseera lwe yali abeera ku nsi. Ddala yali awuliddeko ku ye n’ebikolwa bye, naye teyayinza kukkiriza nti Masiya eyasuubizibwa, Omutonzi w’ensi zonna, Awa emikisa gyonna, yandiboneka ku nsi ng’a muntu wabulijjo wokka. Ebifaananyi okuva mu Bulamu bwa Pawulo, 256.</w:t>
      </w:r>
    </w:p>
    <w:p>
      <w:pPr>
        <w:pStyle w:val="ArticleBody"/>
        <w:jc w:val="left"/>
      </w:pPr>
      <w:r>
        <w:rPr>
          <w:rFonts w:ascii="Times New Roman" w:hAnsi="Times New Roman" w:eastAsia="Times New Roman" w:cs="Times New Roman"/>
        </w:rPr>
        <w:t>Ssabbiiti eraga Omutonzi, era Omutonzi ye Kristo Peetero gwe yalangirira. Omwana wa Katonda, Peetero gwe yalangirira, ye oyo eyambala omubiri gw’omuntu n’afuuka Mwana w’omuntu. Omwana wa Katonda ayimirira okweyambaza omubiri.</w:t>
      </w:r>
    </w:p>
    <w:p>
      <w:pPr>
        <w:pStyle w:val="ArticleScripture"/>
        <w:jc w:val="left"/>
      </w:pPr>
      <w:r>
        <w:rPr>
          <w:rFonts w:ascii="Times New Roman" w:hAnsi="Times New Roman" w:eastAsia="Times New Roman" w:cs="Times New Roman"/>
        </w:rPr>
        <w:t>Kristo yaleetera abasajja n’abakyala amaanyi okuwangula. Yajja mu nsi eno mu kifaananyi ky’obuntu, okubeera omuntu wakati mu bantu. Yakkiriza obuvunaanyizibwa n’obunafu eby’obutonde bw’obuntu, era yeewaayo okukebebwa n’okugezebwa. Mu buntu bwe, yali agabana mu butonde bw’Obwakatonda. Mu kufuuka omuntu kwe, yafuna mu ngeri empya erinnya erya Mwana wa Katonda. Malayika yagamba Malyamu nti, ‘Amaanyi g’Owa Waggulu Ennyo galikusirikira; olw’ekyo n’ekintu ekitukuvu ekinaazaalibwa mu ggwe kinaayitibwa Mwana wa Katonda’ (Lukka 1:35). Nga Mwana w’omuntu, yafuuka Mwana wa Katonda mu ngeri empya. Bwe batyo yayimirira mu nsi yaffe—Mwana wa Katonda, kyokka ng’ayungiddwa ku kika ky’abantu olw’okuzalibwa. Obubaka Obulondeddwa, ekitabo 1, 226.</w:t>
      </w:r>
    </w:p>
    <w:p>
      <w:pPr>
        <w:pStyle w:val="ArticleBody"/>
        <w:jc w:val="left"/>
      </w:pPr>
      <w:r>
        <w:rPr>
          <w:rFonts w:ascii="Times New Roman" w:hAnsi="Times New Roman" w:eastAsia="Times New Roman" w:cs="Times New Roman"/>
        </w:rPr>
        <w:t>Ewa Kayisariya Firipo, obwatulizo obubili bwa Peetero bwakiikirira abo 144,000 abategeera nti Yesu ye Kristo, Omwana wa Katonda; era bategeera n’enjigiriza ya Ssabiiti eyawangazibwa mu 1844, wamu n’enjigiriza ey’okutwala omubiri ekikkirizibwa mu nnaku ez’enkomerero. Ekitangaala ky’amazima abiri kiggulwawo ku ntandikwa ne ku nkomerero y’ekiseera eky’okuteekebwako akabonero, nga bwe kijulirwa mu byafaayo by’okuteekebwako akabonero okuva Okitobba 22, 1844 okutuuka mu 1863, era ne mu byafaayo by’amaloboozi abiri g’Essuula ey’ekkumi n’emunaana mu Kitabo ky’Okubikkulirwa.</w:t>
      </w:r>
    </w:p>
    <w:p>
      <w:pPr>
        <w:pStyle w:val="ArticleBody"/>
        <w:jc w:val="left"/>
      </w:pPr>
      <w:r>
        <w:rPr>
          <w:rFonts w:ascii="Times New Roman" w:hAnsi="Times New Roman" w:eastAsia="Times New Roman" w:cs="Times New Roman"/>
        </w:rPr>
        <w:t>Mu byombi, olunyiriri lwa Millerite olw’enkola y’okuteekako akabonero, n’olunyiriri olunnabii olw’okuteekako akabonero mu Okubikkulirwa kwa Yokaana essuula ey’ekkumi n’omunaana, waliwo ekigezo ku nkomerero ddala y’ekiseera, mwe ekibinja kimu kyeyoleka ng’abawala abasirusiru, nga bwe kyali okuva mu 1856 okutuuka mu 1863, era ekibinja ekirala kyeyoleka ng’abawala ab’amagezi okuva mu Julaayi 2023 okutuuka ku tteeka lya Sande erijja mu bbanga ttono. Ekiseera ekyo eky’enkomerero eky’okugezesa kiddamu ebiri ku ntandikwa y’ekiseera. Malaika mwe gumu eyakka ku September 11, 2001, ajja ng’ali Mikaeri okuzuukusa abafu okudda mu bulamu mu 2023, abamu mu bulamu obutaggwawo, n’abamu mu kufa okutaggwawo. Bw’aba atuuse, akulembera abantu be okudda ku misingi. Abamu bagaana okutambula mu makubo ag’edda, abalala batambula mu makubo ag’edda. Abamu bawuliriza eddoboozi ly’ekondeere, abalala bagaana okuwulira.</w:t>
      </w:r>
    </w:p>
    <w:p>
      <w:pPr>
        <w:pStyle w:val="ArticleScripture"/>
        <w:jc w:val="left"/>
      </w:pPr>
      <w:r>
        <w:rPr>
          <w:rFonts w:ascii="Times New Roman" w:hAnsi="Times New Roman" w:eastAsia="Times New Roman" w:cs="Times New Roman"/>
        </w:rPr>
        <w:t>Bw’atyo bw’ayogera Mukama, Muyimirire mu makubo, mutunule, mubuuzenga ku makubo ag’edda, omukubo omulungi gwe muli, mugutambulengamu, mulisangamu okusaanuuka kw’emyoyo gyammwe. Naye ne bagamba nti, Tetugugendamu. Era nate ne mbalondera abeekuuma ku mmwe, nga mbagamba nti, Muwulirize eddoboozi ly’akadebe. Naye ne bagamba nti, Tetuliwuliriza. Yeremiya 6:16, 17.</w:t>
      </w:r>
    </w:p>
    <w:p>
      <w:pPr>
        <w:pStyle w:val="ArticleBody"/>
        <w:jc w:val="left"/>
      </w:pPr>
      <w:r>
        <w:rPr>
          <w:rFonts w:ascii="Times New Roman" w:hAnsi="Times New Roman" w:eastAsia="Times New Roman" w:cs="Times New Roman"/>
        </w:rPr>
        <w:t>Obubaka obuyimirirwa ekkondeere abalinzi b’efuuyira bubiri. Ekkondeere ey’omusanvu ey’Obusiraamu ne ekkondeere eya Yubire ey’okununulibwa. Kino kye ky’obubaka ky’okuggatta Obwa-Katonda n’obuntu, ekituukirizibwa mu ekyama ky’okufuuka omuntu, era ekireeta empisa ezitegekeddwa okufuna akasindikizo ka Katonda, ke Ssabbiti. Obubaka, omulimu n’embeera ebikwata ku kiseera ekyo eky’enkomerero eky’okuteekebwako akasindikizo, ekyatandika mu Julaayi 2023, emyaka amakumi abiri mu bbiri oluvannyuma lwa 2001, kiyimirirwa mu Danyeri 11:13–15, era ne mu kukyalira kwa Kristo e Kayisaliya Firipi mu Matayo essuula 16.</w:t>
      </w:r>
    </w:p>
    <w:p>
      <w:pPr>
        <w:pStyle w:val="ArticleBody"/>
        <w:jc w:val="left"/>
      </w:pPr>
      <w:r>
        <w:rPr>
          <w:rFonts w:ascii="Times New Roman" w:hAnsi="Times New Roman" w:eastAsia="Times New Roman" w:cs="Times New Roman"/>
        </w:rPr>
        <w:t>Mu lugero lw’abawala ekkumi, abawala bonna baagwa mu tulo mu bbanga ery’okulindirira. Yesu yagamba abayigirizwa be nti Lazaro yeebase.</w:t>
      </w:r>
    </w:p>
    <w:p>
      <w:pPr>
        <w:pStyle w:val="ArticleScripture"/>
        <w:jc w:val="left"/>
      </w:pPr>
      <w:r>
        <w:rPr>
          <w:rFonts w:ascii="Times New Roman" w:hAnsi="Times New Roman" w:eastAsia="Times New Roman" w:cs="Times New Roman"/>
        </w:rPr>
        <w:t>Ebyo bwe yabigamba: oluvannyuma n’abagamba nti, Omukwano gwaffe Lazaro yeebase; naye nze ngenda okumuzuukusa mu tulo. Awo abayigirizwa be ne bagamba nti, Mukama, bw’aba yeebase, anaawona. Naye Yesu yali ayogedde ku kufa kwe; naye bo baalowooza nti ayogedde ku kuwummula mu tulo. Awo Yesu n’abagamba mu lwatu nti, Lazaro afudde. Yokaana 11:10-14.</w:t>
      </w:r>
    </w:p>
    <w:p>
      <w:pPr>
        <w:pStyle w:val="ArticleBody"/>
        <w:jc w:val="left"/>
      </w:pPr>
      <w:r>
        <w:rPr>
          <w:rFonts w:ascii="Times New Roman" w:hAnsi="Times New Roman" w:eastAsia="Times New Roman" w:cs="Times New Roman"/>
        </w:rPr>
        <w:t>Ku nkomerero y’ennaku amakumi abiri mu emu, Danyeri yalaba okwolesebwa, era yali mu tulo tw’amaanyi.</w:t>
      </w:r>
    </w:p>
    <w:p>
      <w:pPr>
        <w:pStyle w:val="ArticleScripture"/>
        <w:jc w:val="left"/>
      </w:pPr>
      <w:r>
        <w:rPr>
          <w:rFonts w:ascii="Times New Roman" w:hAnsi="Times New Roman" w:eastAsia="Times New Roman" w:cs="Times New Roman"/>
        </w:rPr>
        <w:t>Nze Danyeri nzekka ne ndaba okwolesebwa; kubanga abantu abaali nange tebaalaba okwolesebwa; naye okutetemeka okunene ne kubakwata, ne badduka ne bekwese. Kyenvudde ne nsigalawo nzekka, ne ndaba okwolesebwa kuno okunene, ne tewaasigalamu maanyi mu nze; kubanga obulungi bwange ne bufuuka mu nze obuwononefu, era ne nsigalawo nga sirina maanyi. Naye ne mpulira eddoboozi ly’ebigambo bye; era bwe nnaawulira eddoboozi ly’ebigambo bye, amangwago ne nsinzira nnyo ku maaso gange, amaaso gange nga gali wansi ku ttaka. Danyeri 10:7-9.</w:t>
      </w:r>
    </w:p>
    <w:p>
      <w:pPr>
        <w:pStyle w:val="ArticleBody"/>
        <w:jc w:val="left"/>
      </w:pPr>
      <w:r>
        <w:rPr>
          <w:rFonts w:ascii="Times New Roman" w:hAnsi="Times New Roman" w:eastAsia="Times New Roman" w:cs="Times New Roman"/>
        </w:rPr>
        <w:t>Abajulizi babiri mu Okubikkulirwa omutwe ogw’ekkumi n’emu baali bafu mu luguudo okumala ennaku ssatu n’ekitundu, era amagumba agafu ga Ezekyeri gaali mu kiwonvu. Nga 18, Julaayi 2020, ekiseera ky’okulindirira eky’okufa okw’eby’omwoyo n’okwebaka kyaleetebwa ku bawala abalera ab’ekibiina ky’omalayika ow’okusatu. Oluvannyuma lw’emyaka esatu, omugendo gw’okuzuukusa n’okuteekateeka abantu ba Katonda ab’ennaku ez’enkomerero okubeera ekibendera kye n’eggye lye ery’amaanyi gwatandika. Malayika eyakka nga 18, Julaayi 2020 yabikkula amazima, nga abalayika bwe bakikola bulijjo buli lwe bakka.</w:t>
      </w:r>
    </w:p>
    <w:p>
      <w:pPr>
        <w:pStyle w:val="ArticleBody"/>
        <w:jc w:val="left"/>
      </w:pPr>
      <w:r>
        <w:rPr>
          <w:rFonts w:ascii="Times New Roman" w:hAnsi="Times New Roman" w:eastAsia="Times New Roman" w:cs="Times New Roman"/>
        </w:rPr>
        <w:t>Amazima ge gaali obumanyirivu bw’ekiseera ky’okulindirira n’okusuulirwamu essuubi okw’okusooka. Abantu ba Katonda ab’ennaku ez’enkomerero olwo baasasaanyizibwa, era bwe yatuuka mu byafaayo enteekateeka y’okubazuukusa, baateekwa okumanya era okukkiriza nti baali baasasaanyizibwa era nti baali mu kiseera ky’okulindirira. Awo ne batumibwa bamalayika bangi, oba obubaka bungi, okunyweza obubaka bw’ekiseera ky’okulindirira.</w:t>
      </w:r>
    </w:p>
    <w:p>
      <w:pPr>
        <w:pStyle w:val="ArticleScripture"/>
        <w:jc w:val="left"/>
      </w:pPr>
      <w:r>
        <w:rPr>
          <w:rFonts w:ascii="Times New Roman" w:hAnsi="Times New Roman" w:eastAsia="Times New Roman" w:cs="Times New Roman"/>
        </w:rPr>
        <w:t>Okumpi n’okukomekkerezebwa kw’obubaka bw’Omumalayika ow’okubiri, nalaba ekitangaala ekinene okuva mu ggulu nga kyaaka ku bantu ba Katonda. Obutangaza bw’ekitangaala kino bwalabika nga bwenkana obw’enjuba. Era ne mpulira amaloboozi g’abamalayika nga baleekaana nti, ‘Laba, Omugole ajja; muveeyo mumusisinkane!’</w:t>
      </w:r>
    </w:p>
    <w:p>
      <w:pPr>
        <w:pStyle w:val="ArticleScripture"/>
        <w:jc w:val="left"/>
      </w:pPr>
      <w:r>
        <w:rPr>
          <w:rFonts w:ascii="Times New Roman" w:hAnsi="Times New Roman" w:eastAsia="Times New Roman" w:cs="Times New Roman"/>
        </w:rPr>
        <w:t>Kino kyali ekiwuubaalo eky’omu ttumbi, ekyali okugabira amaanyi obubaka bw’omulayika ow’okubiri. Bamalayika baatumibwa okuva mu ggulu okuzuukusa abatukuvu abavuddeemu omwoyo, era okubategekera omulimu omukulu ogwali mu maaso gaabwe. Abasajja abalina obusobozi obusukkiridde si be baasooka okufuna obubaka buno. Bamalayika baatumibwa eri abeetoowaze, abayewaddeyo, ne babasindika okulinnyisa ekiwuubaalo nti, ‘Laba, Omugole ajja; muve musisinkane ye!’ Abo abaateekebwako obuvunaanyizibwa ku kiwuubaalo baanguwa, era mu maanyi g’Omwoyo Omutukuvu ne babunyisa obubaka, ne bazuukusa baganda baabwe abavuddeemu omwoyo. Omulimu guno tegwabadde guli ku magezi n’eby’okusoma eby’abantu, wabula ku maanyi ga Katonda, era abatukuvu be baawuliranga ekiwuubaalo tebaasobola kukigaana. Ab’omwoyo ennyo be baasooka okufuna obubaka buno, ate abo abaali bakulembedde omulimu edda be baasemba okufuna era ne bayamba okunnyikiza ekiwuubaalo nti, ‘Laba, Omugole ajja; muve musisinkane ye!’</w:t>
      </w:r>
    </w:p>
    <w:p>
      <w:pPr>
        <w:pStyle w:val="ArticleScripture"/>
        <w:jc w:val="left"/>
      </w:pPr>
      <w:r>
        <w:rPr>
          <w:rFonts w:ascii="Times New Roman" w:hAnsi="Times New Roman" w:eastAsia="Times New Roman" w:cs="Times New Roman"/>
        </w:rPr>
        <w:t>"Mu buli kitundu ky'ensi, omusana gwaweebwa ku bubaka bwa malayika ow'okubiri, era okukaaba okwo ne kukwata nnyo emitima gy'enkumi eziwera. Kwagenda okuva mu kibuga okudda mu kibuga, era okuva mu kyalo okudda mu kyalo, okutuusa ng'abantu ba Katonda abaalindirira baazuukuka ddala. Mu makkanisa amangi tebaakukkiriza obubaka buweebwe, era ekibiina ekinene ky'abantu abaalina obujulizi obulamu ne kiva mu makkanisa ago agagudde. Omulimu omukulu nnyo gwatuukirizibwa olw'okukaaba okw'ettumbi ly'ekiro. Obubaka bwali bwa kwekebeza emitima, nga bukulembeza abakkiriza okunoonya obumanyirivu obulamu ku bbo bennyini. Baamanyi nti tebaayinza kwesigamira ku bannabwe." Early Writings, 238.</w:t>
      </w:r>
    </w:p>
    <w:p>
      <w:pPr>
        <w:pStyle w:val="ArticleBody"/>
        <w:jc w:val="left"/>
      </w:pPr>
      <w:r>
        <w:rPr>
          <w:rFonts w:ascii="Times New Roman" w:hAnsi="Times New Roman" w:eastAsia="Times New Roman" w:cs="Times New Roman"/>
        </w:rPr>
        <w:t>Okutuuka kw’obubaka bw’okukaaba okw’omu ttumbi mu lugero kulaga ddi ebika bibiri by’abawala byeevumbula oba balina amafuta. Ab’amagezi balina amafuta, abasirusiru tebalina. Olugero lwatukirizibwa mu mulimu gwa Samuel Snow mu byafaayo by’Abamillerite, era mu mulimu ogwo obubaka Snow bwe yawanjagira bwakulaakulana, nga bwe bulabikira mu biwandiiko bye mu byawandiikibwa by’Abamillerite eby’omu kiseera ekyo. Awo bwe yatuuka ku lukuŋŋaana lw’omu nkambi e Exeter, olwabadde okuva nga 12 okutuuka ku 17 Ogw’omunaana 1844, waakiikirizibwawo n’ekiseera ekyavaako abo abali ku lukuŋŋaana okuva mu lukuŋŋaana ne batandika okulangirira obubaka.</w:t>
      </w:r>
    </w:p>
    <w:p>
      <w:pPr>
        <w:pStyle w:val="ArticleBody"/>
        <w:jc w:val="left"/>
      </w:pPr>
      <w:r>
        <w:rPr>
          <w:rFonts w:ascii="Times New Roman" w:hAnsi="Times New Roman" w:eastAsia="Times New Roman" w:cs="Times New Roman"/>
        </w:rPr>
        <w:t>Waliwo "ekiseera ekirambikiddwa" we obubaka bw’Okukaaba okw’omu ttumbi buba bunywezeddwa ddala, era ku kiseera ekyo, okusinziira ku lugero, ekiseera ky’okugezesebwa kiggalirwa ku bawala. "Ekiseera ekyo" kisookedwaamu "ebbanga" nga obubaka bukyakulakulana. Okuva mu Julaayi 2023 obubaka bw’Okukaaba okw’omu ttumbi bubadde bukulakulana, era nga butaafaanana n’okutuukirizibwa kw’Abamillerite, obubaka butuusiddwa mu nsi yonna nga bukulembera "okuggalwa kw’ekiseera ky’okugezesebwa". Bwe kyaggalibwa ekiseera ky’okugezesebwa ku nkomerero y’okusisinkana e Exeter, obubaka ne bugenda mu "bitundu byonna eby’ettaka," era "omusana ne guweebwa ku bubaka bwa Malayika ow’okubiri, era okukaaba ne kukwata nnyo emitima gy’abantu enkumi ez’enkumi. Ne kutambula okuva mu kibuga ne kugenda mu kibuga, ne kuva mu kyalo ne kugenda mu kyalo, okutuusa abantu ba Katonda abaali balindirira bwe bazuukizibwa ddala."</w:t>
      </w:r>
    </w:p>
    <w:p>
      <w:pPr>
        <w:pStyle w:val="ArticleBody"/>
        <w:jc w:val="left"/>
      </w:pPr>
      <w:r>
        <w:rPr>
          <w:rFonts w:ascii="Times New Roman" w:hAnsi="Times New Roman" w:eastAsia="Times New Roman" w:cs="Times New Roman"/>
        </w:rPr>
        <w:t>Mu byafaayo byaffe eby’omu kiseera kino, obubaka obwatandika okufulumizibwa mu Julaayi 2023 kati kiri mu mawanga 120 mu nsi yonna, era ebiwandiiko ebiraga enkulakulana y'obubaka bwa Midnight Cry biri mu nnimi zisukka mu 60, ate ebiwandiiko ebyo bisobola okusomebwa oba okuwulirizibwa.</w:t>
      </w:r>
    </w:p>
    <w:p>
      <w:pPr>
        <w:pStyle w:val="ArticleScripture"/>
        <w:jc w:val="left"/>
      </w:pPr>
      <w:r>
        <w:rPr>
          <w:rFonts w:ascii="Times New Roman" w:hAnsi="Times New Roman" w:eastAsia="Times New Roman" w:cs="Times New Roman"/>
        </w:rPr>
        <w:t>Okubikkulirwa kwa Yesu Kristo, kwe Katonda yamuwa okulaga abaddu be ebintu ebirina okubaawo mangu ennyo; era n’abituma n’abitegeeza ng’ayita mu malaika we eri omuddu we Yokaana: eyajulirira ekigambo kya Katonda, n’obujulirwa bwa Yesu Kristo, era n’ebintu byonna bye yalaba. Omukisa eri oyo asoma, n’abo abawulira ebigambo by’obunnabbi buno, ne bakuuma ebyo ebiwandiikiddwa omuli; kubanga ekiseera kiri kumpi. Okubikkulirwa 1:1-3.</w:t>
      </w:r>
    </w:p>
    <w:p>
      <w:pPr>
        <w:pStyle w:val="ArticleBody"/>
        <w:jc w:val="left"/>
      </w:pPr>
      <w:r>
        <w:rPr>
          <w:rFonts w:ascii="Times New Roman" w:hAnsi="Times New Roman" w:eastAsia="Times New Roman" w:cs="Times New Roman"/>
        </w:rPr>
        <w:t>Ekitangaala ky’obubaka buno, nga bwe kiragiddwa mu biwandiiko, kituukiriziddwa abantu babiri mu bbanga ly’emiyezi nga mukaaga.</w:t>
      </w:r>
    </w:p>
    <w:p>
      <w:pPr>
        <w:pStyle w:val="ArticleScripture"/>
        <w:jc w:val="left"/>
      </w:pPr>
      <w:r>
        <w:rPr>
          <w:rFonts w:ascii="Times New Roman" w:hAnsi="Times New Roman" w:eastAsia="Times New Roman" w:cs="Times New Roman"/>
        </w:rPr>
        <w:t>Okujjako nga abo abayinza okuyamba mu - bazuukusiddwa okutegeera obuvunaanyizibwa bwabwe, tebalitegeera omulimu gwa Katonda bwe walibwulirwa okukaaba okunene kw’Omumalayika ow’okusatu. Omusana bwe gunafuluma okumanyisa ensi, mu kifo ky’okujja mu buyambi bwa Mukama, bajja kwagala okussa ekkomo ku mulimu gwe bagugatte ku birowoozo byabwe ebifunda. Leka mbagambe nti Mukama ajja okukola mu mulimu guno ogw’enkomerero mu ngeri ey’ava ddala ku nteekateeka ez’obulijjo, era mu ngeri ejja okukontana n’enteekateeka yonna ey’obuntu. Wajja kubaawo abamu mu ffe abajja okwagalanga okulamulira omulimu gwa Katonda, ne balagira n’ebikodyo ebinaakozesebwa, nga omulimu gutambula mu maaso ng’ukulemberwa Omumalayika eyeegatta ku Omumalayika ow’okusatu mu bubaka obunaawereddwa ensi. Katonda ajja okukozesa engeri n’ebikozesebwa ebinaalaga nti Ye yennyini akutte obukulembeze mu mikono gye. Abakozi banaakyewuunya olw’ebikozesebwa ebyangu by’anaakozesa okuleta n’okutuukiriza omulimu gwe ogw’obutuukirivu. Obujulizi eri Abasumba, 300.</w:t>
      </w:r>
    </w:p>
    <w:p>
      <w:pPr>
        <w:pStyle w:val="ArticleBody"/>
        <w:jc w:val="left"/>
      </w:pPr>
      <w:r>
        <w:rPr>
          <w:rFonts w:ascii="Times New Roman" w:hAnsi="Times New Roman" w:eastAsia="Times New Roman" w:cs="Times New Roman"/>
        </w:rPr>
        <w:t>Empologoma ey’omu kika kya Yuda kati aleese abantu be ab’ennaku ez’enkomerero ku olunnyiriri 13 okutuuka ku 15 mu Danyeri omutwe ogwa 11, ng’aggulawo ebyafaayo ebyafaananyizibwa mu byafaayo bya 200 BC okutuuka ku 63 BC, era ne Matayo omutwe ogwa 16, wamu n’ebyafaayo eby’okukyalira kwa Kristo e Kayisaliya Firipi. Obunnabbi byombi n’ebyafaayo eby’okutuukirizibwa kwabyo bikkiriziganya n’ekitundu eky’ekitabo kya Danyeri ekyasibwa okutuusa ku nnaku ez’enkomerero. Ebitabo bya Danyeri n’Okubikkulirwa bikola kitabo kimu, kale mu nnaku ez’enkomerero, nga kinaatera okuggalwa ekiseera eky’okusaasira, Okubikkulirwa kwa Yesu Kristo kusumululwa, era Okubikkulirwa okwo kulimu ekitundu kya Danyeri ekikwata ku nnaku ez’enkomerero. Ekiseera kiri kumpi eky’okukomekkerezebwa kw’olukiiko lw’ekyambiro e Exeter.</w:t>
      </w:r>
    </w:p>
    <w:p>
      <w:pPr>
        <w:pStyle w:val="ArticleScripture"/>
        <w:jc w:val="left"/>
      </w:pPr>
      <w:r>
        <w:rPr>
          <w:rFonts w:ascii="Times New Roman" w:hAnsi="Times New Roman" w:eastAsia="Times New Roman" w:cs="Times New Roman"/>
        </w:rPr>
        <w:t>Era n’aŋŋamba nti, Tobikkira bigambo eby’obunnabbi eby’ekitabo kino; kubanga ekiseera kiri kumpi. Atali mutuukirivu, asigale ng’atali mutuukirivu; n’oyo atali mulongoofu, asigale ng’atali mulongoofu; n’oyo omutuukirivu, asigale ng’omutuukirivu; n’oyo omutukuvu, asigale ng’omutukuvu. Okubikkulirwa 22:10, 11.</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Laba, ennaku zijja, bw’ayogera Mukama Katonda, lwe ndireeta enjala mu nsi, si njala ya mmere, so si nnyonta ya mazzi, wabula ya kuwulira ebigambo bya Mukama: era balitambulatambula okuva ku nnyanja okutuuka ku nnyanja, era okuva mu bukiikakkono okutuuka ebuvanjuba, baliddukadduka eno n’eri okunoonya ekigambo kya Mukama, so tebaliikiraba. Ku lunaku olwo abawala abalungi n’abalenzi balizirika olw’ennyonta. Abo abalayira ekibi kya Samaliya, ne bagamba nti, Katonda wo, ggwe Ddaani, mulamu; era nti, Empisa ya Beeruseba eramu; abo bennyini baligwa, so tebaliyimuka nate emirembe gyonna. Amosi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kinaana mu nnya</dc:title>
  <dc:subject>Sabaata n’Okufuuka Omubiri: Amayinja g’ensika g’omutendera gw’okuteekako akabonero ogw’aba Millerite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