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Kinaana mu Musanvu</w:t>
      </w:r>
    </w:p>
    <w:p>
      <w:pPr>
        <w:pStyle w:val="ArticleSubtitle"/>
        <w:jc w:val="left"/>
      </w:pPr>
      <w:r>
        <w:rPr>
          <w:rFonts w:ascii="Arial" w:hAnsi="Arial" w:eastAsia="Arial" w:cs="Arial"/>
        </w:rPr>
        <w:t>Okubikkulirwa kw’Empologoma: Okuva e Panium okutuuka ku kusiba okw’enkomerero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Bwe Yesu abikkula amazima ag’obunnabbi, akiikirirwa ng’Empologoma ey’omu kika kya Yuda; era e Kayisaliya Firipi, Empologoma ey’omu kika kya Yuda n’atandika okubikkula nti “kimugwanira okugenda e Yerusaalemi, n’abonaabona bingi okuva eri abakadde n’abakabona abakulu n’abawandiisi, era n’attibwa, n’azuukira ku lunaku olw’okusatu.” Amazima ago gakwatagana n’obubaka lwe yabikkula mu ntandikwa y’ekiseera eky’okuteekebwako akabonero ku 144,000, era nate ku nkomerero y’ekiseera kye kimu ekyo. Amazima ago gakwatagana n’obubaka obukiikirirwa mu nnyiriri kkumi na ssatu okutuuka ku kkumi na ttaano ez’omutwe ogw’ekkumi n’emu ogwa Danyeri.</w:t>
      </w:r>
    </w:p>
    <w:p>
      <w:pPr>
        <w:pStyle w:val="ArticleBody"/>
        <w:jc w:val="left"/>
      </w:pPr>
      <w:r>
        <w:rPr>
          <w:rFonts w:ascii="Times New Roman" w:hAnsi="Times New Roman" w:eastAsia="Times New Roman" w:cs="Times New Roman"/>
        </w:rPr>
        <w:t>Bw’abbikkulira abo 144,000 amazima ago, akikola mu nkola ya "olunyiriri ku lunyiriri", kubanga eyo mwe musangibwa "ebisumuluzo" eby’Obwakabaka bwa Katonda. Amazima ago gasaanidde okulyibwa kubanga bye "ebisumuluzo" eby’Obwakabaka bwa Katonda, era Obwakabaka bwa Katonda bube munda mu bantu be.</w:t>
      </w:r>
    </w:p>
    <w:p>
      <w:pPr>
        <w:pStyle w:val="ArticleScripture"/>
        <w:jc w:val="left"/>
      </w:pPr>
      <w:r>
        <w:rPr>
          <w:rFonts w:ascii="Times New Roman" w:hAnsi="Times New Roman" w:eastAsia="Times New Roman" w:cs="Times New Roman"/>
        </w:rPr>
        <w:t>Aba Farisaayo bwe baamubuuza nti obwakabaka bwa Katonda bulijja ddi, n’abaddamu n’agamba nti, Obwakabaka bwa Katonda tebulijja nga bulabika; tebaligamba nti, Laba wano! newaakubadde nti, laba wali! kubanga, laba, Obwakabaka bwa Katonda buli mu mmwe. Lukka 17:20, 21.</w:t>
      </w:r>
    </w:p>
    <w:p>
      <w:pPr>
        <w:pStyle w:val="ArticleBody"/>
        <w:jc w:val="left"/>
      </w:pPr>
      <w:r>
        <w:rPr>
          <w:rFonts w:ascii="Times New Roman" w:hAnsi="Times New Roman" w:eastAsia="Times New Roman" w:cs="Times New Roman"/>
        </w:rPr>
        <w:t>Badayimooni nabo bakkiriza, kyokka batetemera, kubanga tekimala kukkiriza bwereere; “amazima” galina okufuuka ekitundu kyo ng’emmere ey’omubiri ey’eribwa. Mu byafaayo ebiri mu bigambo okuva ku akatundu ak’ekkumi n’asatu okutuuka ku kkumi n’ettaano, Empologoma ey’omu kika kya Yuda esumulula amazima agakwata ku tteeka erya Sande erigenda okujja mangu, era amazima ago gateekako akabonero ku byenyi by’abawala ab’amagezi, nga tekinnaba kutuuka ekiseera ky’obuzibu ekigenda okujja. Empologoma ey’omu kika kya Yuda yali amanyi bulungi nnyo obujulizi bwa Matayo essuula ey’ekkumi n’omukaaga, era okukyala kwe e Kayisaliya Firipi ne kugendera wamu n’obujulizi bwa Danyeri obwa Panium, era yali amanyi nti ekisiikirize ky’omusalaba kwe ye n’omuyigirizwa we baayimirira wansi e Kayisaliya Firipi cyalanga ekisiikirize ky’etteeka erya Sande erigenda okujja mu byafaayo by’abantu be ab’omu nnaku ez’enkomerero.</w:t>
      </w:r>
    </w:p>
    <w:p>
      <w:pPr>
        <w:pStyle w:val="ArticleScripture"/>
        <w:jc w:val="left"/>
      </w:pPr>
      <w:r>
        <w:rPr>
          <w:rFonts w:ascii="Times New Roman" w:hAnsi="Times New Roman" w:eastAsia="Times New Roman" w:cs="Times New Roman"/>
        </w:rPr>
        <w:t>Okuva mu biro ebyo Yesu n’atandika okulaga abayigirizwa be nti kimugwanira okugenda e Yerusaalemi, n’okubonyaabonyezebwa bingi okuva eri abakadde n’abakulu b’abasaserdooti n’abawandiisi, era n’okuttibwa, ate n’azuukira ku lunaku olusatu. Awo Peetero n’amusikako, n’atandika okumunenya, ng’agamba nti, Tewaba bwe kityo, Mukama; ekyo tekiriba ku ggwe. Naye n’akyuka, n’agamba Peetero nti, Ddayo ennyuma wange, Sitaani; oli kisittaza gye ndi; kubanga t’olowooza ku bya Katonda, wabula ku bya abantu. Awo Yesu n’agamba abayigirizwa be nti, Omuntu yenna bw’ayagala okujja ennyuma wange, yeeggane yennyini, atwale omusaalaba gwe, anzigoberere. Kubanga buli ayagala okutaasa obulamu bwe alibufiirwa; naye buli alibufiirwa obulamu bwe olwange alibuzuula. Kubanga omuntu alyegasa ki, bw’afuna ensi yonna ne yeefiirwa emmeeme ye? Oba omuntu alimuwa ki mu kifo ky’emmeeme ye? Kubanga Omwana w’omuntu alijja mu kitiibwa kya Kitaawe n’abamalayika be; era olwo alisasula buli muntu ng’ebikolwa bye bwe biri. Mazima mbagamba nti, waliwo abamu abanyimiridde wano abatalisooka kufa okutuusa lwe balaba Omwana w’omuntu ng’ajja mu bwakabaka bwe. Matayo 16:21-28.</w:t>
      </w:r>
    </w:p>
    <w:p>
      <w:pPr>
        <w:pStyle w:val="ArticleBody"/>
        <w:jc w:val="left"/>
      </w:pPr>
      <w:r>
        <w:rPr>
          <w:rFonts w:ascii="Times New Roman" w:hAnsi="Times New Roman" w:eastAsia="Times New Roman" w:cs="Times New Roman"/>
        </w:rPr>
        <w:t>Ekyasooka, era nga tusinziira ku tteeka ly’okwogerwako okusooka, ekisinga obukulu Yesu kye yagamba abayigirizwa be ku bubonaabona bw’omusalaba, kye kino: nti bwe baasalanga okumugoberera, balina okutikka omusalaba gwabwe bo. Sister White ategeeza bulambulukufu nti omusalaba ye n’ekikoligo. Ekikoligo n’omusalaba bifaananyi eby’okwagala okw’obwannanyini kw’omuntu, era byonna bisinziira ku ngeri entuufu ey’okukozesa okwagala. Amaanyi aganyweza yeekaalu ya Katonda ge Mwana gw’endiga eyattibwa n’awanikibwa ku "empagi". Omwana gw’endiga eyattibwa akiikirira okubambibwa ku musalaba kw’ennono ey’eby’omubiri ey’awansi, ate "empagi" mwe mwanikirwa omubiri ogwafu ye okwagala. Kristo yatuwa ekyokulabirako eky’okuwangula ng’akuumanga okwagala kwe mu kugondera okwagala kwa Kitaawe bulijjo, era olw’okutuukiriza omulimu ogwo, yatuula ku ntebe ey’obwakabaka wamu ne Kitaawe. Akabonero k’obuwanguzi ye Mwana gw’endiga eyattibwa n’awanikibwa ku mpagi. Byonna bino eby’amazima bikwatagana mu butereevu n’abo abakiikirirwa nga Peetero.</w:t>
      </w:r>
    </w:p>
    <w:p>
      <w:pPr>
        <w:pStyle w:val="ArticleBody"/>
        <w:jc w:val="left"/>
      </w:pPr>
      <w:r>
        <w:rPr>
          <w:rFonts w:ascii="Times New Roman" w:hAnsi="Times New Roman" w:eastAsia="Times New Roman" w:cs="Times New Roman"/>
        </w:rPr>
        <w:t>Eri Philadelphia, eyimiririrwa weema eya Exeter, kigambibwa nti:</w:t>
      </w:r>
    </w:p>
    <w:p>
      <w:pPr>
        <w:pStyle w:val="ArticleScripture"/>
        <w:jc w:val="left"/>
      </w:pPr>
      <w:r>
        <w:rPr>
          <w:rFonts w:ascii="Times New Roman" w:hAnsi="Times New Roman" w:eastAsia="Times New Roman" w:cs="Times New Roman"/>
        </w:rPr>
        <w:t>Oyo awangula ndimufuula olupagi mu yeekaalu ya Katonda wange; era tajja kuvaayo nate; era ndimuwandiikako erinnya lya Katonda wange, n’erinnya ery’ekibuga kya Katonda wange, Yerusaalemi Empya, ekikka okuva mu ggulu okuva eri Katonda wange; era ndimuwandiikako erinnya lyange eriggya. Alina okutu, awulire Omwoyo ky’ayogera eri amakkanisa. Okubikkulirwa 3:12, 13.</w:t>
      </w:r>
    </w:p>
    <w:p>
      <w:pPr>
        <w:pStyle w:val="ArticleBody"/>
        <w:jc w:val="left"/>
      </w:pPr>
      <w:r>
        <w:rPr>
          <w:rFonts w:ascii="Times New Roman" w:hAnsi="Times New Roman" w:eastAsia="Times New Roman" w:cs="Times New Roman"/>
        </w:rPr>
        <w:t>Oyo awangula nga Kristo bwe yawangula alifuna erinnya eriggya, nga bwe kyali eri Simooni Barayona, era alifuuka empagi mu yeekaalu ya Katonda, nga Kristo ye Mwana gw’endiga eyattibwa era yawanikibwa ku mpagi mu yeekaalu ya Katonda. Bw’awangula nga Kristo bwe yawangula, alituula ku ntebe ey’obwakabaka mu bifo eby’omu ggulu, nga Kristo bwe yatudde.</w:t>
      </w:r>
    </w:p>
    <w:p>
      <w:pPr>
        <w:pStyle w:val="ArticleBody"/>
        <w:jc w:val="left"/>
      </w:pPr>
      <w:r>
        <w:rPr>
          <w:rFonts w:ascii="Times New Roman" w:hAnsi="Times New Roman" w:eastAsia="Times New Roman" w:cs="Times New Roman"/>
        </w:rPr>
        <w:t>Eri Laodicea, eyakiikirirwa weema e Watertown, kigambibwa nti:</w:t>
      </w:r>
    </w:p>
    <w:p>
      <w:pPr>
        <w:pStyle w:val="ArticleScripture"/>
        <w:jc w:val="left"/>
      </w:pPr>
      <w:r>
        <w:rPr>
          <w:rFonts w:ascii="Times New Roman" w:hAnsi="Times New Roman" w:eastAsia="Times New Roman" w:cs="Times New Roman"/>
        </w:rPr>
        <w:t>Laba, nnyimiridde ku mulyango, ne nkuba: bw’aba nga waliwo awulira eddoboozi lyange, n’aggulawo omulyango, ndiyingira gy’ali, ne ndyanga naye, era naye nange. Oyo awangula, ndimukkiriza atuule nange ku ntebe y’obwakabaka bwange, nga nange bwe nawangula, ne ntuula ne Kitange ku ntebe ye ey’obwakabaka. Oyo alina okutu, awulire Omwoyo ky’agamba eri amakanisa. Okubikkulirwa 3:20-22.</w:t>
      </w:r>
    </w:p>
    <w:p>
      <w:pPr>
        <w:pStyle w:val="ArticleBody"/>
        <w:jc w:val="left"/>
      </w:pPr>
      <w:r>
        <w:rPr>
          <w:rFonts w:ascii="Times New Roman" w:hAnsi="Times New Roman" w:eastAsia="Times New Roman" w:cs="Times New Roman"/>
        </w:rPr>
        <w:t>Eky’amazima ekisooka Yesu kye yabategeeza abayigirizwa bwe yatandika okubikkula okubonaabona kw’omusalaba kye kyali kino: nti abantu balina okuwangula mu ngeri yennyini nga bwe yabawa eky’okulabirako eky’okuwangula. Abantu balina okubamba omubiri ku musalaba awamu n’ebirowoozo byagwo n’okwegomba kwagwo. Bwe kino kikolebwa banaatuuzibwa mu bifo eby’omu ggulu.</w:t>
      </w:r>
    </w:p>
    <w:p>
      <w:pPr>
        <w:pStyle w:val="ArticleScripture"/>
        <w:jc w:val="left"/>
      </w:pPr>
      <w:r>
        <w:rPr>
          <w:rFonts w:ascii="Times New Roman" w:hAnsi="Times New Roman" w:eastAsia="Times New Roman" w:cs="Times New Roman"/>
        </w:rPr>
        <w:t>Ne bwe twali bafu mu byonoono, yatufuula balamu wamu ne Kristo, (nga lwa kisa mwe muwonyezeddwa;) Era n’atusitula wamu, n’atutuula wamu mu bifo eby’omu ggulu mu Kristo Yesu. Ab’efeso 2:5, 6.</w:t>
      </w:r>
    </w:p>
    <w:p>
      <w:pPr>
        <w:pStyle w:val="ArticleBody"/>
        <w:jc w:val="left"/>
      </w:pPr>
      <w:r>
        <w:rPr>
          <w:rFonts w:ascii="Times New Roman" w:hAnsi="Times New Roman" w:eastAsia="Times New Roman" w:cs="Times New Roman"/>
        </w:rPr>
        <w:t>Oluvannyuma lw'okuwaayo amazima agakwata ku kubambibwa ku musaalaba, mu nsonga z'obuvunaanyizibwa bwa buli omu, Empologoma ey'ekika kya Yuda yongerako ekirala eky'amazima ekikwata ku nnaku ez'oluvannyuma.</w:t>
      </w:r>
    </w:p>
    <w:p>
      <w:pPr>
        <w:pStyle w:val="ArticleScripture"/>
        <w:jc w:val="left"/>
      </w:pPr>
      <w:r>
        <w:rPr>
          <w:rFonts w:ascii="Times New Roman" w:hAnsi="Times New Roman" w:eastAsia="Times New Roman" w:cs="Times New Roman"/>
        </w:rPr>
        <w:t>Kubanga kiki omuntu ky'aganyulwa, bw'afuna ensi yonna n'afiirwa emmeeme ye? Oba omuntu anaawa ki okununula emmeeme ye? Kubanga Omwana w'omuntu ajja mu kitiibwa kya Kitaawe n'abamalayika be; era olwo anasasula buli muntu ng'emirimu gye bwe giri. Mazima mbagamba mmwe nti, waliwo abamu abali wano abayimiridde abatagenda kulaba kufa okutuusa lwe balaba Omwana w'omuntu ng'ajja mu bwakabaka bwe. Matayo 16:26-28.</w:t>
      </w:r>
    </w:p>
    <w:p>
      <w:pPr>
        <w:pStyle w:val="ArticleBody"/>
        <w:jc w:val="left"/>
      </w:pPr>
      <w:r>
        <w:rPr>
          <w:rFonts w:ascii="Times New Roman" w:hAnsi="Times New Roman" w:eastAsia="Times New Roman" w:cs="Times New Roman"/>
        </w:rPr>
        <w:t>Mu kiseera we Empologoma ey’ekika kya Yuda esumululira obubaka bw’Okukaaba ku ttumbi ly’ekiro mu bbanga ery’okukomekkereza okuteekebwaako akabonero kw’emitwalo kkumi nnya n’enkumi nnya, walibaawo abamu abataffa. Oluvannyuma n’ayogera ddala ku emitwalo kkumi nnya n’enkumi nnya, abantu be abe’naku ez’oluvannyuma abatali kulaba kufa. Noolwekyo, ennaku mukaaga oluvannyuma lw’okukyalira e Kayisariya Firipo, Empologoma ey’ekika kya Yuda n’asumulula amazima agaali okugenda okunyweza abayigirizwa be olw’ekiyongobero eky’omusalaba ekyali kigenda okujja, naye okusingira ddala gaayogera ku tteeka lya Sande erikyajja mu bwangu.</w:t>
      </w:r>
    </w:p>
    <w:p>
      <w:pPr>
        <w:pStyle w:val="ArticleScripture"/>
        <w:jc w:val="left"/>
      </w:pPr>
      <w:r>
        <w:rPr>
          <w:rFonts w:ascii="Times New Roman" w:hAnsi="Times New Roman" w:eastAsia="Times New Roman" w:cs="Times New Roman"/>
        </w:rPr>
        <w:t>Awo nga wayiseewo ennaku mukaaga, Yesu n’atwala Peetero, Yakobo, ne Yokaana muganda we, n’abalinnyisa ku lusozi oluwanvu nga bali bokka. N’akyusibwa endabika mu maaso gaabwe; obuso bwe ne bwaka ng’enjuba, n’engoye ze ne ziba njeru ng’ekitangaala. Era, laba, Musa ne Eriya ne babalabikira nga boogera naye. Awo Peetero n’addamu n’agamba Yesu nti, Mukama, kirungi ffe wano okubeera; bw’oyagala, tukole wano weema ssatu: emu eri ggwe, emu eri Musa, n’emu eri Eriya. Bwe yali akyayogera, laba, ekire ekimanyangavu ne kibasiikiriza; era, laba, eddoboozi ne liva mu kire nga ligamba nti, Ono ye Mwana wange omwagalwa, gwe nsanyukiramu; mumuwulirenga. Abayigirizwa bwe baakiwulira ne bagwa ku buso, ne batya nnyo. Yesu n’ajja n’abakomaako, n’agamba nti, Muyimuke, temutya. Bwe baayimusa amaaso gaabwe, tebaalaba muntu n’omu wabula Yesu yekka. Bwe baali bava ku lusozi, Yesu n’abakuutira ng’agamba nti, Temugamba muntu kye mwalabye okutuusa Omwana w’omuntu lw’alizukira mu bafu. Abayigirizwa ne bamubuuza nti, Kale lwaki abawandiisi bagamba nti Eriya alina okusooka okujja? Yesu n’addamu n’abagamba nti, Mazima, Eriya asooka okujja era alizzaawo byonna. Naye mbagamba nti, Eriya amaze okujja, so tebaamumanyi, naye ne bamukolako byonna bye baayagala; era mu ngeri y’emu n’Omwana w’omuntu alibona mu mikono gyabwe. Awo abayigirizwa ne bategeera nti yabagambanga ku Yokaana Omubatiza. Matayo 17:1-13.</w:t>
      </w:r>
    </w:p>
    <w:p>
      <w:pPr>
        <w:pStyle w:val="ArticleBody"/>
        <w:jc w:val="left"/>
      </w:pPr>
      <w:r>
        <w:rPr>
          <w:rFonts w:ascii="Times New Roman" w:hAnsi="Times New Roman" w:eastAsia="Times New Roman" w:cs="Times New Roman"/>
        </w:rPr>
        <w:t>Mu kitundu kino, Empologoma ey’ekika kya Yuda eri mu kubikkula amazima agateeka akabonero ku 144,000 nga tekunnaggwawo kw’ekiseera ky’ekisa, kubanga ‘ekiseera kiri kumpi.’ Asookera ddala yalambika obubonaabona bw’omusalaba, era n’alaga nti obumanyirivu obwo kye kyandibadde ekyawukanya ddala wakati w’ekibiina ekimu ekiriba kigaana okukozesa okwagala kwakyo mu kubamba omubiri ku musalaba, n’ekibiina ekirala ekiriba kigoberera ekyokulabirako kya Kristo. Oluvannyuma n’abategeeza nti baali bayimiririra ekika eky’enkomerero mu byafaayo by’ensi, nga waliwo abantu abalisigala balamu okuva ku kiseera eky’okubikkulwawo okwabaddewo ku Septemba 11, 2001 okutuusa ku kudzoka kwe.</w:t>
      </w:r>
    </w:p>
    <w:p>
      <w:pPr>
        <w:pStyle w:val="ArticleBody"/>
        <w:jc w:val="left"/>
      </w:pPr>
      <w:r>
        <w:rPr>
          <w:rFonts w:ascii="Times New Roman" w:hAnsi="Times New Roman" w:eastAsia="Times New Roman" w:cs="Times New Roman"/>
        </w:rPr>
        <w:t>Awo n’abalaga ekyolesebwa ky’omubiri gwe ogutukuziddwa, era wamu naye baali Musa ne Eriya. Obubaka bw’akabonero obwagguddwawo bwe Okubikkulirwa kwa Yesu Kristo, obukwatagana ne Musa ne Eriya, era obwo bwatandika okuggulwawo mu Julaayi 2023, mu kiseera we baateekebwawo abajulizi babiri ab’omu Okubikkulirwa essuula kkumi n’emu—abatali balala wabula Musa ne Eriya—olunyiriri ku linyiriri, nga ebifaananyi ebyakiikirira okuteekebwako akabonero kw’abantu 144,000. Awo abayigirizwa basatu bwe baalaba ekyolesebwa ne bawulira eddoboozi lya Katonda, ne bagwa amaaso gaabwe wansi, ne batya nnyo. Ate Yesu n’ajja n’abakwata, n’abagamba nti, Muyimuke, temutya.</w:t>
      </w:r>
    </w:p>
    <w:p>
      <w:pPr>
        <w:pStyle w:val="ArticleBody"/>
        <w:jc w:val="left"/>
      </w:pPr>
      <w:r>
        <w:rPr>
          <w:rFonts w:ascii="Times New Roman" w:hAnsi="Times New Roman" w:eastAsia="Times New Roman" w:cs="Times New Roman"/>
        </w:rPr>
        <w:t>Okwolesebwa abayigirizwa abasatu kwe baalaba, kuyimiririra okwolesebwa olw’ekitiibwa kya Kristo mu nnaku ez’enkomerero, era n’olwekyo kye kimu n’okwolesebwa Daniyeri yalaba mu mutwe ogw’ekkumi.</w:t>
      </w:r>
    </w:p>
    <w:p>
      <w:pPr>
        <w:pStyle w:val="ArticleScripture"/>
        <w:jc w:val="left"/>
      </w:pPr>
      <w:r>
        <w:rPr>
          <w:rFonts w:ascii="Times New Roman" w:hAnsi="Times New Roman" w:eastAsia="Times New Roman" w:cs="Times New Roman"/>
        </w:rPr>
        <w:t>Era nze Danyeri nzekka nnalaba ekyolesebwa; kubanga abasajja abaali nange tebaalaba ekyolesebwa; naye entiisa ennene yabagwira, ne badduka ne beekweka. Kyennava nsigala nzekka, ne ndaba ekyolesebwa kino ekinene; so tewasigalamu maanyi mu nze: kubanga obulungi bwange bwakyuka mu nze ne bubeera obunafu, ne nsigalirako nga sirina maanyi. Naye ne mpulira eddoboozi ly’ebigambo bye; era bwe nnawulidde eddoboozi ly’ebigambo bye, ne ngwa mu tulo tungi, obuso bwange nga buli wansi ku ttaka. Era, laba, omukono ne gunkwatako, ne guntikka n’anteeka ku viivu byange ne ku mikono gyange. N’aŋŋamba nti, Ai Danyeri, musajja ayagibw nnyo, tegeera ebigambo bye njogera gy’oli, oyime ddala; kubanga eri ggwe kaakano nasindikibwa. Awo bwe yamaliriza ekigambo kino gye ndi, ne nnyimirira nga nkankana. Awo n’aŋŋamba nti, Totya, Danyeri: kubanga okuva ku lunaku olwasooka lwe wasalawo mu mutima gwo okutegeera, era n’okwewombeeka mu maaso ga Katonda wo, ebigambo byo byawulirwa, era nze nzize olw’ebigambo byo. Danyeri 10:7-12.</w:t>
      </w:r>
    </w:p>
    <w:p>
      <w:pPr>
        <w:pStyle w:val="ArticleBody"/>
        <w:jc w:val="left"/>
      </w:pPr>
      <w:r>
        <w:rPr>
          <w:rFonts w:ascii="Times New Roman" w:hAnsi="Times New Roman" w:eastAsia="Times New Roman" w:cs="Times New Roman"/>
        </w:rPr>
        <w:t>Ekyolesebwa eky'okukyusibwa ekiri mu Matayo essuula ey'ekkumi n'omusanvu, kye ky'ekyolesebwa ky'endabirwamu ekya Danyeri essuula ey'ekkumi, ekibaawo nga amagumba amakalu ga Ezeekyeri g'azuukizibwa. Ekyolesebwa, n'obubaka obukigattako, biraga ebika bibiri by'abasinza: ekimu mu weema eya Exeter, n'ekirala mu weema eya Watertown, ebyo nga bye Yeremiya bw'ayita olukuŋaaniro lw'abasekerera, era Yokaana bw'ayita "ekkuŋaaniro lya Sitaani." Nga bwe kiri n'ebiva mu kyolesebwa mu bujulizi bwa Danyeri, na wano "abayigirizwa bwe baakiwulira, ne bagwa amaaso wansi, ne batya nnyo. Era Yesu n'ajja n'abakwatako, n'agamba nti, Muyimuke, temutya." Ekyolesebwa kyawulika era ne kirabika mu mbeera zombi, era ne kireeta okutya mu byokulabirako byombi. "Okukwatako" kwetaagibwa okunyweza mu bujulizi bwombi.</w:t>
      </w:r>
    </w:p>
    <w:p>
      <w:pPr>
        <w:pStyle w:val="ArticleBody"/>
        <w:jc w:val="left"/>
      </w:pPr>
      <w:r>
        <w:rPr>
          <w:rFonts w:ascii="Times New Roman" w:hAnsi="Times New Roman" w:eastAsia="Times New Roman" w:cs="Times New Roman"/>
        </w:rPr>
        <w:t>Ekyolesebwa eky’okukyusibwa kyali obukakafu, nga mu bintu ebirala, nti Ekigambo kya Katonda tekilema; kubanga mu essuula ey’ekkumi n’omukaaga eya Matayo, mu lunyiriri olw’enkomerero, Yesu yagamba nti, “Waliwo abamu abayimiridde wano abataliraba kufa okutuusa lwe baliraba Omwana w’omuntu ng’ajja mu bwakabaka bwe.” Okukyusibwa kwali eky’okulabirako eky’okujja kwa ‘Omwana w’omuntu’ mu bwakabaka bwe.</w:t>
      </w:r>
    </w:p>
    <w:p>
      <w:pPr>
        <w:pStyle w:val="ArticleScripture"/>
        <w:jc w:val="left"/>
      </w:pPr>
      <w:r>
        <w:rPr>
          <w:rFonts w:ascii="Times New Roman" w:hAnsi="Times New Roman" w:eastAsia="Times New Roman" w:cs="Times New Roman"/>
        </w:rPr>
        <w:t>Musa ku lusozi lw’Okukyusibwa yali omujulirwa w’obuwanguzi bwa Kristo ku kyonoona n’okufa. Yakiikirira abo abaalivayo mu ntaana mu kuzuukira kw’abatuukirivu. Eriyya, eyatwalibwa mu ggulu nga tanalaba kufa, yakiikirira abo abaaliba bakyali balamu ku nsi ku kujja kwa Kristo okw’okubiri, era abaalikyusibwa, mu kaseera akamu, mu kukunya kw’eriiso, ku kifuuwa ekisembayo; bwe ‘omubiri guno ogufa gulambalirwe obutafa,’ era ‘omubiri guno ogubolayo gulambalirwe obutabola.’ 1 Corinthians 15:51-53. Yesu yali ayambadde omusana ogw’eggulu, nga bw’alirabika bw’alijja ‘oluvannyuma olw’okubiri atali na kibi, olw’obulokozi.’ Kubanga alijja ‘mu kitiibwa kya Kitaawe n’abamalayika abatukuvu.’ Hebrews 9:28; Mark 8:38. Ekyasuubizo ky’Omulokozi eri abayigirizwa kyatuukiriziddwa kakano. Ku lusozi, obwakabaka obw’ekitiibwa obw’omumaaso bwalabisibwa mu kifaananyi ekitono,-Kristo Kabaka, Musa omukiikirira abatukuvu abaazuukidde, n’Eriyya omukiikirira abo abatwalibwa mu ggulu nga tebafa.” The Desire of Ages, 421.</w:t>
      </w:r>
    </w:p>
    <w:p>
      <w:pPr>
        <w:pStyle w:val="ArticleBody"/>
        <w:jc w:val="left"/>
      </w:pPr>
      <w:r>
        <w:rPr>
          <w:rFonts w:ascii="Times New Roman" w:hAnsi="Times New Roman" w:eastAsia="Times New Roman" w:cs="Times New Roman"/>
        </w:rPr>
        <w:t>Amazima ag’akasinyizo galimu okulambulula nti emitwalo kkumi na bina n’enkumi nnya be abo abakikirirwa mu Okubikkulirwa kwa Yokaana essuula musanvu; bbo tebafa era bakikirirwa Eriya; era nti ekibiina ekinene ennyo mu Okubikkulirwa kwa Yokaana essuula musanvu be abo abakikirirwa Musa, abafa. Ekibiina ekimu kiyitibwa ku ddoboozi erisooka ery’Okubikkulirwa kwa Yokaana essuula kkumi na munaana, ate ekibiina ekirala kiyitibwa ku ddoboozi ery’okubiri ery’Okubikkulirwa kwa Yokaana essuula kkumi na munaana.</w:t>
      </w:r>
    </w:p>
    <w:p>
      <w:pPr>
        <w:pStyle w:val="ArticleBody"/>
        <w:jc w:val="left"/>
      </w:pPr>
      <w:r>
        <w:rPr>
          <w:rFonts w:ascii="Times New Roman" w:hAnsi="Times New Roman" w:eastAsia="Times New Roman" w:cs="Times New Roman"/>
        </w:rPr>
        <w:t>Oluvannyuma lw’okubakwatako, Yesu yawa abayigirizwa obulagirizi obulala bwe yagamba nti, "Temubulirako muntu yenna ku kyolesebwa kino, okutuusa Omwana w’Omuntu lw’alizuukira nate okuva mu bafu." Ekyolesebwa eky’okukyusibwa, ekirabika ng’eky’essogolero, n’ekyolesebwa kya Isaaya mu mutwe ogw’omukaaga, n’ekyolesebwa kya Pawulo nga ali mu ggulu erya ssatu, era n’ekyolesebwa kya Ezeekyeri eky’ebiziga mu biziga, byonna byasirikibwa Empologoma eyava mu kika kya Yuda okutuusa oluvannyuma lw’okuzuukira kwa Kristo.</w:t>
      </w:r>
    </w:p>
    <w:p>
      <w:pPr>
        <w:pStyle w:val="ArticleBody"/>
        <w:jc w:val="left"/>
      </w:pPr>
      <w:r>
        <w:rPr>
          <w:rFonts w:ascii="Times New Roman" w:hAnsi="Times New Roman" w:eastAsia="Times New Roman" w:cs="Times New Roman"/>
        </w:rPr>
        <w:t>Okuzuukira kwa Kristo kuyimirira okuzuukira kw’abajulizi ababiri abaali ne Kristo mu kyolesebwa ekyo kyennyini, era baali bagenda okuzuukizibwa mu Jjulayi 2023. Mu kiseera ekyo obubaka bw’okussaako ekiyindo bwandiguddwawo eri abajulizi ababiri b’Okubikkulirwa ekkumi n’emu n’ebibinja ebibiri by’abeesigwa, era bwanditeekeddwa mu mbeera y’ekyolesebwa ng’omu kirabirwamu eky’ekitiibwa kya Kristo ku nkomerero y’ensi.</w:t>
      </w:r>
    </w:p>
    <w:p>
      <w:pPr>
        <w:pStyle w:val="ArticleBody"/>
        <w:jc w:val="left"/>
      </w:pPr>
      <w:r>
        <w:rPr>
          <w:rFonts w:ascii="Times New Roman" w:hAnsi="Times New Roman" w:eastAsia="Times New Roman" w:cs="Times New Roman"/>
        </w:rPr>
        <w:t>Obubaka bw’akabonero bujja okuteekebwa mu nteekateeka y’eminnyiriri esatu egyasooka egy’omutwe ogusooka ogw’Okubikkulirwa, awali enkette y’okuwereza obubaka, eriraga okugattika kwa obwa Katonda n’obuntu, nga eteekeddwawo mu ngeri ey’ekitundu ku kitundu ey’okulaga engeri obubaka bw’akabonero bwe buweerezebwa eri abo abeesuubirwa okuba mu bamu ku 144,000.</w:t>
      </w:r>
    </w:p>
    <w:p>
      <w:pPr>
        <w:pStyle w:val="ArticleBody"/>
        <w:jc w:val="left"/>
      </w:pPr>
      <w:r>
        <w:rPr>
          <w:rFonts w:ascii="Times New Roman" w:hAnsi="Times New Roman" w:eastAsia="Times New Roman" w:cs="Times New Roman"/>
        </w:rPr>
        <w:t>Entambula mu mitendera yali okuva eri Kitaffe, eri Omwana, eri malayika Gabulieri, eri Yokaana, eri amakkanisa. Okuva eri Kitaffe ow’obwakatonda, eri Omwana ow’obwakatonda era ow’obuntu, eri ekiramu eky’ataagwa mu kibi (Gabulieri), eri ekiramu ekyagwa mu kibi (Yokaana), eri amakkanisa agali mu Asiya (ensi). Emitendera etaano gino gitegeezebwa bulambulukufu mu bigambo ebyasooka eby’Okubikkulirwa kwa Yesu Kristo, era okugaana ekimu ku mitendera gino kibeera okugaana gyo gyonna.</w:t>
      </w:r>
    </w:p>
    <w:p>
      <w:pPr>
        <w:pStyle w:val="ArticleBody"/>
        <w:jc w:val="left"/>
      </w:pPr>
      <w:r>
        <w:rPr>
          <w:rFonts w:ascii="Times New Roman" w:hAnsi="Times New Roman" w:eastAsia="Times New Roman" w:cs="Times New Roman"/>
        </w:rPr>
        <w:t>Awo olw'okubikkulirwa okwo, abayigirizwa ne babuuza Yesu nti, "Kale lwaki abawandiisi bagamba nti Eriya alina okusooka okujja?" Yesu n'abaddamu n'abagamba nti, "Mazima Eriya alisooka okujja, era alizza ebintu byonna mu mbeera yaabyo. Naye mbagamba nti Eriya amaze okujja, naye tebaamumanya, ne bamukolera byonna bye baayagala. Era bwe batyo n'Omwana w'omuntu alibonaabona mu mikono gyabwe." Awo abayigirizwa ne bategeera nti yali abayogerera ku Yokaana Omubatiza.</w:t>
      </w:r>
    </w:p>
    <w:p>
      <w:pPr>
        <w:pStyle w:val="ArticleBody"/>
        <w:jc w:val="left"/>
      </w:pPr>
      <w:r>
        <w:rPr>
          <w:rFonts w:ascii="Times New Roman" w:hAnsi="Times New Roman" w:eastAsia="Times New Roman" w:cs="Times New Roman"/>
        </w:rPr>
        <w:t>Omulimu gw’obunnabbi ogwa Yokaana Omubatiza n’ogwa Yokaana Omubikkulizi gwe kitundu ku bubaka obw’ekisiba, era abo abali mu weema e Watertown abaasalawo okusuula ku bbali obubaka bwa Samuel Snow, bakiikirira abo abatayagala kukkiriza nti Mukama ye ye alonda abantu b’asiima okulonda. Eddoboozi eryalondedwa mu 1989, eryasooka okutangaza obubaka bwaalyo emyaka 220 oluvannyuma lwa 1776, mu 1996, eryaali omukuumi eyalaga nti ekibonoobono eky’okusatu kyatuuse nga Septemba 11, 2001, era eyawanjagira obubaka obw’ekibi obw’e Julayi 18, 2020, liri mu bubaka obw’ekisiba, era omulimu gwalyo gukiikirirwa Yokaana Omubatiza.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Nalaba ekibiina nga kikuumiddwa bulungi era kiyimiridde n’obunywevu, nga tebaawagira n’akatono abo abagezaako okutabangula okukkiriza okwateekebwawo mu kibiina. Katonda yabatunuulira n’okubasiima. Nnalagibwa emitendera esatu—obubaka bwa malayika ow’okusooka, ow’okubiri, n’ow’okusatu. Omalayika eyantambuliranga nange n’agamba nti, ‘Obulabe eri oyo anaggyamu akabuye oba n’okukankanya epini ku bubaka buno. Okutegeera okutuufu ku bubaka buno kwa mugaso ogw’obulamu ennyo. Ebyenkomerero by’emmeeme bisinziira ku ngeri gye bikkirizibwa.’ Naddiziddwaako okuyitibwa mu bubaka buno, ne ndaba engeri abantu ba Katonda gye baafunira obumanyirivu bwabwe nga babugulidde omuwendo omukulu. Baabufunira mu kubonaabona kungi n’entalo ez’amaanyi ennyo. Katonda yabatambuliza ku mutendera ku mulala, okutuusa lwe yabateeka ku mpalatifoomu ennywevu, eritakyusika. Nalaba abantu ku muntu ku muntu nga basemberera empalatifoomu ne bakebera omusingi. Abamu ne basanyuka ne bayimiriraako amangwago. Abalala ne batandika okunenyeza omusingi. Baayagala gutererezebwe, nga bwe baateesa nti bwe kityo empalatifoomu ejja kuba entuukirivu okusinga, n’abantu babeera basanyufu okusinga. Abamu ne bavayo ku mpalatifoomu okugikebera, ne bategeeza nti yateekebwawo bubi. Naye nnalaba nti abasinga obungi baayimirira ku mpalatifoomu nga banywevu, ne bawabula abo abaabadde bavuddemu okulekera awo okwemulugunya; kubanga Katonda ye Muzimbi Omukulu, era baali balwana naye. Ne bajjukira emirimu egy’ekyewuunyo gya Katonda egyabaleeta ku mpalatifoomu ennywevu, era nga bonna wamu ne bayimusa amaaso gaabwe eri eggulu, ne mu ddoboozi ddene batendereza Katonda. Kino kyakosa abamu ku abo abaali bemulugunya ne bava ku mpalatifoomu, ne baddayo, nga balina amaaso ag’obuwombeefu, ne bayimiriraako nate.</w:t>
      </w:r>
    </w:p>
    <w:p>
      <w:pPr>
        <w:pStyle w:val="ArticleScripture"/>
        <w:jc w:val="left"/>
      </w:pPr>
      <w:r>
        <w:rPr>
          <w:rFonts w:ascii="Times New Roman" w:hAnsi="Times New Roman" w:eastAsia="Times New Roman" w:cs="Times New Roman"/>
        </w:rPr>
        <w:t>Naalagirwa okulengera emabega eri okulangirirwa kw’okuja okusooka kwa Kristo. Yokaana yatummibwa mu Mwoyo n’amaanyi ga Eriya okuteekateeka ekkubo lya Yesu. Abo abagaana obujulirwa bwa Yokaana tebaaganyulwa mu njigiriza za Yesu. Okulwanyisa kwabwe obubaka obw’alagula okujja kwe kwabassa mu kifo we baatayinza mangu okwaniriza obukakafu obusukkiridde obulaga nti Ye Masiya. Setaani yalobera abo abagaana obubaka bwa Yokaana okweyongerayo ne bagaana Kristo era ne bamusala ku musaalaba. Mu kukola bwe batyo ne beeteeka mu kifo we baatayinza kufuna omukisa ku lunaku lwa Pentekosite, ogwandibayigirizza ekkubo ery’ingira mu Weema entukuvu ey’omu ggulu. Okukyuluguka kw’ekitimba kya yeekaalu kwalaga nti ssaddaaka n’ennono z’Abayudaaya tebyakyakkirizibwa. Ssaddaaka Enkulu yaweereddwa era ne yeekkirizibwa, era Omwoyo Omutukuvu eyakka ku lunaku lwa Pentekosite yatwala ebirowoozo by’abayigirizwa okuva mu Weema entukuvu ey’ensi okugenda mu ya waggulu, mwe Yesu yayingira n’Omusaayi gwe, okuyiwa ku bayigirizwa be ebiganyulo by’okununulibwa kwe. Naye Abayudaaya baasigalira mu kizikiza ekinene ddala. Baafiirwa omusana gwonna gwe bandibadde balina ku ntegeka y’obulokozi, era ne beeyongera okwesiga ssaddaaka zaabwe n’ebiweebwayo byabwe ebitaliiko kye bigasa. Weema entukuvu ey’omu ggulu yazze mu kifo kya ey’ensi, naye tebaalina bumanyi ku ky’okukyuka kino. Noolwekyo tebaasobola kuganyulwa mu kuwolereza kwa Kristo mu Kifo Ekitukuvu.</w:t>
      </w:r>
    </w:p>
    <w:p>
      <w:pPr>
        <w:pStyle w:val="ArticleScripture"/>
        <w:jc w:val="left"/>
      </w:pPr>
      <w:r>
        <w:rPr>
          <w:rFonts w:ascii="Times New Roman" w:hAnsi="Times New Roman" w:eastAsia="Times New Roman" w:cs="Times New Roman"/>
        </w:rPr>
        <w:t>Abangi batunuulira n’entiisa engeri Abayudaaya gye baamugaana ne bamubamba Kristo; era bwe basoma ebyafaayo eby’okunyoomerwa kwe n’okukosebwa kw’ensonyi, balowooza nti bamwagala, era nti tebandimugaanye nga Peetero bwe yamugaana, wadde okumubamba ku musaalaba nga Abayudaaya bwe baamukola. Naye Katonda asoma emitima gy’abantu bonna, aleese mu kugezebwa okwagala kwa Yesu kwe baategeeza nti balina. Eggulu lyonna lyalondoola n’obwegendereza obusukkulumye engeri obubaka bw’omulayika ogwasooka gye bwakkirizibwa. Naye bangi abaayogeranga nti baagala Yesu, era abaayazikangako amaziga bwe baasomanga ebyafaayo by’omusaalaba, baanyooma Enjiri ennungi ey’okudda kwe. Mu kifo ky’okukkiriza obubaka n’essanyu, baagamba nti kyali eky’okulimbalimba. Baakyawa abo abaayagalanga okulabika kwe ne babaggalira bweru mu makanisa. Abo abaagaana obubaka obwasooka tebaayinza kuganyulwa mu obw’okubiri; era tebaaganyulwa na mu kukaaba okw’ettumbi ly’ekiro, okwabadde okubategekera okuyingira wamu ne Yesu mu kukkiriza mu Watukuvu Ennyo mu yeekaalu ey’eggulu. Era olw’okugaana obubaka ebyo ebibiri ebyasooka, bazikiza nnyo okutegeera kwabwe okutuusa ne batabalaba musana gwonna mu bubaka bw’omulayika ogw’okusatu, obulaga ekkubo eriyingira mu Watukuvu Ennyo. Nnalaba nti nga Abayudaaya bwe baabamba Yesu, ate ne makanisa ag’omu linnya kyokka gaabambye obubaka buno; era ky’ova olaba nga tebalina kumanya ku kkubo eriyingira mu Watukuvu Ennyo, so tebayinza kuganyulwa mu kusabirirwa kwa Yesu eyo. Ng’Abayudaaya abaawaayo ssaddaaka zaabwe ezitaliiko mugaso, nabo bawaayo okusaba kwabwe okutaliiko mugaso eri ekisenge Yesu kye yavaako; era Setaani, nga asanyuse olw’obulimba obwo, yeeyisa ng’omuntu ow’eddiini, era akulembera emyoyo gy’abo abeeyita Abakristaayo gy’egenda gy’ali, ng’akola mu maanyi ge, n’obubonero bwe n’ebyewuunyisa eby’obulimba, okubanyweza mu mutego gwe. Bamu abalamuza mu ngeri emu, n’abalala mu ndala. Alina eby’okulimbalimba eby’enjawulo ebyategekeddwa okukwata ku myoyo egy’enjawulo. Abamu balaba n’entiisa ku bulimba obumu, ate ne bakkiriza mangu obulala. Setaani alimba abamu n’Obw’emizimu. Ajjanga era ng’omulayika ow’omusana, n’asaasaanya obuyinza bwe mu nsi ng’ayita mu envunukula ez’obulimba. Amakanisa gasanyuka ne gakkakkanya, ne galowooza nti Katonda abakolera ebyewuunyisa, songa kikolebwa omwoyo omulala. Ettengo eryo lijja kusirikirira ne lisigaza ensi n’ekkanisa mu mbeera embi okusinga edda.</w:t>
      </w:r>
    </w:p>
    <w:p>
      <w:pPr>
        <w:pStyle w:val="ArticleScripture"/>
        <w:jc w:val="left"/>
      </w:pPr>
      <w:r>
        <w:rPr>
          <w:rFonts w:ascii="Times New Roman" w:hAnsi="Times New Roman" w:eastAsia="Times New Roman" w:cs="Times New Roman"/>
        </w:rPr>
        <w:t>"Nalaba nti Katonda alina abaana abatuufu mu Abadiventisiti ab’erinnya lyokka ne mu makanisa agagudde, era nga ebikolimo tebinnafukibwa, abasumba n’abantu baliyitibwa okuva mu makanisa gino era baligyaniriza n’essanyu amazima. Sitaani akimanyi; era nga tekinnaba kuweebwa eddoboozi ddene erya malaika ow’okusatu, aleeta akanyeganyi mu bibiina by’eddiini bino, abo abagaanye amazima balyoke balowooze nti Katonda ali nabo. Asuubira okulimba abatuufu n’abaleete balowooze nti Katonda akyakolera amakanisa. Naye omusana gulimurika, era bonna abatuufu baliva mu makanisa agagudde, ne bayimirira ku ludda lw’abasigalawo."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Kinaana mu Musanvu</dc:title>
  <dc:subject>Okubikkulirwa kw’Empologoma: Okuva e Panium okutuuka ku kusiba okw’enkomerero</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