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ekikumi mu kyenda</w:t>
      </w:r>
    </w:p>
    <w:p>
      <w:pPr>
        <w:pStyle w:val="ArticleSubtitle"/>
        <w:jc w:val="left"/>
      </w:pPr>
      <w:r>
        <w:rPr>
          <w:rFonts w:ascii="Arial" w:hAnsi="Arial" w:eastAsia="Arial" w:cs="Arial"/>
        </w:rPr>
        <w:t>Okweyongera okw’obunnabbi: Okubikkula Olutalo lwa Panium n’Entandikiriro y’Eteeka lya Ssande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Ekiwandiiko ekyasembayo kyaggwawo n’ebigambo ebigamba nti, "Okumenya amateeka kumaze okutuuka kumpi ku mkomo gwako. Entabaganya ejjuze ensi, era entiisa ennene mangwago ejja okutuuka ku bantu. Enkomerero eri kumpi nnyo. Ffe abamanyi amazima tusaanidde okweetegekera ekijja okwesuukira ensi ng’ekyewuunyo ekinene ennyo." "Okumenya amateeka" kutuuka ku mkomo gwako bwe ekikompe ky’ekiseera eky’okugezesebwa kijjuzibwa, era ekkomo eryo kituukirirwa mu Obumwe bw’Amerika ng’etteeka lya Sande liyisiddwa.</w:t>
      </w:r>
    </w:p>
    <w:p>
      <w:pPr>
        <w:pStyle w:val="ArticleScripture"/>
        <w:jc w:val="left"/>
      </w:pPr>
      <w:r>
        <w:rPr>
          <w:rFonts w:ascii="Times New Roman" w:hAnsi="Times New Roman" w:eastAsia="Times New Roman" w:cs="Times New Roman"/>
        </w:rPr>
        <w:t>Naye Kristo yalangirira nti, okutuusa eggulu n’ensi lwe binaagwawo, tewali n’akasatu wadde akasiriiko ku mateeka akaalagirwa okuggwawo. Omulimu gwe yajjira okukola gwennyini gwali okugutumbula amateeka, era okulaga eri ensi ezaatondebwa n’eggulu nti Katonda mutuukirivu, era nti amateeka ge tegetaaga kukyusibwa. Naye wano waliwo omukono gwe ogwa ddyo ogwa Setaani, ayetegekedde okweyongerayo n’omulimu Setaani gwe yatandikira mu ggulu, ogw’okugezaako okukyusa amateeka ga Katonda. Era ensi y’Obukristaayo eyakkirizza kaweefube we ng’ewaniriza omwana ono ow’Obupapa—enteekateeka ya Ssande. Bagikuza, era bagigenda okukuzanga, okutuusa Obuprotestanti lwe buligaba omukono gw’obwannamukago eri obuyinza bwa Loma. Awo walibeera amateeka agawakanya Ssabbiti ey’Okutonda ya Katonda, era awo Katonda ‘alikola omulimu ogw’ekitalo mu nsi.’ Abadde ng’agumiikiriza nnyo obujeemu bw’ekika ky’abantu; agezese okubasikiriza okudda gy’ali. Naye ekiseera kijja lwe banaabanga bajjuza ekipimo ky’obujeemu bwabwe; era awo Katonda alikola. Ekiseera kino kituuse kumpi. Katonda akwata ebyawandiiko eby’amawanga: ennamba zeyongera okubawawaabira mu bitabo eby’omu ggulu; era bwe kinaafuuka amateeka nti okumenya olunaku olusooka olw’omu wiiki kulibonererwa, awo ekikopo kyabwe kijja kuba kijjudde. Review and Herald, March 9, 1886.</w:t>
      </w:r>
    </w:p>
    <w:p>
      <w:pPr>
        <w:pStyle w:val="ArticleBody"/>
        <w:jc w:val="left"/>
      </w:pPr>
      <w:r>
        <w:rPr>
          <w:rFonts w:ascii="Times New Roman" w:hAnsi="Times New Roman" w:eastAsia="Times New Roman" w:cs="Times New Roman"/>
        </w:rPr>
        <w:t>Ku tteeka lya Ssande Amerika enaaba ejjuzizza ekikopo kyayo okutuukirira, era okuwuguka okw’eggwanga kuliddwamu okuzikirira kw’eggwanga. Ekitundu ky’omuwandiiko kye tubadde tukebera kigamba nti, "okumenya amateeka kumaze okutuuka kumpi ku nkomerero yaako," "era entiisa ennene eri mu mangu okugwa ku bantu." Ku tteeka lya Ssande, ekyo kye "ssaawa y’ekikankano ekinene ky’ensi" mu kitundu ekya kkumi n’emu eky’Okubikkulirwa, "ekitundu eky’ekkumi eky’ekibuga ne kigwa," era "laba, akabi ak’okusatu kujja mangu," ne "Malayika ow’omusanvu n’avuga ekkondeere." Akabi ak’okusatu kye Kkondeere ey’omusanvu, era kituuka ku tteeka lya Ssande nga kireeta "entiisa ennene." Mu kiseera ekyo "enkomerero eba kumpi nnyo," era ejja "ng’ekyewuunyisa ekinene nnyo." Ku tteeka lya Ssande ekikopo eky’ekiseera eky’okugezesebwa kiba kijjudde ne ku Obwa Papa, kubanga olwo eddoboozi ery’okubiri ery’Okubikkulirwa ekkumi n’omunaana lirangirira nti, "Muvengamu, mmwe abantu bange, muleme okubeeranga abeetaba mu bibi bye, era muleme okuweebwa ku bibonerezo bye. Kubanga ebibi bye bituuse mu ggulu, era Katonda ajjukidde ebyonoono bye. Mumuwe empeera nga bwe yabawa nammwe, era mumuddukulire emirundi ebiri ng’okukola kwe bwe kuli: mu kikopo kye ajjuzizza, mujjuzeemu gy’ali emirundi ebiri."</w:t>
      </w:r>
    </w:p>
    <w:p>
      <w:pPr>
        <w:pStyle w:val="ArticleBody"/>
        <w:jc w:val="left"/>
      </w:pPr>
      <w:r>
        <w:rPr>
          <w:rFonts w:ascii="Times New Roman" w:hAnsi="Times New Roman" w:eastAsia="Times New Roman" w:cs="Times New Roman"/>
        </w:rPr>
        <w:t>Ebyafaayo ebyo biggulwawo ku tteeka erya Ssande, era biraga ekiseera eky’ekifaananyi nga obwa Paapa "bunafuluma n’obusungu obususse okuzikiriza, era okumalawo ddala abangi," kubanga "mu nnaku ez’enkomerero waabeerawo abatufiirakukkiriza abangi." Ekisunguwaza nnyo obwa Paapa ye "amawulire okuva ebuvanjuba n’okuva mu bukiikakkono" "ganaamutaaganya," naye "anaggwa ku nkomerero ye, so tewali anaamuyamba." Okuva ku tteeka erya Ssande okutuuka ku nkomerero y’obwa Paapa, ekitundu ekisooka eky’okusalawo kwa Katonda okussa mu nkola kitandika. Kiddirirwa ekitundu eky’okubiri, ekyo kye ebibonerezo musanvu eby’enkomerero, era oluvannyuma ddala ne wabeerawo okuzikirizibwa okw’obutaggwaawo kw’ababi ku nkomerero y’emyaka lukumi. Ebyafaayo by’okusalawo kwa Katonda okussa mu nkola biteekeddwamu mu mbeera y’entalo.</w:t>
      </w:r>
    </w:p>
    <w:p>
      <w:pPr>
        <w:pStyle w:val="ArticleScripture"/>
        <w:jc w:val="left"/>
      </w:pPr>
      <w:r>
        <w:rPr>
          <w:rFonts w:ascii="Times New Roman" w:hAnsi="Times New Roman" w:eastAsia="Times New Roman" w:cs="Times New Roman"/>
        </w:rPr>
        <w:t>Tuyimiridde ku mulyango gw’ebintu ebikulu era ebikakanye. Obunnabbi butuukirira. Ebyafaayo eby’ewuunyisa era ebirimu ebintu bingi biri okuwandiikibwa mu bitabo by’eggulu. Buli kimu mu nsi yaffe kitabanguse. Waliwo entalo, n’amawulire g’entalo. Amawanga gasunguwadde, era ekiseera ky’abafu kituuse, balyoke basalirwe omusango. Ebintu biri okukyuka okuleeta Olunaku lwa Katonda, oluseetuka mangu nnyo. Kasigaddeko akaseera katono nnyo. Naye newankubadde eggwanga ligolokoka okulwana ne liggwanga, n’obwakabaka ne bulwana n’obwakabaka, tewali nkyali kulwana okw’ensi yonna. Kakano empewo ennya zikwatiddwa okutuusa abaweereza ba Katonda lwe banaateekebwako akabonero ku mitwe gyabwe. Awo amaanyi g’ensi galikuŋŋaanya amagye gaago olw’olutalo olukulu olwasembayo. Obuweereza bwa Kkristayo, 50, 51.</w:t>
      </w:r>
    </w:p>
    <w:p>
      <w:pPr>
        <w:pStyle w:val="ArticleBody"/>
        <w:jc w:val="left"/>
      </w:pPr>
      <w:r>
        <w:rPr>
          <w:rFonts w:ascii="Times New Roman" w:hAnsi="Times New Roman" w:eastAsia="Times New Roman" w:cs="Times New Roman"/>
        </w:rPr>
        <w:t>Katonda ateeka akabonero ku abo emitwalo kkumi na nnya n’enkumi nnya, era n’alyoka ayita ekisibo kye ekirala okuva mu Babulooni; nabo ab’omu kisibo ekirala nabo bafuna akabonero ka Katonda, newankubadde balagiddwa nga “ekibiina ekinene ennyo” nga bekyawukana ku abo emitwalo kkumi na nnya n’enkumi nnya. Ensonga ey’omugaso okutegeera mu kigambo ekyasooka ye nti “empewo ennya zikutteko okutuusa abaddu ba Katonda lwe banaateekebwako akabonero ku bbindi byabwe.” Ku tteeka lya Ssande abo emitwalo kkumi na nnya n’enkumi nnya baba bamalirizza okuteekebwako akabonero, “era laba Kibonoobono eky’okusatu kijja mangu,” naye empewo ennya tezisumululibwa ddala okutuusa ey’asembayo ku bo ab’omu kisibo kya Katonda ekirala lw’aba afunye akabonero.</w:t>
      </w:r>
    </w:p>
    <w:p>
      <w:pPr>
        <w:pStyle w:val="ArticleScripture"/>
        <w:jc w:val="left"/>
      </w:pPr>
      <w:r>
        <w:rPr>
          <w:rFonts w:ascii="Times New Roman" w:hAnsi="Times New Roman" w:eastAsia="Times New Roman" w:cs="Times New Roman"/>
        </w:rPr>
        <w:t>Amawanga kati gasunguwala, naye bwe kabona asinga obukulu waffe anaaba amaze okumaliriza omulimu gwe mu Kifo Ekitukuvu, anayimirira, ayambale engoye ez’ekibonerezo, oluvannyuma ebirwadde musanvu ebisembayo binaayiwibwa. Naalaba nti bamalayika bana banaakwata empewo ennya okutuusa nga omulimu gwa Yesu guwedde mu Kifo Ekitukuvu, oluvannyuma ne bijja ebirwadde musanvu ebisembayo. Review and Herald, August 1, 1849.</w:t>
      </w:r>
    </w:p>
    <w:p>
      <w:pPr>
        <w:pStyle w:val="ArticleBody"/>
        <w:jc w:val="left"/>
      </w:pPr>
      <w:r>
        <w:rPr>
          <w:rFonts w:ascii="Times New Roman" w:hAnsi="Times New Roman" w:eastAsia="Times New Roman" w:cs="Times New Roman"/>
        </w:rPr>
        <w:t>Ebintu "ebikulu era eby’ennyikivu" bye "tuyimiridde ku mulyango gwaabyo" biyolesebwa nga "entalo, n’ebbobozi z’entalo." Kiyolesebwa nga kibaawo nga "ebintu byonna mu nsi yaffe bitabanguse," nga amawanga "gaamaze dda okugolokoka, eggwanga ne lirwana ne ggwana." Panium alaga "ebyafaayo eby’ewuunyisa era ebirimu ebintu bingi," mu Danyeri essuula 11, olunyiriri 15, ebireetereza ne bitongoza olunyiriri 16, olwo lwe tteeka lya Sande, aw’e "kulwana okw’awamu," kwe "amaanyi gonna g’ensi" gakuŋaanya amajje gaago olw’olutalo olukulu olw’enkomerero, we kutandikira. Olutalo olwo "olukulu olw’enkomerero" lwe Olutalo Olw’ensi Yonna Olusatu, era luyimiririzibwa Olutalo lwa Actium mu 31 BC.</w:t>
      </w:r>
    </w:p>
    <w:p>
      <w:pPr>
        <w:pStyle w:val="ArticleBody"/>
        <w:jc w:val="left"/>
      </w:pPr>
      <w:r>
        <w:rPr>
          <w:rFonts w:ascii="Times New Roman" w:hAnsi="Times New Roman" w:eastAsia="Times New Roman" w:cs="Times New Roman"/>
        </w:rPr>
        <w:t>Ennyiriri emu n'ebbiri, wamu n'enyiriri kkumi okutuuka ku kkumi n'ettaano, ziyimirira ebyafaayo ebyasirikibwa eby'olunyiriri amakumi ana mu Danyeri essuula ya kkumi n'emu. Olunyiriri amakumi ana lulaga ebyafaayo bya Amerika n'eddiini y'Abadiventisiti okuva mu 1798 okutuuka mu 1989. Awo lubeera nga lusirise okutuusa ku nkomerero ya Amerika ng'obwakabaka bwa mukaaga mu bunnabbi bwa Bayibuli, era n'okusulibwa ebweru kw'ekkanisa y'Abadiventisiti b'Olunaku olw'omusanvu ey'e Layodokiya mu linyiriri amakumi ana gumu, ekyo kye tteeka lya Sande, era kye kirabiddwa ne mu linyiriri kkumi na mukaaga. Ennyiriri emu n'ebbiri ziraga ekiseera ky'enkomerero mu 1989, n'aba Pulezidenti ba Amerika okuva awo okutuuka ku Pulezidenti omugagga omukaaga, ayimusiza abagolobalisiti aba Setaani. Olunyiriri olwokubiri luleeta ebyafaayo okutuuka ku kulondebwa kwa Donald Trump mu 2016, era olunyiriri olwokusatu ne lweyongera okutegeeza ebyafaayo by'abakabaka kkumi, abakiikirirwa Alekisanda Omunene, oyo ali obwakabaka bwa musanvu mu bunnabbi bwa Bayibuli, abawa Obwa Papa obwakabaka bwabwe mu buzibu obw'amaanyi bw'etteeka lya Sande obugenda okutuuka amangu.</w:t>
      </w:r>
    </w:p>
    <w:p>
      <w:pPr>
        <w:pStyle w:val="ArticleBody"/>
        <w:jc w:val="left"/>
      </w:pPr>
      <w:r>
        <w:rPr>
          <w:rFonts w:ascii="Times New Roman" w:hAnsi="Times New Roman" w:eastAsia="Times New Roman" w:cs="Times New Roman"/>
        </w:rPr>
        <w:t>Olunyiriri olwa kkumi luggalawo nga lutegeeza nti 1989 kye kiseera eky’enkomerero, ate olunyiriri olwa kkumi n’emu n’olwa kkumi n’ebbiri lwogerako ku lutalo mu Ukraine, nga lulaga nti Putin ne Russia bajja kuwangula olutalo, naye tebaganyulibwa mu buwanguzi bwabwe. Olutalo lwa Ukraine lwatandikira mu 2014, omwaka gumu nga kampeyini ya Trump eyasooka terinnatandika. Ennyiriri zino zireeta ku kuzuukibwa (mu by’obufuzi) kwa Donald Trump nga atandika kampeyini ye ey’okusatu okufuuka Pulezidenti ow’omunaana, ye wa musanvu. Olunyiriri olwa kkumi n’asatu lulaga empaka n’okulwanagana mu by’obufuzi kwa Trump ebikulembera obuwanguzi bwe e Panium mu lunyiriri olwa kkumi n’ettaano, ate olunyiriri olwa kkumi n’enna lujjira ku byafaayo ebibaawo mu Lutalo lwa Panium okutuusa obuwanguzi bwe mu lunyiriri olwa kkumi n’ettaano, ebyafaayo nga omusajja w’ekibi atandika okuyingirira mu lwatu mu byafaayo by’obufuzi. Bwe kiba nti obwapapa buyingira mu byafaayo eby’obunnabbi, malaya wa Ttuulo atandika okuyimba era ekyolesebwa kiteekebwawo.</w:t>
      </w:r>
    </w:p>
    <w:p>
      <w:pPr>
        <w:pStyle w:val="ArticleBody"/>
        <w:jc w:val="left"/>
      </w:pPr>
      <w:r>
        <w:rPr>
          <w:rFonts w:ascii="Times New Roman" w:hAnsi="Times New Roman" w:eastAsia="Times New Roman" w:cs="Times New Roman"/>
        </w:rPr>
        <w:t>Obuwanguzi obwali e Panium mu 200 BC bwaddirirwa akabonero akalaga ekkubo aka “okuvumuka” kwa Maccabees e Modein (kitegeeza okwekalakaasa) mu 167 BC. Mu 164 BC Maccabees baatukuza nate Ekkalu, era Antiochus Epiphanes n’afa, ekyo ne kifuula entandikiriro y’okukyuka mu kulwanyisa kwa Maccabees okukoseza kw’eddiini kw’Abagereeki. Mu bbanga okuva mu 161 BC okutuuka mu 158 BC omulimu ogw’okuyingira mu ndagaano gwatandikibwa era ne guggwawo. Obubonero bw’obunnabbi buddamu mu Hasmonean Dynasty mu byafaayo ebiri mu olunyiriri 15 okutuuka ku 23.</w:t>
      </w:r>
    </w:p>
    <w:p>
      <w:pPr>
        <w:pStyle w:val="ArticleBody"/>
        <w:jc w:val="left"/>
      </w:pPr>
      <w:r>
        <w:rPr>
          <w:rFonts w:ascii="Times New Roman" w:hAnsi="Times New Roman" w:eastAsia="Times New Roman" w:cs="Times New Roman"/>
        </w:rPr>
        <w:t>Endagaano ne Loma mu nnyiriri 23 egambibwa butereevu, naye mu nnyiriri 15 obubonero obuna obulaga ekkubo obw’Abamakabee obwa 167 BC, 164 BC, 161 BC ne 158 BC bulabika bwokka bwe tutekako ebyafaayo by ‘endagaano’ ku nnyiriri. Bwe Pompey yawangula Yerusaalemi mu nnyiriri 16, yasisinkana olutalo lw’awaka olwali mu kibuga, era ebibiina byombi ebyalwanyisagananga byombi byawukamu okuva mu Lulyo lwa Hasmonean. Noolwekyo, Abamakabee nabo bali mu byafaayo eby’olunyiriri 16.</w:t>
      </w:r>
    </w:p>
    <w:p>
      <w:pPr>
        <w:pStyle w:val="ArticleBody"/>
        <w:jc w:val="left"/>
      </w:pPr>
      <w:r>
        <w:rPr>
          <w:rFonts w:ascii="Times New Roman" w:hAnsi="Times New Roman" w:eastAsia="Times New Roman" w:cs="Times New Roman"/>
        </w:rPr>
        <w:t>Ekitundu amakumi abiri kiraga okuzaalibwa kwa Kristo, ate ebitundu amakumi abiri mu emu n’amakumi abiri mu bbiri biraga ebyafaayo eby’okufa kwa Kristo; n’olwekyo ebyo ebyafaayo biraga olululyo lw’Obwakabaka bwa Hasimoneani oluyimirirwamu Abafalisaayo. Ebitundu kkumi n’ettano okutuuka ku amakumi abiri mu ssatu biraga ettaka ery’ekitiibwa ery’eddala, n’abantu ba Katonda ab’e Yudaaya abajeemu abeegamba nti be balwanirira amazima ge, naye tebaali bayimirira ku lwa Katonda nga ne Protesitantisimu eyaajeemera bw’eteeyimirira ku lwa Katonda.</w:t>
      </w:r>
    </w:p>
    <w:p>
      <w:pPr>
        <w:pStyle w:val="ArticleBody"/>
        <w:jc w:val="left"/>
      </w:pPr>
      <w:r>
        <w:rPr>
          <w:rFonts w:ascii="Times New Roman" w:hAnsi="Times New Roman" w:eastAsia="Times New Roman" w:cs="Times New Roman"/>
        </w:rPr>
        <w:t>Sister White atutegeeza nti “ebingi ku byafaayo ebyabaawo mu kutuukirizibwa kwa essuula ey’ekkumi n’emu eya Danyeri bijja kuddamu.” Olunyiriri lw’obunnabbi olukiikirirwa obwakabaka bwa Hasmonean lukiikirira olunyiriri lw’obunnabbi olulaga erisanga ery’obujeemu erya BuProtestanti, nga bitandikira ku kampeyini y’okusatu ey’obwapulezidenti ey’okolebwa pulezidenti ow’omukaaga mu basinga obugagga. Trump avuganya ku bwapulezidenti emirundi esatu; omulundi ogusooka n’ogw’enkomerero lwe avuganya awangula, naye omulundi ogwokubiri obujeemu obukiikirirwa ennamba kkumi na ssatu bulaga okulonda okw’omwaka gwa 2020 okwayibwa. Ensi oluvannyuma egabibwa mu bibiina bibiri: ekibiina kimu kiraba 2020, ate ekirala kizibe mu maaso. Kino kikiikirira okugezesebwa okunene okukulembera okuggalawo kw’ebbanga ery’okugezebwa eri Abadiventisiti mu kutondebwa kw’ekifaananyi ky’ensolo.</w:t>
      </w:r>
    </w:p>
    <w:p>
      <w:pPr>
        <w:pStyle w:val="ArticleScripture"/>
        <w:jc w:val="left"/>
      </w:pPr>
      <w:r>
        <w:rPr>
          <w:rFonts w:ascii="Times New Roman" w:hAnsi="Times New Roman" w:eastAsia="Times New Roman" w:cs="Times New Roman"/>
        </w:rPr>
        <w:t>Kaakano enteekateeka ziyongedde mu maaso, era ebikwekweto biri mu nkola, ebinaavamu okukolebwa ekifaananyi eky’ensolo. Waliwo ebintu ebinaaleetebwa mu byafaayo by’ensi ebigenda okutuukiriza ebyalagulwa mu bunnabbi eby’ennaku zino ez’enkomerero. Review and Herald, Apuli 23, 1889.</w:t>
      </w:r>
    </w:p>
    <w:p>
      <w:pPr>
        <w:pStyle w:val="ArticleBody"/>
        <w:jc w:val="left"/>
      </w:pPr>
      <w:r>
        <w:rPr>
          <w:rFonts w:ascii="Times New Roman" w:hAnsi="Times New Roman" w:eastAsia="Times New Roman" w:cs="Times New Roman"/>
        </w:rPr>
        <w:t>"Okutegekebwa" okw'okusonga mu maaso, "entambuliro" ezi kaakano "ziri mu nkola," n'"ebyo ebigenda okubaawo" "ebigenda okuviirako okukolebwa ekifaananyi ky'ensolo", era "ebirijjuza obutegeeza bw'obunnabbi ku nnaku zino ez'enkomerero," biyingizaamu obubonero obulaga ekkubo bw'Olulyo olufuga olwa Hasmonean okuva ku verse 15 okutuuka ku 23 mu kitabo kya Danyeri essuula 11. Olulyo olufuga olwa Hasmonean olwakyaamu, olw'okuimirira Obupulotesitanti obwakyaamu, luyungiddwa mu bujulizi bwa Donald Trump, pulezidenti wa Republican ow'omukaaga era n'ow'omunaana ey'azukiza era n'akozesa MAGA-ism ye okulwanyisa woke-ism ey'ensengeka empya y'ensi.</w:t>
      </w:r>
    </w:p>
    <w:p>
      <w:pPr>
        <w:pStyle w:val="ArticleBody"/>
        <w:jc w:val="left"/>
      </w:pPr>
      <w:r>
        <w:rPr>
          <w:rFonts w:ascii="Times New Roman" w:hAnsi="Times New Roman" w:eastAsia="Times New Roman" w:cs="Times New Roman"/>
        </w:rPr>
        <w:t>Obujulizi bwa Trump butuuka mu mwaka gwa 2020 mu olunyiriri olw’okubiri mu ssuula ey’ekkumi n’emu eya Danieri, era bukwata ku kampeni ye n’ebbanga lye eryasooka mu buyinza; oluvannyuma, ennyiriri okuva ku kkumi na ssatu okutuuka ku kkumi na ttaano zirambulula kampeni ye ey’okusatu era ey’enkomerero, obuwanguzi bwe, n’ebbanga lye ery’enkomerero. Wakati w’ebibanga eby’obukulembeze ebyo ebiri, mu Okubikkulirwa essuula ey’ekkumi n’emu, kiraga nti ensuuti ya Republican yattibwa, era ne gisigala nga gifudde mu luguudo okumala ennaku ssatu n’ekitundu. Okulambulula okwo ku byafaayo bya Trump kugatta wamu entandikwa n’enkomerero y’obwapulezidenti bwe mu Danieri essuula ey’ekkumi n’emu. Kale, obujulizi bwa Donald Trump buli mu bitabo byombi, Danieri ne Okubikkulirwa, era buli mu ssuula ey’ekkumi n’emu mu bitabo byombi.</w:t>
      </w:r>
    </w:p>
    <w:p>
      <w:pPr>
        <w:pStyle w:val="ArticleBody"/>
        <w:jc w:val="left"/>
      </w:pPr>
      <w:r>
        <w:rPr>
          <w:rFonts w:ascii="Times New Roman" w:hAnsi="Times New Roman" w:eastAsia="Times New Roman" w:cs="Times New Roman"/>
        </w:rPr>
        <w:t>Ebitundutundu bisatu by’enyiriri, bwe bigattibwa wamu, bimanyisa ebyafaayo bya Trump mu bujjuvu nga pulezidenti ow’omukaaga n’ow’omunaana, era bitegekeddwa ku mukono gwa "Mazima". Biva mu bitabo bya Dayiniyeri n’Okubikkulirwa, era biviiramu olunyiriri lw’ebyafaayo olukwatagana n’"ekitundu ky’ekitabo kya Dayiniyeri ekikwata ku nnaku ez’oluvannyuma."</w:t>
      </w:r>
    </w:p>
    <w:p>
      <w:pPr>
        <w:pStyle w:val="ArticleBody"/>
        <w:jc w:val="left"/>
      </w:pPr>
      <w:r>
        <w:rPr>
          <w:rFonts w:ascii="Times New Roman" w:hAnsi="Times New Roman" w:eastAsia="Times New Roman" w:cs="Times New Roman"/>
        </w:rPr>
        <w:t>Ekitundu ekyo kya Danyeri kye kibikkulibwa Empologoma ey’ekika kya Yuda nga tekunnaggwaawo ekiseera eky’okusaasirwa, era n’olwekyo ky’akamu ku bubaka bw’okuteekebwako akabonero obw’abantu 144,000. Naye kyetaagisa okulaba okw’omwoyo okwa 20/20 okulaba obubonero obulaga ekkubo obw’obunnabbi obw’okuttibwa kw’abajulizi babiri mu 2020.</w:t>
      </w:r>
    </w:p>
    <w:p>
      <w:pPr>
        <w:pStyle w:val="ArticleBody"/>
        <w:jc w:val="left"/>
      </w:pPr>
      <w:r>
        <w:rPr>
          <w:rFonts w:ascii="Times New Roman" w:hAnsi="Times New Roman" w:eastAsia="Times New Roman" w:cs="Times New Roman"/>
        </w:rPr>
        <w:t>Ekitundu eky’ekkumi n’ettaano mu Danieli essuula eky’ekkumi n’emu, kiyimirira Olutalo lwa Paniyumu n’olulyo lw’Obwakabaka bwa Hasimoneeni, olwatuukirizibwa mu lutalo olwa ddala, era nga bwe lulaga mu kifaananyi eky’obunnabbi olutalo lw’omwoyo wakati w’eddiini y’Abaprotesitanti abajeemu n’eddiini ey’ekiseera ekipya ky’omugolobalisiti. Olutalo lwa Paniyumu, olwaba mu 200 BC, luyimirira olutalo lw’enyanga ya Repulikaani, ate okujeemera kwa Makkabeeyi kuyimirira olutalo lw’enyanga y’Abaprotesitanti abajeemu. Newankubadde okujeemera kwa Makkabeeyi kwabera mu 167 BC, mu by’obunnabbi kwegatta n’Olutalo lw’Ennyanga ya Repulikaani olw’omu 200 BC, kubanga mu by’obunnabbi ennyanga zifaanaganya ebyafaayo bya zo.</w:t>
      </w:r>
    </w:p>
    <w:p>
      <w:pPr>
        <w:pStyle w:val="ArticleBody"/>
        <w:jc w:val="left"/>
      </w:pPr>
      <w:r>
        <w:rPr>
          <w:rFonts w:ascii="Times New Roman" w:hAnsi="Times New Roman" w:eastAsia="Times New Roman" w:cs="Times New Roman"/>
        </w:rPr>
        <w:t>Olunyiriri olwa kkumi n’ettaano luyimirira ebyafaayo eby’obunnabbi ebikulembera amangu ddala era ne biyingiza mu tteeka lya Sande erigenda okuteekebwawo mu bwangu. N’olwekyo luyimirira ekitundu ddala mu bbanga ly’okuteekako akabonero erya 144,000, mu kiseera we amaanyi agali mu bubaka bw’okuteekako akabonero guteekaawo mu ngeri ey’obutaggwaawo akabonero ku bantu ba Katonda ab’ennaku ez’enkomerero.</w:t>
      </w:r>
    </w:p>
    <w:p>
      <w:pPr>
        <w:pStyle w:val="ArticleBody"/>
        <w:jc w:val="left"/>
      </w:pPr>
      <w:r>
        <w:rPr>
          <w:rFonts w:ascii="Times New Roman" w:hAnsi="Times New Roman" w:eastAsia="Times New Roman" w:cs="Times New Roman"/>
        </w:rPr>
        <w:t>Empologoma ey’ekika kya Yuda ye aggyawo ekkuggiro ku mazima ago, era amazima ago ge Okubikkulirwa kwa Yesu Kristo. Aba 144,000 be abo abagoberera Omwana gw’Endiga wonna w’agenda, era bw’aggyawo ekkuggiro ku olunyiriri olw’ekkumi n’ettano, Empologoma ey’ekika kya Yuda aba akulembedde abantu be ab’ennaku ez’enkomerero okubatuusa e Panium. Yesu yalaga yennyini ensonga eno mu nkola y’okuteekebwako akabonero bwe yaatwala abayigirizwa be e Panium, nga kumpi nnyo n’okusalibwako ku musaalaba.</w:t>
      </w:r>
    </w:p>
    <w:p>
      <w:pPr>
        <w:pStyle w:val="ArticleBody"/>
        <w:jc w:val="left"/>
      </w:pPr>
      <w:r>
        <w:rPr>
          <w:rFonts w:ascii="Times New Roman" w:hAnsi="Times New Roman" w:eastAsia="Times New Roman" w:cs="Times New Roman"/>
        </w:rPr>
        <w:t>Olutalo lwa Paniyumu Kristo yalwogerako mu butongole, bwe yali ayimiridde e Paniyumu n’abayigirizwa be, era eyo n’abayigiriza nti ekkanisa ye ejja kuzimbibwa ku kwewatula kwa Peetero, era nti “emiryango gy’Emagombe” tegisobola okugiwangula. Yesu yategeeza obutabanguko obuyimiririrwa Olutalo lwa Paniyumu. Olutalo lwa Paniyumu luli mu olunyiriri olw’ekkumi n’ettaano, ate olunyiriri olw’ekkumi n’omukaaga luli Olutalo lwa Akitiyamu. Kristo yayimirira e Paniyumu, ng’amangu ddala nga tannafa.</w:t>
      </w:r>
    </w:p>
    <w:p>
      <w:pPr>
        <w:pStyle w:val="ArticleBody"/>
        <w:jc w:val="left"/>
      </w:pPr>
      <w:r>
        <w:rPr>
          <w:rFonts w:ascii="Times New Roman" w:hAnsi="Times New Roman" w:eastAsia="Times New Roman" w:cs="Times New Roman"/>
        </w:rPr>
        <w:t>Ekiseera okuva e Panium okutuuka ku tteeka lya Ssande kye kyafaayo ky’olutalo olw’ebyobufuzi n’olw’eddiini olw’emiwendo ebiri egy’obujeemu egy’ensolo eva mu nsi—ObuProtestanti n’obufuga bwa ripabulika. Byombi byalumbibwa ensolo ey’obutakkiriza Katonda eva mu kinnya ekitaggwa mu 2020, era entalo z’emiwendo egyo ebiri ez’okulwanyisa balubaale b’ebyobufuzi n’eddiini ba Gulobalizimu ziyimirizibwa mu byafaayo ebyogerwa mu obulunyiriri 11 okutuuka ku 16.</w:t>
      </w:r>
    </w:p>
    <w:p>
      <w:pPr>
        <w:pStyle w:val="ArticleBody"/>
        <w:jc w:val="left"/>
      </w:pPr>
      <w:r>
        <w:rPr>
          <w:rFonts w:ascii="Times New Roman" w:hAnsi="Times New Roman" w:eastAsia="Times New Roman" w:cs="Times New Roman"/>
        </w:rPr>
        <w:t>Okuva ku Lutalo olw’e Ukraine olwatandika mu 2014, okutuuka ku kampeni y’okulonda Pulezidenti eyasooka eya Donald Trump eyatandika mu 2015, ne ku kufa kw’empondo ebbiri mu 2020, ne ku kuzuukira okw’omwaka gwa 2023, okutuuka ku kampeni eya Trump ey’okusatu eyatandika nga 15 Novemba 2022, ebyafaayo bitutwala mu nnyiriri 13 okutuuka ku 15. Mu nnyiriri ezo, ebyafaayo ebikkuliddwa mu Kigambo kya Katonda eky’obunnabbi biyimirira amazima g’obunnabbi agasiiga akabonero ku ba 144,000.</w:t>
      </w:r>
    </w:p>
    <w:p>
      <w:pPr>
        <w:pStyle w:val="ArticleBody"/>
        <w:jc w:val="left"/>
      </w:pPr>
      <w:r>
        <w:rPr>
          <w:rFonts w:ascii="Times New Roman" w:hAnsi="Times New Roman" w:eastAsia="Times New Roman" w:cs="Times New Roman"/>
        </w:rPr>
        <w:t>Eby’amazima ebyo byalabikirizibwa mu kukyalira kwa Kristo e Kayisariya Firipo, mu Matayo essuula ekkumi n’omukaaga n’ekkumi n’omusanvu. Mu ebyo ebyawandiikibwa, omusajja w’ekibi addayo mu byafaayo eby’obunnabbi ng’ayimba ennyimba z’omalaya ow’e Ttuulo, era mu ngeri eyo ateekawo olulabirirwa, n’ateeka ebyo ebyawandiikibwa mu nteekateeka y’enduuulu ey’ettumbi ly’ekiro, kubanga we waba nga tewali lulabirirwa, abantu bazikirira.</w:t>
      </w:r>
    </w:p>
    <w:p>
      <w:pPr>
        <w:pStyle w:val="ArticleScripture"/>
        <w:jc w:val="left"/>
      </w:pPr>
      <w:r>
        <w:rPr>
          <w:rFonts w:ascii="Times New Roman" w:hAnsi="Times New Roman" w:eastAsia="Times New Roman" w:cs="Times New Roman"/>
        </w:rPr>
        <w:t>Awo awatali ekyolesebwa, abantu bazika; naye akwata amateeka, ye musanyufu. Engero 29:18.</w:t>
      </w:r>
    </w:p>
    <w:p>
      <w:pPr>
        <w:pStyle w:val="ArticleBody"/>
        <w:jc w:val="left"/>
      </w:pPr>
      <w:r>
        <w:rPr>
          <w:rFonts w:ascii="Times New Roman" w:hAnsi="Times New Roman" w:eastAsia="Times New Roman" w:cs="Times New Roman"/>
        </w:rPr>
        <w:t>Abo abalina amaaso kyokka ne batalaba, n’abalina amatu kyokka ne bagaana okuwulira, be bbo abawala abaziru ab’e Lawodikiya abatali na “mafuta.” “Mafuta” ge okweyongera kw’obumanyi okuleetebwa nga Okubikkulirwa kwa Yesu Kristo kusumululibwa nga waakuggwaawo ekiseera ky’ekisa; era nga bwe kigambibwa mu Koseya, abantu ba Katonda abagaana ne beesuddeyo obumanyi balizikirizibwa.</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Scripture"/>
        <w:jc w:val="left"/>
      </w:pPr>
      <w:r>
        <w:rPr>
          <w:rFonts w:ascii="Times New Roman" w:hAnsi="Times New Roman" w:eastAsia="Times New Roman" w:cs="Times New Roman"/>
        </w:rPr>
        <w:t>Era ekigambo kya Mukama ne kijja gye ndi, nga kigamba nti, Omwana w’omuntu, obeera wakati mu nnyumba eyejeemera, balina amaaso okulaba naye tebalaba; balina amatwi okuwulira naye tebawulira; kubanga ennyumba eyejeemera. Ezekyeri 12:1, 2.</w:t>
      </w:r>
    </w:p>
    <w:p>
      <w:pPr>
        <w:pStyle w:val="ArticleScripture"/>
        <w:jc w:val="left"/>
      </w:pPr>
      <w:r>
        <w:rPr>
          <w:rFonts w:ascii="Times New Roman" w:hAnsi="Times New Roman" w:eastAsia="Times New Roman" w:cs="Times New Roman"/>
        </w:rPr>
        <w:t>Awo n’agamba nti, Genda ogambe abantu bano nti, Muwulirenga ddala, naye temutegeera; mutunulirenga ddala, naye temutegeera. Fuula omutima gw’abantu bano oguzimuse, era amatu gaabwe ogafuule agazito, n’amaaso gaabwe ogaggalire; baleme okulaba n’amaaso gaabwe, n’okuwulira n’amatu gaabwe, n’okutegeera n’omutima gwabwe, ne bakyuke, ne bawonyezebwa. Isaaya 6:9, 10.</w:t>
      </w:r>
    </w:p>
    <w:p>
      <w:pPr>
        <w:pStyle w:val="ArticleScripture"/>
        <w:jc w:val="left"/>
      </w:pPr>
      <w:r>
        <w:rPr>
          <w:rFonts w:ascii="Times New Roman" w:hAnsi="Times New Roman" w:eastAsia="Times New Roman" w:cs="Times New Roman"/>
        </w:rPr>
        <w:t>Awo abayigirizwa ne bajja ne bamugamba nti, Lwaki obayogerera mu ngero? N’abaddamu n’abagamba nti, Kubanga mmwe mwaweebwa okumanya ebyama eby’obwakabaka bw’eggulu, naye bo tebaabiweebwa. Kubanga buli ayina, waakumuweerwa, era anaayongerwako; naye atayina, ne kye alina kinaamuggibwako. Kyennava njogerera nabo mu ngero: kubanga nga balaba tebalaba; era nga bawulira te bawulira, so te bategeera. Era mu bo kijjulira obunnabbi bwa Isaaya, obugamba nti, Mu kuwulira muwulire, naye temutegeera; era mu kulaba mulabe, naye temutegereza. Kubanga omutima gw’abantu bano gukakanyiziddwa, n’amatu gaabwe gasirise okuwulira, n’amaaso gaabwe baagaggalawo; baleeme okulaba n’amaaso gaabwe, era okuwulira n’amatu gaabwe, ne bategeera n’emitima gyabwe, ne bakyuke gye ndi, nange ne mbawonya. Naye mulina omukisa: amaaso gammwe galaba, era n’amatu gammwe gawulira. Kubanga mazima mbagamba nti, bannabbi bangi n’abatuukirivu baayegomba okulaba ebyo bye mulaba, ne batabiraba; era okuwulira ebyo bye mwulira, ne tebabiwulira. Matayo 13:10-17.</w:t>
      </w:r>
    </w:p>
    <w:p>
      <w:pPr>
        <w:pStyle w:val="ArticleScripture"/>
        <w:jc w:val="left"/>
      </w:pPr>
      <w:r>
        <w:rPr>
          <w:rFonts w:ascii="Times New Roman" w:hAnsi="Times New Roman" w:eastAsia="Times New Roman" w:cs="Times New Roman"/>
        </w:rPr>
        <w:t>Obubaka bwonna obwawaayo okuva mu 1840 okutuuka mu 1844 busaanidde kati okuteekebwamu amaanyi, kubanga waliwo abantu bangi abafiiriddwa ekkubo. Obubaka busaanidde okugenda eri amakkanisa gonna.</w:t>
      </w:r>
    </w:p>
    <w:p>
      <w:pPr>
        <w:pStyle w:val="ArticleScripture"/>
        <w:jc w:val="left"/>
      </w:pPr>
      <w:r>
        <w:rPr>
          <w:rFonts w:ascii="Times New Roman" w:hAnsi="Times New Roman" w:eastAsia="Times New Roman" w:cs="Times New Roman"/>
        </w:rPr>
        <w:t>Kristo yagamba nti, ‘Amaso gammwe galina omukisa, kubanga galaba; n’amatu gammwe, kubanga gawulira. Kubanga ddala mbagamba nti bannabbi bangi n’abatuukirivu baayagalanga okulaba ebyo bye mulaba, ne tebibabona; n’okuwulira ebyo bye muwulira, ne tebyabiwulira’ [Matayo 13:16, 17]. Amaso agaalaba ebyo ebyalabibwa mu 1843 ne 1844 galina omukisa.</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Okubikkulirwa kwa Yesu Kristo, kwe Katonda yamuwa okulaga abaddu be ebintu ebirina okubaawo mangu ennyo; era n’abituma n’abitegeeza ng’ayita mu malaika we eri omuddu we Yokaana: eyajulirira ekigambo kya Katonda, n’obujulirwa bwa Yesu Kristo, era n’ebintu byonna bye yalaba. Omukisa eri oyo asoma, n’abo abawulira ebigambo by’obunnabbi buno, ne bakuuma ebyo ebiwandiikiddwa omuli; kubanga ekiseera kiri kumpi. Okubikkulirwa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ekikumi mu kyenda</dc:title>
  <dc:subject>Okweyongera okw’obunnabbi: Okubikkula Olutalo lwa Panium n’Entandikiriro y’Eteeka lya Ssande</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